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2" w:line="240" w:lineRule="auto"/>
        <w:ind w:firstLine="0"/>
        <w:jc w:val="center"/>
        <w:rPr>
          <w:rFonts w:ascii="Times New Roman" w:eastAsia="Calibri" w:hAnsi="Times New Roman" w:cs="Times New Roman"/>
          <w:b/>
          <w:color w:val="000000"/>
          <w:sz w:val="28"/>
          <w:szCs w:val="28"/>
          <w:lang w:val="uk-UA" w:eastAsia="en-US"/>
          <w14:ligatures w14:val="standardContextual"/>
        </w:rPr>
      </w:pPr>
      <w:r w:rsidRPr="00847F8C">
        <w:rPr>
          <w:rFonts w:ascii="Times New Roman" w:eastAsia="Calibri" w:hAnsi="Times New Roman" w:cs="Times New Roman"/>
          <w:b/>
          <w:color w:val="000000"/>
          <w:sz w:val="28"/>
          <w:szCs w:val="28"/>
          <w:lang w:val="uk-UA" w:eastAsia="en-US"/>
          <w14:ligatures w14:val="standardContextual"/>
        </w:rPr>
        <w:t>МІНІСТЕРСТВО ОСВІТИ І НАУКИ УКРАЇНИ</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b/>
          <w:color w:val="000000"/>
          <w:sz w:val="28"/>
          <w:szCs w:val="28"/>
          <w:lang w:val="uk-UA" w:eastAsia="en-US"/>
          <w14:ligatures w14:val="standardContextual"/>
        </w:rPr>
      </w:pPr>
      <w:r w:rsidRPr="00847F8C">
        <w:rPr>
          <w:rFonts w:ascii="Times New Roman" w:eastAsia="Calibri" w:hAnsi="Times New Roman" w:cs="Times New Roman"/>
          <w:b/>
          <w:color w:val="000000"/>
          <w:sz w:val="28"/>
          <w:szCs w:val="28"/>
          <w:lang w:val="uk-UA" w:eastAsia="en-US"/>
          <w14:ligatures w14:val="standardContextual"/>
        </w:rPr>
        <w:t>НАЦІОНАЛЬНИЙ УНІВЕРСИТЕТ</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b/>
          <w:color w:val="000000"/>
          <w:sz w:val="28"/>
          <w:szCs w:val="28"/>
          <w:lang w:val="uk-UA" w:eastAsia="en-US"/>
          <w14:ligatures w14:val="standardContextual"/>
        </w:rPr>
      </w:pPr>
      <w:r w:rsidRPr="00847F8C">
        <w:rPr>
          <w:rFonts w:ascii="Times New Roman" w:eastAsia="Calibri" w:hAnsi="Times New Roman" w:cs="Times New Roman"/>
          <w:b/>
          <w:color w:val="000000"/>
          <w:sz w:val="28"/>
          <w:szCs w:val="28"/>
          <w:lang w:val="uk-UA" w:eastAsia="en-US"/>
          <w14:ligatures w14:val="standardContextual"/>
        </w:rPr>
        <w:t>«ПОЛТАВСЬКА ПОЛІТЕХНІКА ІМЕНІ ЮРІЯ КОНДРАТЮКА»</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b/>
          <w:color w:val="000000"/>
          <w:sz w:val="28"/>
          <w:szCs w:val="28"/>
          <w:lang w:val="uk-UA" w:eastAsia="en-US"/>
          <w14:ligatures w14:val="standardContextual"/>
        </w:rPr>
      </w:pPr>
      <w:r w:rsidRPr="00847F8C">
        <w:rPr>
          <w:rFonts w:ascii="Times New Roman" w:eastAsia="Calibri" w:hAnsi="Times New Roman" w:cs="Times New Roman"/>
          <w:b/>
          <w:color w:val="000000"/>
          <w:sz w:val="28"/>
          <w:szCs w:val="28"/>
          <w:lang w:val="uk-UA" w:eastAsia="en-US"/>
          <w14:ligatures w14:val="standardContextual"/>
        </w:rPr>
        <w:t>Факультет філології, психології та педагогіки</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b/>
          <w:color w:val="000000"/>
          <w:sz w:val="28"/>
          <w:szCs w:val="28"/>
          <w:lang w:val="uk-UA" w:eastAsia="en-US"/>
          <w14:ligatures w14:val="standardContextual"/>
        </w:rPr>
      </w:pPr>
      <w:r w:rsidRPr="00847F8C">
        <w:rPr>
          <w:rFonts w:ascii="Times New Roman" w:eastAsia="Calibri" w:hAnsi="Times New Roman" w:cs="Times New Roman"/>
          <w:b/>
          <w:color w:val="000000"/>
          <w:sz w:val="28"/>
          <w:szCs w:val="28"/>
          <w:lang w:val="uk-UA" w:eastAsia="en-US"/>
          <w14:ligatures w14:val="standardContextual"/>
        </w:rPr>
        <w:t>Кафедра загального мовознавства та іноземних мов</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left"/>
        <w:rPr>
          <w:rFonts w:ascii="Times New Roman" w:eastAsia="Calibri" w:hAnsi="Times New Roman" w:cs="Times New Roman"/>
          <w:color w:val="000000"/>
          <w:sz w:val="28"/>
          <w:szCs w:val="28"/>
          <w:lang w:val="uk-UA" w:eastAsia="en-US"/>
          <w14:ligatures w14:val="standardContextual"/>
        </w:rPr>
      </w:pP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28"/>
          <w:szCs w:val="28"/>
          <w:lang w:val="uk-UA" w:eastAsia="en-US"/>
          <w14:ligatures w14:val="standardContextual"/>
        </w:rPr>
      </w:pP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28"/>
          <w:szCs w:val="28"/>
          <w:lang w:val="uk-UA" w:eastAsia="en-US"/>
          <w14:ligatures w14:val="standardContextual"/>
        </w:rPr>
      </w:pPr>
      <w:r w:rsidRPr="00847F8C">
        <w:rPr>
          <w:rFonts w:ascii="Times New Roman" w:eastAsia="Calibri" w:hAnsi="Times New Roman" w:cs="Times New Roman"/>
          <w:color w:val="000000"/>
          <w:sz w:val="28"/>
          <w:szCs w:val="28"/>
          <w:lang w:val="uk-UA" w:eastAsia="en-US"/>
          <w14:ligatures w14:val="standardContextual"/>
        </w:rPr>
        <w:t xml:space="preserve">Рекомендовано до захисту </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28"/>
          <w:szCs w:val="28"/>
          <w:lang w:val="uk-UA" w:eastAsia="en-US"/>
          <w14:ligatures w14:val="standardContextual"/>
        </w:rPr>
      </w:pPr>
      <w:r w:rsidRPr="00847F8C">
        <w:rPr>
          <w:rFonts w:ascii="Times New Roman" w:eastAsia="Calibri" w:hAnsi="Times New Roman" w:cs="Times New Roman"/>
          <w:color w:val="000000"/>
          <w:sz w:val="28"/>
          <w:szCs w:val="28"/>
          <w:lang w:val="uk-UA" w:eastAsia="en-US"/>
          <w14:ligatures w14:val="standardContextual"/>
        </w:rPr>
        <w:t xml:space="preserve">Протокол засідання кафедри № </w:t>
      </w:r>
      <w:r w:rsidRPr="00847F8C">
        <w:rPr>
          <w:rFonts w:ascii="Times New Roman" w:eastAsia="Calibri" w:hAnsi="Times New Roman" w:cs="Times New Roman"/>
          <w:color w:val="000000"/>
          <w:sz w:val="28"/>
          <w:szCs w:val="28"/>
          <w:u w:val="single"/>
          <w:lang w:val="uk-UA" w:eastAsia="en-US"/>
          <w14:ligatures w14:val="standardContextual"/>
        </w:rPr>
        <w:t>12</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28"/>
          <w:szCs w:val="28"/>
          <w:lang w:val="uk-UA" w:eastAsia="en-US"/>
          <w14:ligatures w14:val="standardContextual"/>
        </w:rPr>
      </w:pPr>
      <w:r w:rsidRPr="00847F8C">
        <w:rPr>
          <w:rFonts w:ascii="Times New Roman" w:eastAsia="Calibri" w:hAnsi="Times New Roman" w:cs="Times New Roman"/>
          <w:color w:val="000000"/>
          <w:sz w:val="28"/>
          <w:szCs w:val="28"/>
          <w:lang w:val="uk-UA" w:eastAsia="en-US"/>
          <w14:ligatures w14:val="standardContextual"/>
        </w:rPr>
        <w:t>від «</w:t>
      </w:r>
      <w:r w:rsidRPr="00847F8C">
        <w:rPr>
          <w:rFonts w:ascii="Times New Roman" w:eastAsia="Calibri" w:hAnsi="Times New Roman" w:cs="Times New Roman"/>
          <w:color w:val="000000"/>
          <w:sz w:val="28"/>
          <w:szCs w:val="28"/>
          <w:u w:val="single"/>
          <w:lang w:val="uk-UA" w:eastAsia="en-US"/>
          <w14:ligatures w14:val="standardContextual"/>
        </w:rPr>
        <w:t>18</w:t>
      </w:r>
      <w:r w:rsidRPr="00847F8C">
        <w:rPr>
          <w:rFonts w:ascii="Times New Roman" w:eastAsia="Calibri" w:hAnsi="Times New Roman" w:cs="Times New Roman"/>
          <w:color w:val="000000"/>
          <w:sz w:val="28"/>
          <w:szCs w:val="28"/>
          <w:lang w:val="uk-UA" w:eastAsia="en-US"/>
          <w14:ligatures w14:val="standardContextual"/>
        </w:rPr>
        <w:t xml:space="preserve">» </w:t>
      </w:r>
      <w:r w:rsidRPr="00847F8C">
        <w:rPr>
          <w:rFonts w:ascii="Times New Roman" w:eastAsia="Calibri" w:hAnsi="Times New Roman" w:cs="Times New Roman"/>
          <w:iCs/>
          <w:color w:val="000000"/>
          <w:sz w:val="28"/>
          <w:szCs w:val="28"/>
          <w:u w:val="single"/>
          <w:lang w:val="uk-UA" w:eastAsia="en-US"/>
          <w14:ligatures w14:val="standardContextual"/>
        </w:rPr>
        <w:t>червня</w:t>
      </w:r>
      <w:r w:rsidRPr="00847F8C">
        <w:rPr>
          <w:rFonts w:ascii="Times New Roman" w:eastAsia="Calibri" w:hAnsi="Times New Roman" w:cs="Times New Roman"/>
          <w:color w:val="000000"/>
          <w:sz w:val="28"/>
          <w:szCs w:val="28"/>
          <w:lang w:val="uk-UA" w:eastAsia="en-US"/>
          <w14:ligatures w14:val="standardContextual"/>
        </w:rPr>
        <w:t xml:space="preserve"> 2024 р.</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28"/>
          <w:szCs w:val="28"/>
          <w:lang w:val="uk-UA" w:eastAsia="en-US"/>
          <w14:ligatures w14:val="standardContextual"/>
        </w:rPr>
      </w:pPr>
      <w:r w:rsidRPr="00847F8C">
        <w:rPr>
          <w:rFonts w:ascii="Times New Roman" w:eastAsia="Calibri" w:hAnsi="Times New Roman" w:cs="Times New Roman"/>
          <w:color w:val="000000"/>
          <w:sz w:val="28"/>
          <w:szCs w:val="28"/>
          <w:lang w:val="uk-UA" w:eastAsia="en-US"/>
          <w14:ligatures w14:val="standardContextual"/>
        </w:rPr>
        <w:t xml:space="preserve">Завідувач кафедри </w:t>
      </w:r>
      <w:proofErr w:type="spellStart"/>
      <w:r w:rsidRPr="00847F8C">
        <w:rPr>
          <w:rFonts w:ascii="Times New Roman" w:eastAsia="Calibri" w:hAnsi="Times New Roman" w:cs="Times New Roman"/>
          <w:color w:val="000000"/>
          <w:sz w:val="28"/>
          <w:szCs w:val="28"/>
          <w:u w:val="single"/>
          <w:lang w:val="uk-UA" w:eastAsia="en-US"/>
          <w14:ligatures w14:val="standardContextual"/>
        </w:rPr>
        <w:t>Болотнікова</w:t>
      </w:r>
      <w:proofErr w:type="spellEnd"/>
      <w:r w:rsidRPr="00847F8C">
        <w:rPr>
          <w:rFonts w:ascii="Times New Roman" w:eastAsia="Calibri" w:hAnsi="Times New Roman" w:cs="Times New Roman"/>
          <w:color w:val="000000"/>
          <w:sz w:val="28"/>
          <w:szCs w:val="28"/>
          <w:u w:val="single"/>
          <w:lang w:val="uk-UA" w:eastAsia="en-US"/>
          <w14:ligatures w14:val="standardContextual"/>
        </w:rPr>
        <w:t> А. П.</w:t>
      </w:r>
      <w:r w:rsidRPr="00847F8C">
        <w:rPr>
          <w:rFonts w:ascii="Times New Roman" w:eastAsia="Calibri" w:hAnsi="Times New Roman" w:cs="Times New Roman"/>
          <w:color w:val="000000"/>
          <w:sz w:val="28"/>
          <w:szCs w:val="28"/>
          <w:lang w:val="uk-UA" w:eastAsia="en-US"/>
          <w14:ligatures w14:val="standardContextual"/>
        </w:rPr>
        <w:t xml:space="preserve"> </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16"/>
          <w:szCs w:val="1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 xml:space="preserve">     </w:t>
      </w:r>
      <w:r w:rsidRPr="00847F8C">
        <w:rPr>
          <w:rFonts w:ascii="Times New Roman" w:eastAsia="Calibri" w:hAnsi="Times New Roman" w:cs="Times New Roman"/>
          <w:color w:val="000000"/>
          <w:sz w:val="26"/>
          <w:szCs w:val="26"/>
          <w:lang w:val="uk-UA" w:eastAsia="en-US"/>
          <w14:ligatures w14:val="standardContextual"/>
        </w:rPr>
        <w:tab/>
      </w:r>
      <w:r w:rsidRPr="00847F8C">
        <w:rPr>
          <w:rFonts w:ascii="Times New Roman" w:eastAsia="Calibri" w:hAnsi="Times New Roman" w:cs="Times New Roman"/>
          <w:color w:val="000000"/>
          <w:sz w:val="26"/>
          <w:szCs w:val="26"/>
          <w:lang w:val="uk-UA" w:eastAsia="en-US"/>
          <w14:ligatures w14:val="standardContextual"/>
        </w:rPr>
        <w:tab/>
      </w:r>
      <w:r w:rsidRPr="00847F8C">
        <w:rPr>
          <w:rFonts w:ascii="Times New Roman" w:eastAsia="Calibri" w:hAnsi="Times New Roman" w:cs="Times New Roman"/>
          <w:color w:val="000000"/>
          <w:sz w:val="26"/>
          <w:szCs w:val="26"/>
          <w:lang w:val="uk-UA" w:eastAsia="en-US"/>
          <w14:ligatures w14:val="standardContextual"/>
        </w:rPr>
        <w:tab/>
      </w:r>
      <w:r w:rsidRPr="00847F8C">
        <w:rPr>
          <w:rFonts w:ascii="Times New Roman" w:eastAsia="Calibri" w:hAnsi="Times New Roman" w:cs="Times New Roman"/>
          <w:color w:val="000000"/>
          <w:sz w:val="26"/>
          <w:szCs w:val="26"/>
          <w:lang w:val="uk-UA" w:eastAsia="en-US"/>
          <w14:ligatures w14:val="standardContextual"/>
        </w:rPr>
        <w:tab/>
      </w:r>
      <w:r w:rsidRPr="00847F8C">
        <w:rPr>
          <w:rFonts w:ascii="Times New Roman" w:eastAsia="Calibri" w:hAnsi="Times New Roman" w:cs="Times New Roman"/>
          <w:color w:val="000000"/>
          <w:sz w:val="26"/>
          <w:szCs w:val="26"/>
          <w:lang w:val="uk-UA" w:eastAsia="en-US"/>
          <w14:ligatures w14:val="standardContextual"/>
        </w:rPr>
        <w:tab/>
      </w:r>
      <w:r w:rsidRPr="00847F8C">
        <w:rPr>
          <w:rFonts w:ascii="Times New Roman" w:eastAsia="Calibri" w:hAnsi="Times New Roman" w:cs="Times New Roman"/>
          <w:color w:val="000000"/>
          <w:sz w:val="16"/>
          <w:szCs w:val="16"/>
          <w:lang w:val="uk-UA" w:eastAsia="en-US"/>
          <w14:ligatures w14:val="standardContextual"/>
        </w:rPr>
        <w:t xml:space="preserve">(прізвище та ініціали) </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28"/>
          <w:szCs w:val="28"/>
          <w:lang w:val="uk-UA" w:eastAsia="en-US"/>
          <w14:ligatures w14:val="standardContextual"/>
        </w:rPr>
      </w:pPr>
      <w:r w:rsidRPr="00847F8C">
        <w:rPr>
          <w:rFonts w:ascii="Times New Roman" w:eastAsia="Calibri" w:hAnsi="Times New Roman" w:cs="Times New Roman"/>
          <w:color w:val="000000"/>
          <w:sz w:val="28"/>
          <w:szCs w:val="28"/>
          <w:lang w:val="uk-UA" w:eastAsia="en-US"/>
          <w14:ligatures w14:val="standardContextual"/>
        </w:rPr>
        <w:t>_______________________________</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4395"/>
        <w:jc w:val="left"/>
        <w:rPr>
          <w:rFonts w:ascii="Times New Roman" w:eastAsia="Calibri" w:hAnsi="Times New Roman" w:cs="Times New Roman"/>
          <w:color w:val="000000"/>
          <w:sz w:val="16"/>
          <w:szCs w:val="16"/>
          <w:lang w:val="uk-UA" w:eastAsia="en-US"/>
          <w14:ligatures w14:val="standardContextual"/>
        </w:rPr>
      </w:pPr>
      <w:r w:rsidRPr="00847F8C">
        <w:rPr>
          <w:rFonts w:ascii="Times New Roman" w:eastAsia="Calibri" w:hAnsi="Times New Roman" w:cs="Times New Roman"/>
          <w:color w:val="000000"/>
          <w:sz w:val="16"/>
          <w:szCs w:val="16"/>
          <w:lang w:val="uk-UA" w:eastAsia="en-US"/>
          <w14:ligatures w14:val="standardContextual"/>
        </w:rPr>
        <w:tab/>
      </w:r>
      <w:r w:rsidRPr="00847F8C">
        <w:rPr>
          <w:rFonts w:ascii="Times New Roman" w:eastAsia="Calibri" w:hAnsi="Times New Roman" w:cs="Times New Roman"/>
          <w:color w:val="000000"/>
          <w:sz w:val="16"/>
          <w:szCs w:val="16"/>
          <w:lang w:val="uk-UA" w:eastAsia="en-US"/>
          <w14:ligatures w14:val="standardContextual"/>
        </w:rPr>
        <w:tab/>
      </w:r>
      <w:r w:rsidRPr="00847F8C">
        <w:rPr>
          <w:rFonts w:ascii="Times New Roman" w:eastAsia="Calibri" w:hAnsi="Times New Roman" w:cs="Times New Roman"/>
          <w:color w:val="000000"/>
          <w:sz w:val="16"/>
          <w:szCs w:val="16"/>
          <w:lang w:val="uk-UA" w:eastAsia="en-US"/>
          <w14:ligatures w14:val="standardContextual"/>
        </w:rPr>
        <w:tab/>
      </w:r>
      <w:r w:rsidRPr="00847F8C">
        <w:rPr>
          <w:rFonts w:ascii="Times New Roman" w:eastAsia="Calibri" w:hAnsi="Times New Roman" w:cs="Times New Roman"/>
          <w:color w:val="000000"/>
          <w:sz w:val="16"/>
          <w:szCs w:val="16"/>
          <w:lang w:val="uk-UA" w:eastAsia="en-US"/>
          <w14:ligatures w14:val="standardContextual"/>
        </w:rPr>
        <w:tab/>
        <w:t>(підпис)</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left"/>
        <w:rPr>
          <w:rFonts w:ascii="Times New Roman" w:eastAsia="Calibri" w:hAnsi="Times New Roman" w:cs="Times New Roman"/>
          <w:color w:val="000000"/>
          <w:sz w:val="26"/>
          <w:szCs w:val="26"/>
          <w:lang w:val="uk-UA" w:eastAsia="en-US"/>
          <w14:ligatures w14:val="standardContextual"/>
        </w:rPr>
      </w:pP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left"/>
        <w:rPr>
          <w:rFonts w:ascii="Times New Roman" w:eastAsia="Calibri" w:hAnsi="Times New Roman" w:cs="Times New Roman"/>
          <w:color w:val="000000"/>
          <w:sz w:val="26"/>
          <w:szCs w:val="26"/>
          <w:lang w:val="uk-UA" w:eastAsia="en-US"/>
          <w14:ligatures w14:val="standardContextual"/>
        </w:rPr>
      </w:pP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b/>
          <w:bCs/>
          <w:color w:val="000000"/>
          <w:sz w:val="26"/>
          <w:szCs w:val="26"/>
          <w:lang w:val="uk-UA" w:eastAsia="en-US"/>
          <w14:ligatures w14:val="standardContextual"/>
        </w:rPr>
      </w:pPr>
      <w:r w:rsidRPr="00847F8C">
        <w:rPr>
          <w:rFonts w:ascii="Times New Roman" w:eastAsia="Calibri" w:hAnsi="Times New Roman" w:cs="Times New Roman"/>
          <w:b/>
          <w:bCs/>
          <w:color w:val="000000"/>
          <w:sz w:val="26"/>
          <w:szCs w:val="26"/>
          <w:lang w:val="uk-UA" w:eastAsia="en-US"/>
          <w14:ligatures w14:val="standardContextual"/>
        </w:rPr>
        <w:t>КВАЛІФІКАЦІЙНА РОБОТА</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b/>
          <w:bCs/>
          <w:color w:val="000000"/>
          <w:sz w:val="26"/>
          <w:szCs w:val="26"/>
          <w:lang w:val="uk-UA" w:eastAsia="en-US"/>
          <w14:ligatures w14:val="standardContextual"/>
        </w:rPr>
      </w:pPr>
      <w:r w:rsidRPr="00847F8C">
        <w:rPr>
          <w:rFonts w:ascii="Times New Roman" w:eastAsia="Calibri" w:hAnsi="Times New Roman" w:cs="Times New Roman"/>
          <w:b/>
          <w:bCs/>
          <w:color w:val="000000"/>
          <w:sz w:val="26"/>
          <w:szCs w:val="26"/>
          <w:lang w:val="uk-UA" w:eastAsia="en-US"/>
          <w14:ligatures w14:val="standardContextual"/>
        </w:rPr>
        <w:t>на здобуття освітнього ступеня «Бакалавр»</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color w:val="000000"/>
          <w:sz w:val="26"/>
          <w:szCs w:val="2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спеціальності 014 «Середня освіта»,</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color w:val="000000"/>
          <w:sz w:val="26"/>
          <w:szCs w:val="2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спеціалізації 014.021 «Англійська мова і література»</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color w:val="000000"/>
          <w:sz w:val="26"/>
          <w:szCs w:val="26"/>
          <w:lang w:val="uk-UA" w:eastAsia="en-US"/>
          <w14:ligatures w14:val="standardContextual"/>
        </w:rPr>
      </w:pP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center"/>
        <w:rPr>
          <w:rFonts w:ascii="Times New Roman" w:eastAsia="Calibri" w:hAnsi="Times New Roman" w:cs="Times New Roman"/>
          <w:color w:val="000000"/>
          <w:sz w:val="26"/>
          <w:szCs w:val="26"/>
          <w:lang w:val="uk-UA" w:eastAsia="en-US"/>
          <w14:ligatures w14:val="standardContextual"/>
        </w:rPr>
      </w:pPr>
      <w:r>
        <w:rPr>
          <w:rFonts w:ascii="Times New Roman" w:eastAsia="Calibri" w:hAnsi="Times New Roman" w:cs="Times New Roman"/>
          <w:b/>
          <w:color w:val="000000"/>
          <w:sz w:val="26"/>
          <w:szCs w:val="26"/>
          <w:lang w:val="uk-UA" w:eastAsia="en-US"/>
          <w14:ligatures w14:val="standardContextual"/>
        </w:rPr>
        <w:t>Формування навичок аудіювання учнів середньої школи на заняттях англійської мови (на матеріалах автентичних подкастів)</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b/>
          <w:bCs/>
          <w:color w:val="000000"/>
          <w:sz w:val="26"/>
          <w:szCs w:val="26"/>
          <w:lang w:val="uk-UA" w:eastAsia="en-US"/>
          <w14:ligatures w14:val="standardContextual"/>
        </w:rPr>
      </w:pPr>
      <w:r w:rsidRPr="00847F8C">
        <w:rPr>
          <w:rFonts w:ascii="Times New Roman" w:eastAsia="Calibri" w:hAnsi="Times New Roman" w:cs="Times New Roman"/>
          <w:b/>
          <w:bCs/>
          <w:color w:val="000000"/>
          <w:sz w:val="26"/>
          <w:szCs w:val="26"/>
          <w:lang w:val="uk-UA" w:eastAsia="en-US"/>
          <w14:ligatures w14:val="standardContextual"/>
        </w:rPr>
        <w:t>Виконавець:</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 xml:space="preserve">Студентка </w:t>
      </w:r>
      <w:r w:rsidRPr="00847F8C">
        <w:rPr>
          <w:rFonts w:ascii="Times New Roman" w:eastAsia="Calibri" w:hAnsi="Times New Roman" w:cs="Times New Roman"/>
          <w:color w:val="000000"/>
          <w:sz w:val="26"/>
          <w:szCs w:val="26"/>
          <w:u w:val="single"/>
          <w:lang w:val="uk-UA" w:eastAsia="en-US"/>
          <w14:ligatures w14:val="standardContextual"/>
        </w:rPr>
        <w:t>4</w:t>
      </w:r>
      <w:r w:rsidRPr="00847F8C">
        <w:rPr>
          <w:rFonts w:ascii="Times New Roman" w:eastAsia="Calibri" w:hAnsi="Times New Roman" w:cs="Times New Roman"/>
          <w:color w:val="000000"/>
          <w:sz w:val="26"/>
          <w:szCs w:val="26"/>
          <w:lang w:val="uk-UA" w:eastAsia="en-US"/>
          <w14:ligatures w14:val="standardContextual"/>
        </w:rPr>
        <w:t xml:space="preserve"> курсу, групи </w:t>
      </w:r>
      <w:r w:rsidRPr="00847F8C">
        <w:rPr>
          <w:rFonts w:ascii="Times New Roman" w:eastAsia="Calibri" w:hAnsi="Times New Roman" w:cs="Times New Roman"/>
          <w:color w:val="000000"/>
          <w:sz w:val="26"/>
          <w:szCs w:val="26"/>
          <w:u w:val="single"/>
          <w:lang w:val="uk-UA" w:eastAsia="en-US"/>
          <w14:ligatures w14:val="standardContextual"/>
        </w:rPr>
        <w:t>401-ГО</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Артюх Юлія Юріївна</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245"/>
        <w:jc w:val="left"/>
        <w:rPr>
          <w:rFonts w:ascii="Times New Roman" w:eastAsia="Calibri" w:hAnsi="Times New Roman" w:cs="Times New Roman"/>
          <w:color w:val="000000"/>
          <w:sz w:val="16"/>
          <w:szCs w:val="1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 xml:space="preserve">      </w:t>
      </w:r>
      <w:r w:rsidRPr="00847F8C">
        <w:rPr>
          <w:rFonts w:ascii="Times New Roman" w:eastAsia="Calibri" w:hAnsi="Times New Roman" w:cs="Times New Roman"/>
          <w:color w:val="000000"/>
          <w:sz w:val="16"/>
          <w:szCs w:val="16"/>
          <w:lang w:val="uk-UA" w:eastAsia="en-US"/>
          <w14:ligatures w14:val="standardContextual"/>
        </w:rPr>
        <w:t xml:space="preserve"> (прізвище, </w:t>
      </w:r>
      <w:proofErr w:type="spellStart"/>
      <w:r w:rsidRPr="00847F8C">
        <w:rPr>
          <w:rFonts w:ascii="Times New Roman" w:eastAsia="Calibri" w:hAnsi="Times New Roman" w:cs="Times New Roman"/>
          <w:color w:val="000000"/>
          <w:sz w:val="16"/>
          <w:szCs w:val="16"/>
          <w:lang w:val="uk-UA" w:eastAsia="en-US"/>
          <w14:ligatures w14:val="standardContextual"/>
        </w:rPr>
        <w:t>імʼя</w:t>
      </w:r>
      <w:proofErr w:type="spellEnd"/>
      <w:r w:rsidRPr="00847F8C">
        <w:rPr>
          <w:rFonts w:ascii="Times New Roman" w:eastAsia="Calibri" w:hAnsi="Times New Roman" w:cs="Times New Roman"/>
          <w:color w:val="000000"/>
          <w:sz w:val="16"/>
          <w:szCs w:val="16"/>
          <w:lang w:val="uk-UA" w:eastAsia="en-US"/>
          <w14:ligatures w14:val="standardContextual"/>
        </w:rPr>
        <w:t>, по батькові)</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b/>
          <w:bCs/>
          <w:color w:val="000000"/>
          <w:sz w:val="26"/>
          <w:szCs w:val="26"/>
          <w:lang w:val="uk-UA" w:eastAsia="en-US"/>
          <w14:ligatures w14:val="standardContextual"/>
        </w:rPr>
      </w:pPr>
      <w:r w:rsidRPr="00847F8C">
        <w:rPr>
          <w:rFonts w:ascii="Times New Roman" w:eastAsia="Calibri" w:hAnsi="Times New Roman" w:cs="Times New Roman"/>
          <w:b/>
          <w:bCs/>
          <w:color w:val="000000"/>
          <w:sz w:val="26"/>
          <w:szCs w:val="26"/>
          <w:lang w:val="uk-UA" w:eastAsia="en-US"/>
          <w14:ligatures w14:val="standardContextual"/>
        </w:rPr>
        <w:t>Керівник роботи:</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Сирота Юлія Олександрівна</w:t>
      </w:r>
      <w:r w:rsidRPr="00847F8C">
        <w:rPr>
          <w:rFonts w:ascii="Times New Roman" w:eastAsia="Calibri" w:hAnsi="Times New Roman" w:cs="Times New Roman"/>
          <w:color w:val="000000"/>
          <w:sz w:val="26"/>
          <w:szCs w:val="26"/>
          <w:u w:val="single"/>
          <w:lang w:val="uk-UA" w:eastAsia="en-US"/>
          <w14:ligatures w14:val="standardContextual"/>
        </w:rPr>
        <w:t xml:space="preserve">, </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sidRPr="00847F8C">
        <w:rPr>
          <w:rFonts w:ascii="Times New Roman" w:eastAsia="Calibri" w:hAnsi="Times New Roman" w:cs="Times New Roman"/>
          <w:color w:val="000000"/>
          <w:sz w:val="26"/>
          <w:szCs w:val="26"/>
          <w:u w:val="single"/>
          <w:lang w:val="uk-UA" w:eastAsia="en-US"/>
          <w14:ligatures w14:val="standardContextual"/>
        </w:rPr>
        <w:t>к. </w:t>
      </w:r>
      <w:proofErr w:type="spellStart"/>
      <w:r w:rsidR="00857A21">
        <w:rPr>
          <w:rFonts w:ascii="Times New Roman" w:eastAsia="Calibri" w:hAnsi="Times New Roman" w:cs="Times New Roman"/>
          <w:color w:val="000000"/>
          <w:sz w:val="26"/>
          <w:szCs w:val="26"/>
          <w:u w:val="single"/>
          <w:lang w:val="uk-UA" w:eastAsia="en-US"/>
          <w14:ligatures w14:val="standardContextual"/>
        </w:rPr>
        <w:t>філог</w:t>
      </w:r>
      <w:proofErr w:type="spellEnd"/>
      <w:r w:rsidRPr="00847F8C">
        <w:rPr>
          <w:rFonts w:ascii="Times New Roman" w:eastAsia="Calibri" w:hAnsi="Times New Roman" w:cs="Times New Roman"/>
          <w:color w:val="000000"/>
          <w:sz w:val="26"/>
          <w:szCs w:val="26"/>
          <w:u w:val="single"/>
          <w:lang w:val="uk-UA" w:eastAsia="en-US"/>
          <w14:ligatures w14:val="standardContextual"/>
        </w:rPr>
        <w:t>. н</w:t>
      </w:r>
      <w:r w:rsidR="00857A21">
        <w:rPr>
          <w:rFonts w:ascii="Times New Roman" w:eastAsia="Calibri" w:hAnsi="Times New Roman" w:cs="Times New Roman"/>
          <w:color w:val="000000"/>
          <w:sz w:val="26"/>
          <w:szCs w:val="26"/>
          <w:u w:val="single"/>
          <w:lang w:val="uk-UA" w:eastAsia="en-US"/>
          <w14:ligatures w14:val="standardContextual"/>
        </w:rPr>
        <w:t>аук</w:t>
      </w:r>
      <w:bookmarkStart w:id="0" w:name="_GoBack"/>
      <w:bookmarkEnd w:id="0"/>
      <w:r w:rsidRPr="00847F8C">
        <w:rPr>
          <w:rFonts w:ascii="Times New Roman" w:eastAsia="Calibri" w:hAnsi="Times New Roman" w:cs="Times New Roman"/>
          <w:color w:val="000000"/>
          <w:sz w:val="26"/>
          <w:szCs w:val="26"/>
          <w:u w:val="single"/>
          <w:lang w:val="uk-UA" w:eastAsia="en-US"/>
          <w14:ligatures w14:val="standardContextual"/>
        </w:rPr>
        <w:t>, доцент</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16"/>
          <w:szCs w:val="16"/>
          <w:lang w:val="uk-UA" w:eastAsia="en-US"/>
          <w14:ligatures w14:val="standardContextual"/>
        </w:rPr>
      </w:pPr>
      <w:r w:rsidRPr="00847F8C">
        <w:rPr>
          <w:rFonts w:ascii="Times New Roman" w:eastAsia="Calibri" w:hAnsi="Times New Roman" w:cs="Times New Roman"/>
          <w:color w:val="000000"/>
          <w:sz w:val="16"/>
          <w:szCs w:val="16"/>
          <w:lang w:val="uk-UA" w:eastAsia="en-US"/>
          <w14:ligatures w14:val="standardContextual"/>
        </w:rPr>
        <w:t xml:space="preserve">(прізвище, </w:t>
      </w:r>
      <w:proofErr w:type="spellStart"/>
      <w:r w:rsidRPr="00847F8C">
        <w:rPr>
          <w:rFonts w:ascii="Times New Roman" w:eastAsia="Calibri" w:hAnsi="Times New Roman" w:cs="Times New Roman"/>
          <w:color w:val="000000"/>
          <w:sz w:val="16"/>
          <w:szCs w:val="16"/>
          <w:lang w:val="uk-UA" w:eastAsia="en-US"/>
          <w14:ligatures w14:val="standardContextual"/>
        </w:rPr>
        <w:t>імʼя</w:t>
      </w:r>
      <w:proofErr w:type="spellEnd"/>
      <w:r w:rsidRPr="00847F8C">
        <w:rPr>
          <w:rFonts w:ascii="Times New Roman" w:eastAsia="Calibri" w:hAnsi="Times New Roman" w:cs="Times New Roman"/>
          <w:color w:val="000000"/>
          <w:sz w:val="16"/>
          <w:szCs w:val="16"/>
          <w:lang w:val="uk-UA" w:eastAsia="en-US"/>
          <w14:ligatures w14:val="standardContextual"/>
        </w:rPr>
        <w:t>, по батькові, науковий ступінь, вчене звання)</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b/>
          <w:bCs/>
          <w:color w:val="000000"/>
          <w:sz w:val="26"/>
          <w:szCs w:val="26"/>
          <w:lang w:val="uk-UA" w:eastAsia="en-US"/>
          <w14:ligatures w14:val="standardContextual"/>
        </w:rPr>
      </w:pPr>
      <w:r w:rsidRPr="00847F8C">
        <w:rPr>
          <w:rFonts w:ascii="Times New Roman" w:eastAsia="Calibri" w:hAnsi="Times New Roman" w:cs="Times New Roman"/>
          <w:b/>
          <w:bCs/>
          <w:color w:val="000000"/>
          <w:sz w:val="26"/>
          <w:szCs w:val="26"/>
          <w:lang w:val="uk-UA" w:eastAsia="en-US"/>
          <w14:ligatures w14:val="standardContextual"/>
        </w:rPr>
        <w:t>Рецензент:</w:t>
      </w:r>
    </w:p>
    <w:p w:rsid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proofErr w:type="spellStart"/>
      <w:r>
        <w:rPr>
          <w:rFonts w:ascii="Times New Roman" w:eastAsia="Calibri" w:hAnsi="Times New Roman" w:cs="Times New Roman"/>
          <w:color w:val="000000"/>
          <w:sz w:val="26"/>
          <w:szCs w:val="26"/>
          <w:u w:val="single"/>
          <w:lang w:val="uk-UA" w:eastAsia="en-US"/>
          <w14:ligatures w14:val="standardContextual"/>
        </w:rPr>
        <w:t>Рябокінь</w:t>
      </w:r>
      <w:proofErr w:type="spellEnd"/>
      <w:r>
        <w:rPr>
          <w:rFonts w:ascii="Times New Roman" w:eastAsia="Calibri" w:hAnsi="Times New Roman" w:cs="Times New Roman"/>
          <w:color w:val="000000"/>
          <w:sz w:val="26"/>
          <w:szCs w:val="26"/>
          <w:u w:val="single"/>
          <w:lang w:val="uk-UA" w:eastAsia="en-US"/>
          <w14:ligatures w14:val="standardContextual"/>
        </w:rPr>
        <w:t xml:space="preserve"> Наталія Олександрівна, </w:t>
      </w:r>
    </w:p>
    <w:p w:rsidR="008C3B2B"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 xml:space="preserve">к. </w:t>
      </w:r>
      <w:proofErr w:type="spellStart"/>
      <w:r>
        <w:rPr>
          <w:rFonts w:ascii="Times New Roman" w:eastAsia="Calibri" w:hAnsi="Times New Roman" w:cs="Times New Roman"/>
          <w:color w:val="000000"/>
          <w:sz w:val="26"/>
          <w:szCs w:val="26"/>
          <w:u w:val="single"/>
          <w:lang w:val="uk-UA" w:eastAsia="en-US"/>
          <w14:ligatures w14:val="standardContextual"/>
        </w:rPr>
        <w:t>філол</w:t>
      </w:r>
      <w:proofErr w:type="spellEnd"/>
      <w:r>
        <w:rPr>
          <w:rFonts w:ascii="Times New Roman" w:eastAsia="Calibri" w:hAnsi="Times New Roman" w:cs="Times New Roman"/>
          <w:color w:val="000000"/>
          <w:sz w:val="26"/>
          <w:szCs w:val="26"/>
          <w:u w:val="single"/>
          <w:lang w:val="uk-UA" w:eastAsia="en-US"/>
          <w14:ligatures w14:val="standardContextual"/>
        </w:rPr>
        <w:t>. н., доцент, зав</w:t>
      </w:r>
      <w:r w:rsidR="008C3B2B">
        <w:rPr>
          <w:rFonts w:ascii="Times New Roman" w:eastAsia="Calibri" w:hAnsi="Times New Roman" w:cs="Times New Roman"/>
          <w:color w:val="000000"/>
          <w:sz w:val="26"/>
          <w:szCs w:val="26"/>
          <w:u w:val="single"/>
          <w:lang w:val="uk-UA" w:eastAsia="en-US"/>
          <w14:ligatures w14:val="standardContextual"/>
        </w:rPr>
        <w:t>ідувач</w:t>
      </w:r>
      <w:r>
        <w:rPr>
          <w:rFonts w:ascii="Times New Roman" w:eastAsia="Calibri" w:hAnsi="Times New Roman" w:cs="Times New Roman"/>
          <w:color w:val="000000"/>
          <w:sz w:val="26"/>
          <w:szCs w:val="26"/>
          <w:u w:val="single"/>
          <w:lang w:val="uk-UA" w:eastAsia="en-US"/>
          <w14:ligatures w14:val="standardContextual"/>
        </w:rPr>
        <w:t xml:space="preserve"> </w:t>
      </w:r>
    </w:p>
    <w:p w:rsidR="008C3B2B" w:rsidRDefault="00847F8C" w:rsidP="008C3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кафедри</w:t>
      </w:r>
      <w:r w:rsidR="008C3B2B">
        <w:rPr>
          <w:rFonts w:ascii="Times New Roman" w:eastAsia="Calibri" w:hAnsi="Times New Roman" w:cs="Times New Roman"/>
          <w:color w:val="000000"/>
          <w:sz w:val="26"/>
          <w:szCs w:val="26"/>
          <w:u w:val="single"/>
          <w:lang w:val="uk-UA" w:eastAsia="en-US"/>
          <w14:ligatures w14:val="standardContextual"/>
        </w:rPr>
        <w:t xml:space="preserve"> </w:t>
      </w:r>
      <w:r>
        <w:rPr>
          <w:rFonts w:ascii="Times New Roman" w:eastAsia="Calibri" w:hAnsi="Times New Roman" w:cs="Times New Roman"/>
          <w:color w:val="000000"/>
          <w:sz w:val="26"/>
          <w:szCs w:val="26"/>
          <w:u w:val="single"/>
          <w:lang w:val="uk-UA" w:eastAsia="en-US"/>
          <w14:ligatures w14:val="standardContextual"/>
        </w:rPr>
        <w:t>філології та соціально-</w:t>
      </w:r>
    </w:p>
    <w:p w:rsidR="008C3B2B" w:rsidRDefault="00847F8C" w:rsidP="008C3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гуманітарних</w:t>
      </w:r>
      <w:r w:rsidR="008C3B2B">
        <w:rPr>
          <w:rFonts w:ascii="Times New Roman" w:eastAsia="Calibri" w:hAnsi="Times New Roman" w:cs="Times New Roman"/>
          <w:color w:val="000000"/>
          <w:sz w:val="26"/>
          <w:szCs w:val="26"/>
          <w:u w:val="single"/>
          <w:lang w:val="uk-UA" w:eastAsia="en-US"/>
          <w14:ligatures w14:val="standardContextual"/>
        </w:rPr>
        <w:t xml:space="preserve"> </w:t>
      </w:r>
      <w:r>
        <w:rPr>
          <w:rFonts w:ascii="Times New Roman" w:eastAsia="Calibri" w:hAnsi="Times New Roman" w:cs="Times New Roman"/>
          <w:color w:val="000000"/>
          <w:sz w:val="26"/>
          <w:szCs w:val="26"/>
          <w:u w:val="single"/>
          <w:lang w:val="uk-UA" w:eastAsia="en-US"/>
          <w14:ligatures w14:val="standardContextual"/>
        </w:rPr>
        <w:t>дисциплін</w:t>
      </w:r>
    </w:p>
    <w:p w:rsidR="00847F8C" w:rsidRDefault="00847F8C" w:rsidP="008C3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 xml:space="preserve">Полтавського інституту </w:t>
      </w:r>
    </w:p>
    <w:p w:rsidR="008C3B2B"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u w:val="single"/>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економіки і права Університету</w:t>
      </w:r>
    </w:p>
    <w:p w:rsidR="00847F8C" w:rsidRPr="00847F8C" w:rsidRDefault="008C3B2B"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lang w:val="uk-UA" w:eastAsia="en-US"/>
          <w14:ligatures w14:val="standardContextual"/>
        </w:rPr>
      </w:pPr>
      <w:r>
        <w:rPr>
          <w:rFonts w:ascii="Times New Roman" w:eastAsia="Calibri" w:hAnsi="Times New Roman" w:cs="Times New Roman"/>
          <w:color w:val="000000"/>
          <w:sz w:val="26"/>
          <w:szCs w:val="26"/>
          <w:u w:val="single"/>
          <w:lang w:val="uk-UA" w:eastAsia="en-US"/>
          <w14:ligatures w14:val="standardContextual"/>
        </w:rPr>
        <w:t>«Україна»</w:t>
      </w:r>
      <w:r w:rsidR="00847F8C">
        <w:rPr>
          <w:rFonts w:ascii="Times New Roman" w:eastAsia="Calibri" w:hAnsi="Times New Roman" w:cs="Times New Roman"/>
          <w:color w:val="000000"/>
          <w:sz w:val="26"/>
          <w:szCs w:val="26"/>
          <w:u w:val="single"/>
          <w:lang w:val="uk-UA" w:eastAsia="en-US"/>
          <w14:ligatures w14:val="standardContextual"/>
        </w:rPr>
        <w:t xml:space="preserve"> </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16"/>
          <w:szCs w:val="16"/>
          <w:lang w:val="uk-UA" w:eastAsia="en-US"/>
          <w14:ligatures w14:val="standardContextual"/>
        </w:rPr>
      </w:pPr>
      <w:r w:rsidRPr="00847F8C">
        <w:rPr>
          <w:rFonts w:ascii="Times New Roman" w:eastAsia="Calibri" w:hAnsi="Times New Roman" w:cs="Times New Roman"/>
          <w:color w:val="000000"/>
          <w:sz w:val="16"/>
          <w:szCs w:val="16"/>
          <w:lang w:val="uk-UA" w:eastAsia="en-US"/>
          <w14:ligatures w14:val="standardContextual"/>
        </w:rPr>
        <w:t xml:space="preserve">(прізвище, </w:t>
      </w:r>
      <w:proofErr w:type="spellStart"/>
      <w:r w:rsidRPr="00847F8C">
        <w:rPr>
          <w:rFonts w:ascii="Times New Roman" w:eastAsia="Calibri" w:hAnsi="Times New Roman" w:cs="Times New Roman"/>
          <w:color w:val="000000"/>
          <w:sz w:val="16"/>
          <w:szCs w:val="16"/>
          <w:lang w:val="uk-UA" w:eastAsia="en-US"/>
          <w14:ligatures w14:val="standardContextual"/>
        </w:rPr>
        <w:t>імʼя</w:t>
      </w:r>
      <w:proofErr w:type="spellEnd"/>
      <w:r w:rsidRPr="00847F8C">
        <w:rPr>
          <w:rFonts w:ascii="Times New Roman" w:eastAsia="Calibri" w:hAnsi="Times New Roman" w:cs="Times New Roman"/>
          <w:color w:val="000000"/>
          <w:sz w:val="16"/>
          <w:szCs w:val="16"/>
          <w:lang w:val="uk-UA" w:eastAsia="en-US"/>
          <w14:ligatures w14:val="standardContextual"/>
        </w:rPr>
        <w:t>, по батькові, науковий ступінь, вчене звання)</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2694"/>
        <w:jc w:val="left"/>
        <w:rPr>
          <w:rFonts w:ascii="Times New Roman" w:eastAsia="Calibri" w:hAnsi="Times New Roman" w:cs="Times New Roman"/>
          <w:color w:val="000000"/>
          <w:sz w:val="26"/>
          <w:szCs w:val="26"/>
          <w:lang w:val="uk-UA" w:eastAsia="en-US"/>
          <w14:ligatures w14:val="standardContextual"/>
        </w:rPr>
      </w:pP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b/>
          <w:color w:val="000000"/>
          <w:sz w:val="26"/>
          <w:szCs w:val="26"/>
          <w:lang w:val="uk-UA" w:eastAsia="en-US"/>
          <w14:ligatures w14:val="standardContextual"/>
        </w:rPr>
      </w:pPr>
      <w:r w:rsidRPr="00847F8C">
        <w:rPr>
          <w:rFonts w:ascii="Times New Roman" w:eastAsia="Calibri" w:hAnsi="Times New Roman" w:cs="Times New Roman"/>
          <w:b/>
          <w:color w:val="000000"/>
          <w:sz w:val="26"/>
          <w:szCs w:val="26"/>
          <w:lang w:val="uk-UA" w:eastAsia="en-US"/>
          <w14:ligatures w14:val="standardContextual"/>
        </w:rPr>
        <w:t>Підсумкова оцінка:</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 xml:space="preserve">за національною шкалою: </w:t>
      </w:r>
      <w:r w:rsidRPr="00847F8C">
        <w:rPr>
          <w:rFonts w:ascii="Times New Roman" w:eastAsia="Calibri" w:hAnsi="Times New Roman" w:cs="Times New Roman"/>
          <w:i/>
          <w:iCs/>
          <w:color w:val="000000"/>
          <w:sz w:val="26"/>
          <w:szCs w:val="26"/>
          <w:lang w:val="uk-UA" w:eastAsia="en-US"/>
          <w14:ligatures w14:val="standardContextual"/>
        </w:rPr>
        <w:t>________</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 xml:space="preserve">кількість балів: </w:t>
      </w:r>
      <w:r w:rsidRPr="00847F8C">
        <w:rPr>
          <w:rFonts w:ascii="Times New Roman" w:eastAsia="Calibri" w:hAnsi="Times New Roman" w:cs="Times New Roman"/>
          <w:i/>
          <w:iCs/>
          <w:color w:val="000000"/>
          <w:sz w:val="26"/>
          <w:szCs w:val="26"/>
          <w:lang w:val="uk-UA" w:eastAsia="en-US"/>
          <w14:ligatures w14:val="standardContextual"/>
        </w:rPr>
        <w:t>_________________</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5103"/>
        <w:jc w:val="left"/>
        <w:rPr>
          <w:rFonts w:ascii="Times New Roman" w:eastAsia="Calibri" w:hAnsi="Times New Roman" w:cs="Times New Roman"/>
          <w:color w:val="000000"/>
          <w:sz w:val="26"/>
          <w:szCs w:val="26"/>
          <w:lang w:val="uk-UA" w:eastAsia="en-US"/>
          <w14:ligatures w14:val="standardContextual"/>
        </w:rPr>
      </w:pPr>
      <w:r w:rsidRPr="00847F8C">
        <w:rPr>
          <w:rFonts w:ascii="Times New Roman" w:eastAsia="Calibri" w:hAnsi="Times New Roman" w:cs="Times New Roman"/>
          <w:color w:val="000000"/>
          <w:sz w:val="26"/>
          <w:szCs w:val="26"/>
          <w:lang w:val="uk-UA" w:eastAsia="en-US"/>
          <w14:ligatures w14:val="standardContextual"/>
        </w:rPr>
        <w:t xml:space="preserve">Підпис керівника </w:t>
      </w:r>
      <w:r w:rsidRPr="00847F8C">
        <w:rPr>
          <w:rFonts w:ascii="Times New Roman" w:eastAsia="Calibri" w:hAnsi="Times New Roman" w:cs="Times New Roman"/>
          <w:i/>
          <w:iCs/>
          <w:color w:val="000000"/>
          <w:sz w:val="26"/>
          <w:szCs w:val="26"/>
          <w:lang w:val="uk-UA" w:eastAsia="en-US"/>
          <w14:ligatures w14:val="standardContextual"/>
        </w:rPr>
        <w:t>_______________</w:t>
      </w:r>
    </w:p>
    <w:p w:rsidR="00847F8C" w:rsidRPr="00847F8C" w:rsidRDefault="00847F8C" w:rsidP="00847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0" w:after="0" w:line="240" w:lineRule="auto"/>
        <w:ind w:firstLine="0"/>
        <w:jc w:val="left"/>
        <w:rPr>
          <w:rFonts w:ascii="Times New Roman" w:eastAsia="Calibri" w:hAnsi="Times New Roman" w:cs="Times New Roman"/>
          <w:color w:val="000000"/>
          <w:sz w:val="26"/>
          <w:szCs w:val="26"/>
          <w:lang w:val="uk-UA" w:eastAsia="en-US"/>
          <w14:ligatures w14:val="standardContextual"/>
        </w:rPr>
      </w:pPr>
    </w:p>
    <w:p w:rsidR="00847F8C" w:rsidRPr="00847F8C" w:rsidRDefault="00847F8C" w:rsidP="00847F8C">
      <w:pPr>
        <w:spacing w:afterLines="0" w:after="0" w:line="240" w:lineRule="auto"/>
        <w:ind w:firstLine="0"/>
        <w:jc w:val="center"/>
        <w:rPr>
          <w:rFonts w:ascii="Times New Roman" w:eastAsia="Calibri" w:hAnsi="Times New Roman" w:cs="Times New Roman"/>
          <w:color w:val="000000"/>
          <w:sz w:val="26"/>
          <w:szCs w:val="26"/>
          <w:lang w:val="uk-UA" w:eastAsia="en-US"/>
          <w14:ligatures w14:val="standardContextual"/>
        </w:rPr>
      </w:pPr>
    </w:p>
    <w:p w:rsidR="00847F8C" w:rsidRPr="00847F8C" w:rsidRDefault="00847F8C" w:rsidP="00847F8C">
      <w:pPr>
        <w:spacing w:afterLines="0" w:after="0" w:line="240" w:lineRule="auto"/>
        <w:ind w:firstLine="0"/>
        <w:jc w:val="center"/>
        <w:rPr>
          <w:rFonts w:ascii="Times New Roman" w:eastAsia="Calibri" w:hAnsi="Times New Roman" w:cs="Times New Roman"/>
          <w:b/>
          <w:color w:val="000000"/>
          <w:sz w:val="26"/>
          <w:szCs w:val="26"/>
          <w:lang w:val="uk-UA" w:eastAsia="en-US"/>
          <w14:ligatures w14:val="standardContextual"/>
        </w:rPr>
      </w:pPr>
    </w:p>
    <w:p w:rsidR="00847F8C" w:rsidRPr="00847F8C" w:rsidRDefault="00847F8C" w:rsidP="00847F8C">
      <w:pPr>
        <w:spacing w:afterLines="0" w:after="2" w:line="240" w:lineRule="auto"/>
        <w:ind w:firstLine="0"/>
        <w:jc w:val="center"/>
        <w:rPr>
          <w:rFonts w:ascii="Times New Roman" w:eastAsia="Calibri" w:hAnsi="Times New Roman" w:cs="Times New Roman"/>
          <w:b/>
          <w:color w:val="000000"/>
          <w:sz w:val="26"/>
          <w:szCs w:val="26"/>
          <w:lang w:val="uk-UA" w:eastAsia="en-US"/>
          <w14:ligatures w14:val="standardContextual"/>
        </w:rPr>
      </w:pPr>
      <w:r w:rsidRPr="00847F8C">
        <w:rPr>
          <w:rFonts w:ascii="Times New Roman" w:eastAsia="Calibri" w:hAnsi="Times New Roman" w:cs="Times New Roman"/>
          <w:b/>
          <w:color w:val="000000"/>
          <w:sz w:val="26"/>
          <w:szCs w:val="26"/>
          <w:lang w:val="uk-UA" w:eastAsia="en-US"/>
          <w14:ligatures w14:val="standardContextual"/>
        </w:rPr>
        <w:t>Полтава 2024</w:t>
      </w:r>
    </w:p>
    <w:p w:rsidR="00CA74B3" w:rsidRDefault="00CA74B3" w:rsidP="003574F8">
      <w:pPr>
        <w:spacing w:after="2"/>
        <w:ind w:firstLine="0"/>
        <w:rPr>
          <w:rFonts w:ascii="Times New Roman" w:hAnsi="Times New Roman" w:cs="Times New Roman"/>
          <w:sz w:val="28"/>
          <w:szCs w:val="28"/>
          <w:lang w:val="uk-UA"/>
        </w:rPr>
      </w:pPr>
    </w:p>
    <w:p w:rsidR="003574F8" w:rsidRDefault="004B0D60" w:rsidP="003574F8">
      <w:pPr>
        <w:spacing w:after="2"/>
        <w:jc w:val="center"/>
        <w:outlineLvl w:val="0"/>
        <w:rPr>
          <w:rFonts w:ascii="Times New Roman" w:hAnsi="Times New Roman" w:cs="Times New Roman"/>
          <w:b/>
          <w:bCs/>
          <w:sz w:val="28"/>
          <w:szCs w:val="28"/>
          <w:lang w:val="uk-UA"/>
        </w:rPr>
      </w:pPr>
      <w:bookmarkStart w:id="1" w:name="_Toc168900917"/>
      <w:r>
        <w:rPr>
          <w:rFonts w:ascii="Times New Roman" w:hAnsi="Times New Roman" w:cs="Times New Roman"/>
          <w:b/>
          <w:bCs/>
          <w:sz w:val="28"/>
          <w:szCs w:val="28"/>
          <w:lang w:val="uk-UA"/>
        </w:rPr>
        <w:t>РЕФЕРАТ</w:t>
      </w:r>
      <w:bookmarkEnd w:id="1"/>
    </w:p>
    <w:p w:rsidR="004B0D60" w:rsidRPr="003574F8" w:rsidRDefault="003574F8" w:rsidP="003574F8">
      <w:pPr>
        <w:spacing w:after="2"/>
        <w:jc w:val="left"/>
        <w:outlineLvl w:val="0"/>
        <w:rPr>
          <w:rFonts w:ascii="Times New Roman" w:hAnsi="Times New Roman" w:cs="Times New Roman"/>
          <w:sz w:val="28"/>
          <w:szCs w:val="28"/>
          <w:lang w:val="uk-UA"/>
        </w:rPr>
      </w:pPr>
      <w:r>
        <w:rPr>
          <w:rFonts w:ascii="Times New Roman" w:hAnsi="Times New Roman" w:cs="Times New Roman"/>
          <w:sz w:val="28"/>
          <w:szCs w:val="28"/>
          <w:lang w:val="uk-UA"/>
        </w:rPr>
        <w:t>БР: 60 с., 4 табл., 1 додаток, 31 джерело.</w:t>
      </w:r>
    </w:p>
    <w:p w:rsidR="004B0D60" w:rsidRPr="009E7050" w:rsidRDefault="004B0D60" w:rsidP="004B0D60">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Кваліфікаційна</w:t>
      </w:r>
      <w:proofErr w:type="spellEnd"/>
      <w:r w:rsidRPr="009E7050">
        <w:rPr>
          <w:rFonts w:ascii="Times New Roman" w:hAnsi="Times New Roman" w:cs="Times New Roman"/>
          <w:sz w:val="28"/>
          <w:szCs w:val="28"/>
          <w:lang w:val="ru-RU"/>
        </w:rPr>
        <w:t xml:space="preserve"> робота </w:t>
      </w:r>
      <w:proofErr w:type="spellStart"/>
      <w:r w:rsidRPr="009E7050">
        <w:rPr>
          <w:rFonts w:ascii="Times New Roman" w:hAnsi="Times New Roman" w:cs="Times New Roman"/>
          <w:sz w:val="28"/>
          <w:szCs w:val="28"/>
          <w:lang w:val="ru-RU"/>
        </w:rPr>
        <w:t>обсягом</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60 </w:t>
      </w:r>
      <w:proofErr w:type="spellStart"/>
      <w:r w:rsidRPr="009E7050">
        <w:rPr>
          <w:rFonts w:ascii="Times New Roman" w:hAnsi="Times New Roman" w:cs="Times New Roman"/>
          <w:sz w:val="28"/>
          <w:szCs w:val="28"/>
          <w:lang w:val="ru-RU"/>
        </w:rPr>
        <w:t>сторінок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містить</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4</w:t>
      </w:r>
      <w:r w:rsidRPr="009E7050">
        <w:rPr>
          <w:rFonts w:ascii="Times New Roman" w:hAnsi="Times New Roman" w:cs="Times New Roman"/>
          <w:sz w:val="28"/>
          <w:szCs w:val="28"/>
          <w:lang w:val="ru-RU"/>
        </w:rPr>
        <w:t xml:space="preserve"> таблиц</w:t>
      </w:r>
      <w:r>
        <w:rPr>
          <w:rFonts w:ascii="Times New Roman" w:hAnsi="Times New Roman" w:cs="Times New Roman"/>
          <w:sz w:val="28"/>
          <w:szCs w:val="28"/>
          <w:lang w:val="uk-UA"/>
        </w:rPr>
        <w:t>і</w:t>
      </w:r>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31</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джерел</w:t>
      </w:r>
      <w:proofErr w:type="spellEnd"/>
      <w:r>
        <w:rPr>
          <w:rFonts w:ascii="Times New Roman" w:hAnsi="Times New Roman" w:cs="Times New Roman"/>
          <w:sz w:val="28"/>
          <w:szCs w:val="28"/>
          <w:lang w:val="uk-UA"/>
        </w:rPr>
        <w:t>о</w:t>
      </w:r>
      <w:r w:rsidRPr="009E7050">
        <w:rPr>
          <w:rFonts w:ascii="Times New Roman" w:hAnsi="Times New Roman" w:cs="Times New Roman"/>
          <w:sz w:val="28"/>
          <w:szCs w:val="28"/>
          <w:lang w:val="ru-RU"/>
        </w:rPr>
        <w:t xml:space="preserve"> у списку </w:t>
      </w:r>
      <w:proofErr w:type="spellStart"/>
      <w:r w:rsidRPr="009E7050">
        <w:rPr>
          <w:rFonts w:ascii="Times New Roman" w:hAnsi="Times New Roman" w:cs="Times New Roman"/>
          <w:sz w:val="28"/>
          <w:szCs w:val="28"/>
          <w:lang w:val="ru-RU"/>
        </w:rPr>
        <w:t>використаних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літературних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джерел</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Основний</w:t>
      </w:r>
      <w:proofErr w:type="spellEnd"/>
      <w:r w:rsidRPr="009E7050">
        <w:rPr>
          <w:rFonts w:ascii="Times New Roman" w:hAnsi="Times New Roman" w:cs="Times New Roman"/>
          <w:sz w:val="28"/>
          <w:szCs w:val="28"/>
          <w:lang w:val="ru-RU"/>
        </w:rPr>
        <w:t xml:space="preserve"> текст </w:t>
      </w:r>
      <w:proofErr w:type="spellStart"/>
      <w:r w:rsidRPr="009E7050">
        <w:rPr>
          <w:rFonts w:ascii="Times New Roman" w:hAnsi="Times New Roman" w:cs="Times New Roman"/>
          <w:sz w:val="28"/>
          <w:szCs w:val="28"/>
          <w:lang w:val="ru-RU"/>
        </w:rPr>
        <w:t>займає</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52</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сторін</w:t>
      </w:r>
      <w:r>
        <w:rPr>
          <w:rFonts w:ascii="Times New Roman" w:hAnsi="Times New Roman" w:cs="Times New Roman"/>
          <w:sz w:val="28"/>
          <w:szCs w:val="28"/>
          <w:lang w:val="uk-UA"/>
        </w:rPr>
        <w:t>ок</w:t>
      </w:r>
      <w:proofErr w:type="spellEnd"/>
      <w:r w:rsidRPr="009E7050">
        <w:rPr>
          <w:rFonts w:ascii="Times New Roman" w:hAnsi="Times New Roman" w:cs="Times New Roman"/>
          <w:sz w:val="28"/>
          <w:szCs w:val="28"/>
          <w:lang w:val="ru-RU"/>
        </w:rPr>
        <w:t>.</w:t>
      </w:r>
    </w:p>
    <w:p w:rsidR="004B0D60" w:rsidRPr="009E7050" w:rsidRDefault="004B0D60" w:rsidP="004B0D60">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Актуальність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полягає</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необхідності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фахівців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вільно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враховуючи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інтеграційні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України</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європейської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спільноти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стосується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на уроках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Основною метою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розробити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апробувати</w:t>
      </w:r>
      <w:proofErr w:type="spellEnd"/>
      <w:r w:rsidRPr="009E7050">
        <w:rPr>
          <w:rFonts w:ascii="Times New Roman" w:hAnsi="Times New Roman" w:cs="Times New Roman"/>
          <w:sz w:val="28"/>
          <w:szCs w:val="28"/>
          <w:lang w:val="ru-RU"/>
        </w:rPr>
        <w:t xml:space="preserve"> методику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досягнення</w:t>
      </w:r>
      <w:proofErr w:type="spellEnd"/>
      <w:r w:rsidRPr="009E7050">
        <w:rPr>
          <w:rFonts w:ascii="Times New Roman" w:hAnsi="Times New Roman" w:cs="Times New Roman"/>
          <w:sz w:val="28"/>
          <w:szCs w:val="28"/>
          <w:lang w:val="ru-RU"/>
        </w:rPr>
        <w:t xml:space="preserve"> мети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проаналізовано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наукову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літературу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обґрунтовано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критерії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відбору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розроблено</w:t>
      </w:r>
      <w:proofErr w:type="spellEnd"/>
      <w:r w:rsidRPr="009E7050">
        <w:rPr>
          <w:rFonts w:ascii="Times New Roman" w:hAnsi="Times New Roman" w:cs="Times New Roman"/>
          <w:sz w:val="28"/>
          <w:szCs w:val="28"/>
          <w:lang w:val="ru-RU"/>
        </w:rPr>
        <w:t xml:space="preserve"> систему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проведено </w:t>
      </w:r>
      <w:proofErr w:type="spellStart"/>
      <w:r w:rsidRPr="009E7050">
        <w:rPr>
          <w:rFonts w:ascii="Times New Roman" w:hAnsi="Times New Roman" w:cs="Times New Roman"/>
          <w:sz w:val="28"/>
          <w:szCs w:val="28"/>
          <w:lang w:val="ru-RU"/>
        </w:rPr>
        <w:t>експериментальне</w:t>
      </w:r>
      <w:proofErr w:type="spellEnd"/>
      <w:r w:rsidRPr="009E7050">
        <w:rPr>
          <w:rFonts w:ascii="Times New Roman" w:hAnsi="Times New Roman" w:cs="Times New Roman"/>
          <w:sz w:val="28"/>
          <w:szCs w:val="28"/>
          <w:lang w:val="ru-RU"/>
        </w:rPr>
        <w:t xml:space="preserve"> навчання та </w:t>
      </w:r>
      <w:proofErr w:type="spellStart"/>
      <w:r w:rsidRPr="009E7050">
        <w:rPr>
          <w:rFonts w:ascii="Times New Roman" w:hAnsi="Times New Roman" w:cs="Times New Roman"/>
          <w:sz w:val="28"/>
          <w:szCs w:val="28"/>
          <w:lang w:val="ru-RU"/>
        </w:rPr>
        <w:t>проаналізовано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результати</w:t>
      </w:r>
      <w:proofErr w:type="spellEnd"/>
      <w:r w:rsidRPr="009E7050">
        <w:rPr>
          <w:rFonts w:ascii="Times New Roman" w:hAnsi="Times New Roman" w:cs="Times New Roman"/>
          <w:sz w:val="28"/>
          <w:szCs w:val="28"/>
          <w:lang w:val="ru-RU"/>
        </w:rPr>
        <w:t>.</w:t>
      </w:r>
    </w:p>
    <w:p w:rsidR="004B0D60" w:rsidRPr="009E7050" w:rsidRDefault="004B0D60" w:rsidP="004B0D60">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включали </w:t>
      </w:r>
      <w:proofErr w:type="spellStart"/>
      <w:r w:rsidRPr="009E7050">
        <w:rPr>
          <w:rFonts w:ascii="Times New Roman" w:hAnsi="Times New Roman" w:cs="Times New Roman"/>
          <w:sz w:val="28"/>
          <w:szCs w:val="28"/>
          <w:lang w:val="ru-RU"/>
        </w:rPr>
        <w:t>загальнонаукові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порівняльно-історичні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емпіричні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математичні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Експериментальне</w:t>
      </w:r>
      <w:proofErr w:type="spellEnd"/>
      <w:r w:rsidRPr="009E7050">
        <w:rPr>
          <w:rFonts w:ascii="Times New Roman" w:hAnsi="Times New Roman" w:cs="Times New Roman"/>
          <w:sz w:val="28"/>
          <w:szCs w:val="28"/>
          <w:lang w:val="ru-RU"/>
        </w:rPr>
        <w:t xml:space="preserve"> навчання показало,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навчалися</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розробленою</w:t>
      </w:r>
      <w:proofErr w:type="spellEnd"/>
      <w:r w:rsidRPr="009E7050">
        <w:rPr>
          <w:rFonts w:ascii="Times New Roman" w:hAnsi="Times New Roman" w:cs="Times New Roman"/>
          <w:sz w:val="28"/>
          <w:szCs w:val="28"/>
          <w:lang w:val="ru-RU"/>
        </w:rPr>
        <w:t xml:space="preserve"> методикою з </w:t>
      </w:r>
      <w:proofErr w:type="spellStart"/>
      <w:r w:rsidRPr="009E7050">
        <w:rPr>
          <w:rFonts w:ascii="Times New Roman" w:hAnsi="Times New Roman" w:cs="Times New Roman"/>
          <w:sz w:val="28"/>
          <w:szCs w:val="28"/>
          <w:lang w:val="ru-RU"/>
        </w:rPr>
        <w:t>використанням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значно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покращили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порівняно</w:t>
      </w:r>
      <w:proofErr w:type="spellEnd"/>
      <w:r w:rsidRPr="009E7050">
        <w:rPr>
          <w:rFonts w:ascii="Times New Roman" w:hAnsi="Times New Roman" w:cs="Times New Roman"/>
          <w:sz w:val="28"/>
          <w:szCs w:val="28"/>
          <w:lang w:val="ru-RU"/>
        </w:rPr>
        <w:t xml:space="preserve"> з контрольною </w:t>
      </w:r>
      <w:proofErr w:type="spellStart"/>
      <w:r w:rsidRPr="009E7050">
        <w:rPr>
          <w:rFonts w:ascii="Times New Roman" w:hAnsi="Times New Roman" w:cs="Times New Roman"/>
          <w:sz w:val="28"/>
          <w:szCs w:val="28"/>
          <w:lang w:val="ru-RU"/>
        </w:rPr>
        <w:t>групою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Запропонована</w:t>
      </w:r>
      <w:proofErr w:type="spellEnd"/>
      <w:r w:rsidRPr="009E7050">
        <w:rPr>
          <w:rFonts w:ascii="Times New Roman" w:hAnsi="Times New Roman" w:cs="Times New Roman"/>
          <w:sz w:val="28"/>
          <w:szCs w:val="28"/>
          <w:lang w:val="ru-RU"/>
        </w:rPr>
        <w:t xml:space="preserve"> методика </w:t>
      </w:r>
      <w:proofErr w:type="spellStart"/>
      <w:r w:rsidRPr="009E7050">
        <w:rPr>
          <w:rFonts w:ascii="Times New Roman" w:hAnsi="Times New Roman" w:cs="Times New Roman"/>
          <w:sz w:val="28"/>
          <w:szCs w:val="28"/>
          <w:lang w:val="ru-RU"/>
        </w:rPr>
        <w:t>сприяла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зменшенню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кількості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помилок</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розпізнаванні</w:t>
      </w:r>
      <w:proofErr w:type="spellEnd"/>
      <w:r w:rsidRPr="009E7050">
        <w:rPr>
          <w:rFonts w:ascii="Times New Roman" w:hAnsi="Times New Roman" w:cs="Times New Roman"/>
          <w:sz w:val="28"/>
          <w:szCs w:val="28"/>
          <w:lang w:val="ru-RU"/>
        </w:rPr>
        <w:t xml:space="preserve"> лексики та </w:t>
      </w:r>
      <w:proofErr w:type="spellStart"/>
      <w:r w:rsidRPr="009E7050">
        <w:rPr>
          <w:rFonts w:ascii="Times New Roman" w:hAnsi="Times New Roman" w:cs="Times New Roman"/>
          <w:sz w:val="28"/>
          <w:szCs w:val="28"/>
          <w:lang w:val="ru-RU"/>
        </w:rPr>
        <w:t>граматичних</w:t>
      </w:r>
      <w:proofErr w:type="spellEnd"/>
      <w:r w:rsidRPr="009E7050">
        <w:rPr>
          <w:rFonts w:ascii="Times New Roman" w:hAnsi="Times New Roman" w:cs="Times New Roman"/>
          <w:sz w:val="28"/>
          <w:szCs w:val="28"/>
          <w:lang w:val="ru-RU"/>
        </w:rPr>
        <w:t xml:space="preserve"> структур,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виділенні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потрібної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w:t>
      </w:r>
    </w:p>
    <w:p w:rsidR="004B0D60" w:rsidRPr="009E7050" w:rsidRDefault="004B0D60" w:rsidP="004B0D60">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Запропонована</w:t>
      </w:r>
      <w:proofErr w:type="spellEnd"/>
      <w:r w:rsidRPr="009E7050">
        <w:rPr>
          <w:rFonts w:ascii="Times New Roman" w:hAnsi="Times New Roman" w:cs="Times New Roman"/>
          <w:sz w:val="28"/>
          <w:szCs w:val="28"/>
          <w:lang w:val="ru-RU"/>
        </w:rPr>
        <w:t xml:space="preserve"> методика може бути </w:t>
      </w:r>
      <w:proofErr w:type="spellStart"/>
      <w:r w:rsidRPr="009E7050">
        <w:rPr>
          <w:rFonts w:ascii="Times New Roman" w:hAnsi="Times New Roman" w:cs="Times New Roman"/>
          <w:sz w:val="28"/>
          <w:szCs w:val="28"/>
          <w:lang w:val="ru-RU"/>
        </w:rPr>
        <w:t>використана</w:t>
      </w:r>
      <w:proofErr w:type="spellEnd"/>
      <w:r w:rsidRPr="009E7050">
        <w:rPr>
          <w:rFonts w:ascii="Times New Roman" w:hAnsi="Times New Roman" w:cs="Times New Roman"/>
          <w:sz w:val="28"/>
          <w:szCs w:val="28"/>
          <w:lang w:val="ru-RU"/>
        </w:rPr>
        <w:t xml:space="preserve"> для підвищення ефективності навчання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 школах. </w:t>
      </w:r>
      <w:proofErr w:type="spellStart"/>
      <w:r w:rsidRPr="009E7050">
        <w:rPr>
          <w:rFonts w:ascii="Times New Roman" w:hAnsi="Times New Roman" w:cs="Times New Roman"/>
          <w:sz w:val="28"/>
          <w:szCs w:val="28"/>
          <w:lang w:val="ru-RU"/>
        </w:rPr>
        <w:t>Наукова</w:t>
      </w:r>
      <w:proofErr w:type="spellEnd"/>
      <w:r w:rsidRPr="009E7050">
        <w:rPr>
          <w:rFonts w:ascii="Times New Roman" w:hAnsi="Times New Roman" w:cs="Times New Roman"/>
          <w:sz w:val="28"/>
          <w:szCs w:val="28"/>
          <w:lang w:val="ru-RU"/>
        </w:rPr>
        <w:t xml:space="preserve"> новизна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полягає</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впровадженні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нової</w:t>
      </w:r>
      <w:proofErr w:type="spellEnd"/>
      <w:r w:rsidRPr="009E7050">
        <w:rPr>
          <w:rFonts w:ascii="Times New Roman" w:hAnsi="Times New Roman" w:cs="Times New Roman"/>
          <w:sz w:val="28"/>
          <w:szCs w:val="28"/>
          <w:lang w:val="ru-RU"/>
        </w:rPr>
        <w:t xml:space="preserve"> методики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Висновки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підтверджують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ефективним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засобом</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підвищує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мотивацію</w:t>
      </w:r>
      <w:proofErr w:type="spellEnd"/>
      <w:r w:rsidRPr="009E7050">
        <w:rPr>
          <w:rFonts w:ascii="Times New Roman" w:hAnsi="Times New Roman" w:cs="Times New Roman"/>
          <w:sz w:val="28"/>
          <w:szCs w:val="28"/>
          <w:lang w:val="ru-RU"/>
        </w:rPr>
        <w:t xml:space="preserve"> учнів і </w:t>
      </w:r>
      <w:proofErr w:type="spellStart"/>
      <w:r w:rsidRPr="009E7050">
        <w:rPr>
          <w:rFonts w:ascii="Times New Roman" w:hAnsi="Times New Roman" w:cs="Times New Roman"/>
          <w:sz w:val="28"/>
          <w:szCs w:val="28"/>
          <w:lang w:val="ru-RU"/>
        </w:rPr>
        <w:t>залучає</w:t>
      </w:r>
      <w:proofErr w:type="spellEnd"/>
      <w:r w:rsidRPr="009E7050">
        <w:rPr>
          <w:rFonts w:ascii="Times New Roman" w:hAnsi="Times New Roman" w:cs="Times New Roman"/>
          <w:sz w:val="28"/>
          <w:szCs w:val="28"/>
          <w:lang w:val="ru-RU"/>
        </w:rPr>
        <w:t xml:space="preserve"> їх у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w:t>
      </w:r>
    </w:p>
    <w:p w:rsidR="004B0D60" w:rsidRPr="009E7050" w:rsidRDefault="004B0D60" w:rsidP="004B0D60">
      <w:pPr>
        <w:spacing w:after="2"/>
        <w:rPr>
          <w:rFonts w:ascii="Times New Roman" w:hAnsi="Times New Roman" w:cs="Times New Roman"/>
          <w:sz w:val="28"/>
          <w:szCs w:val="28"/>
          <w:lang w:val="ru-RU"/>
        </w:rPr>
      </w:pPr>
      <w:proofErr w:type="spellStart"/>
      <w:r w:rsidRPr="009E7050">
        <w:rPr>
          <w:rFonts w:ascii="Times New Roman" w:hAnsi="Times New Roman" w:cs="Times New Roman"/>
          <w:b/>
          <w:bCs/>
          <w:sz w:val="28"/>
          <w:szCs w:val="28"/>
          <w:lang w:val="ru-RU"/>
        </w:rPr>
        <w:lastRenderedPageBreak/>
        <w:t>Ключові</w:t>
      </w:r>
      <w:proofErr w:type="spellEnd"/>
      <w:r w:rsidRPr="009E7050">
        <w:rPr>
          <w:rFonts w:ascii="Times New Roman" w:hAnsi="Times New Roman" w:cs="Times New Roman"/>
          <w:b/>
          <w:bCs/>
          <w:sz w:val="28"/>
          <w:szCs w:val="28"/>
          <w:lang w:val="ru-RU"/>
        </w:rPr>
        <w:t xml:space="preserve"> слова: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методика, </w:t>
      </w:r>
      <w:proofErr w:type="spellStart"/>
      <w:r w:rsidRPr="009E7050">
        <w:rPr>
          <w:rFonts w:ascii="Times New Roman" w:hAnsi="Times New Roman" w:cs="Times New Roman"/>
          <w:sz w:val="28"/>
          <w:szCs w:val="28"/>
          <w:lang w:val="ru-RU"/>
        </w:rPr>
        <w:t>комунікативна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середня</w:t>
      </w:r>
      <w:proofErr w:type="spellEnd"/>
      <w:r w:rsidRPr="009E7050">
        <w:rPr>
          <w:rFonts w:ascii="Times New Roman" w:hAnsi="Times New Roman" w:cs="Times New Roman"/>
          <w:sz w:val="28"/>
          <w:szCs w:val="28"/>
          <w:lang w:val="ru-RU"/>
        </w:rPr>
        <w:t xml:space="preserve"> школа, </w:t>
      </w:r>
      <w:proofErr w:type="spellStart"/>
      <w:r w:rsidRPr="009E7050">
        <w:rPr>
          <w:rFonts w:ascii="Times New Roman" w:hAnsi="Times New Roman" w:cs="Times New Roman"/>
          <w:sz w:val="28"/>
          <w:szCs w:val="28"/>
          <w:lang w:val="ru-RU"/>
        </w:rPr>
        <w:t>експериментальне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w:t>
      </w:r>
    </w:p>
    <w:p w:rsidR="004B0D60" w:rsidRDefault="004B0D60">
      <w:pPr>
        <w:spacing w:after="2"/>
        <w:ind w:firstLine="0"/>
        <w:jc w:val="center"/>
        <w:rPr>
          <w:rFonts w:ascii="Times New Roman" w:hAnsi="Times New Roman" w:cs="Times New Roman"/>
          <w:sz w:val="28"/>
          <w:szCs w:val="28"/>
          <w:lang w:val="uk-UA"/>
        </w:rPr>
        <w:sectPr w:rsidR="004B0D60" w:rsidSect="0055000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720" w:gutter="0"/>
          <w:pgNumType w:start="1"/>
          <w:cols w:space="0"/>
          <w:titlePg/>
          <w:docGrid w:linePitch="360"/>
        </w:sectPr>
      </w:pPr>
    </w:p>
    <w:p w:rsidR="007758E4" w:rsidRDefault="000A59AB">
      <w:pPr>
        <w:spacing w:after="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ЗМІСТ</w:t>
      </w:r>
    </w:p>
    <w:p w:rsidR="007758E4" w:rsidRDefault="007758E4">
      <w:pPr>
        <w:spacing w:after="2"/>
        <w:jc w:val="center"/>
        <w:rPr>
          <w:rFonts w:ascii="Times New Roman" w:hAnsi="Times New Roman" w:cs="Times New Roman"/>
          <w:b/>
          <w:bCs/>
          <w:sz w:val="28"/>
          <w:szCs w:val="28"/>
          <w:lang w:val="uk-UA"/>
        </w:rPr>
      </w:pPr>
    </w:p>
    <w:sdt>
      <w:sdtPr>
        <w:rPr>
          <w:rFonts w:ascii="SimSun" w:eastAsia="SimSun" w:hAnsi="SimSun"/>
          <w:sz w:val="21"/>
        </w:rPr>
        <w:id w:val="147455895"/>
        <w15:color w:val="DBDBDB"/>
        <w:docPartObj>
          <w:docPartGallery w:val="Table of Contents"/>
          <w:docPartUnique/>
        </w:docPartObj>
      </w:sdtPr>
      <w:sdtEndPr>
        <w:rPr>
          <w:rFonts w:ascii="Times New Roman" w:eastAsiaTheme="minorEastAsia" w:hAnsi="Times New Roman" w:cs="Times New Roman"/>
          <w:sz w:val="28"/>
          <w:szCs w:val="28"/>
          <w:lang w:val="uk-UA"/>
        </w:rPr>
      </w:sdtEndPr>
      <w:sdtContent>
        <w:p w:rsidR="007758E4" w:rsidRDefault="007758E4">
          <w:pPr>
            <w:spacing w:afterLines="0" w:after="0" w:line="240" w:lineRule="auto"/>
            <w:ind w:firstLine="0"/>
            <w:jc w:val="center"/>
          </w:pPr>
        </w:p>
        <w:p w:rsidR="008F52BA" w:rsidRPr="008F52BA" w:rsidRDefault="000A59AB" w:rsidP="009E7050">
          <w:pPr>
            <w:pStyle w:val="18"/>
            <w:tabs>
              <w:tab w:val="right" w:leader="dot" w:pos="9355"/>
            </w:tabs>
            <w:spacing w:after="2"/>
            <w:ind w:firstLine="0"/>
            <w:rPr>
              <w:rFonts w:ascii="Times New Roman" w:hAnsi="Times New Roman" w:cs="Times New Roman"/>
              <w:noProof/>
              <w:sz w:val="28"/>
              <w:szCs w:val="28"/>
            </w:rPr>
          </w:pPr>
          <w:r w:rsidRPr="008F52BA">
            <w:rPr>
              <w:rFonts w:ascii="Times New Roman" w:hAnsi="Times New Roman" w:cs="Times New Roman"/>
              <w:sz w:val="28"/>
              <w:szCs w:val="28"/>
              <w:lang w:val="uk-UA"/>
            </w:rPr>
            <w:fldChar w:fldCharType="begin"/>
          </w:r>
          <w:r w:rsidRPr="008F52BA">
            <w:rPr>
              <w:rFonts w:ascii="Times New Roman" w:hAnsi="Times New Roman" w:cs="Times New Roman"/>
              <w:sz w:val="28"/>
              <w:szCs w:val="28"/>
              <w:lang w:val="uk-UA"/>
            </w:rPr>
            <w:instrText xml:space="preserve">TOC \o "1-2" \h \u </w:instrText>
          </w:r>
          <w:r w:rsidRPr="008F52BA">
            <w:rPr>
              <w:rFonts w:ascii="Times New Roman" w:hAnsi="Times New Roman" w:cs="Times New Roman"/>
              <w:sz w:val="28"/>
              <w:szCs w:val="28"/>
              <w:lang w:val="uk-UA"/>
            </w:rPr>
            <w:fldChar w:fldCharType="separate"/>
          </w:r>
          <w:hyperlink w:anchor="_Toc168900917" w:history="1">
            <w:r w:rsidR="008F52BA" w:rsidRPr="008F52BA">
              <w:rPr>
                <w:rStyle w:val="afc"/>
                <w:rFonts w:ascii="Times New Roman" w:hAnsi="Times New Roman" w:cs="Times New Roman"/>
                <w:b/>
                <w:bCs/>
                <w:noProof/>
                <w:sz w:val="28"/>
                <w:szCs w:val="28"/>
                <w:lang w:val="uk-UA"/>
              </w:rPr>
              <w:t>РЕФЕРАТ</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_Toc168900917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18" w:history="1">
            <w:r w:rsidR="008F52BA" w:rsidRPr="008F52BA">
              <w:rPr>
                <w:rStyle w:val="afc"/>
                <w:rFonts w:ascii="Times New Roman" w:hAnsi="Times New Roman" w:cs="Times New Roman"/>
                <w:b/>
                <w:bCs/>
                <w:noProof/>
                <w:sz w:val="28"/>
                <w:szCs w:val="28"/>
                <w:lang w:val="uk-UA"/>
              </w:rPr>
              <w:t>ВСТУП</w:t>
            </w:r>
            <w:r w:rsidR="009E7050">
              <w:rPr>
                <w:rFonts w:ascii="Times New Roman" w:hAnsi="Times New Roman" w:cs="Times New Roman"/>
                <w:noProof/>
                <w:sz w:val="28"/>
                <w:szCs w:val="28"/>
                <w:lang w:val="uk-UA"/>
              </w:rPr>
              <w:t xml:space="preserve"> ……………………………………………………………………………</w:t>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_Toc168900918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6</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19" w:history="1">
            <w:r w:rsidR="008F52BA" w:rsidRPr="008F52BA">
              <w:rPr>
                <w:rStyle w:val="afc"/>
                <w:rFonts w:ascii="Times New Roman" w:hAnsi="Times New Roman" w:cs="Times New Roman"/>
                <w:b/>
                <w:bCs/>
                <w:noProof/>
                <w:sz w:val="28"/>
                <w:szCs w:val="28"/>
              </w:rPr>
              <w:t>РОЗДІЛ 1</w:t>
            </w:r>
            <w:r w:rsidR="009E7050">
              <w:rPr>
                <w:rFonts w:ascii="Times New Roman" w:hAnsi="Times New Roman" w:cs="Times New Roman"/>
                <w:noProof/>
                <w:sz w:val="28"/>
                <w:szCs w:val="28"/>
              </w:rPr>
              <w:t>…</w:t>
            </w:r>
            <w:r w:rsidR="009E7050">
              <w:rPr>
                <w:rFonts w:ascii="Times New Roman" w:hAnsi="Times New Roman" w:cs="Times New Roman"/>
                <w:noProof/>
                <w:sz w:val="28"/>
                <w:szCs w:val="28"/>
                <w:lang w:val="uk-UA"/>
              </w:rPr>
              <w:t>…………………………………………………………………...…</w:t>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_Toc168900919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10</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20" w:history="1">
            <w:r w:rsidR="008F52BA" w:rsidRPr="008F52BA">
              <w:rPr>
                <w:rStyle w:val="afc"/>
                <w:rFonts w:ascii="Times New Roman" w:hAnsi="Times New Roman" w:cs="Times New Roman"/>
                <w:b/>
                <w:bCs/>
                <w:noProof/>
                <w:sz w:val="28"/>
                <w:szCs w:val="28"/>
              </w:rPr>
              <w:t>ТЕОРЕТИЧНІ АСПЕКТИ НАВЧАННЯ АНГЛОМОВНОГО АУДІЮВАННЯ</w:t>
            </w:r>
            <w:r w:rsidR="009E7050">
              <w:rPr>
                <w:rFonts w:ascii="Times New Roman" w:hAnsi="Times New Roman" w:cs="Times New Roman"/>
                <w:noProof/>
                <w:sz w:val="28"/>
                <w:szCs w:val="28"/>
              </w:rPr>
              <w:t>…</w:t>
            </w:r>
            <w:r w:rsidR="009E7050">
              <w:rPr>
                <w:rFonts w:ascii="Times New Roman" w:hAnsi="Times New Roman" w:cs="Times New Roman"/>
                <w:noProof/>
                <w:sz w:val="28"/>
                <w:szCs w:val="28"/>
                <w:lang w:val="uk-UA"/>
              </w:rPr>
              <w:t>………………………………………………………………</w:t>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_Toc168900920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10</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1" w:history="1">
            <w:r w:rsidR="008F52BA" w:rsidRPr="008F52BA">
              <w:rPr>
                <w:rStyle w:val="afc"/>
                <w:rFonts w:ascii="Times New Roman" w:hAnsi="Times New Roman" w:cs="Times New Roman"/>
                <w:noProof/>
                <w:sz w:val="28"/>
                <w:szCs w:val="28"/>
                <w:lang w:val="uk-UA"/>
              </w:rPr>
              <w:t>1.1.</w:t>
            </w:r>
            <w:r w:rsidR="008F52BA" w:rsidRPr="008F52BA">
              <w:rPr>
                <w:rStyle w:val="afc"/>
                <w:rFonts w:ascii="Times New Roman" w:hAnsi="Times New Roman" w:cs="Times New Roman"/>
                <w:noProof/>
                <w:sz w:val="28"/>
                <w:szCs w:val="28"/>
              </w:rPr>
              <w:t xml:space="preserve"> Означення поняття </w:t>
            </w:r>
            <w:r w:rsidR="008F52BA" w:rsidRPr="008F52BA">
              <w:rPr>
                <w:rStyle w:val="afc"/>
                <w:rFonts w:ascii="Times New Roman" w:hAnsi="Times New Roman" w:cs="Times New Roman"/>
                <w:noProof/>
                <w:sz w:val="28"/>
                <w:szCs w:val="28"/>
                <w:lang w:val="uk-UA"/>
              </w:rPr>
              <w:t>«</w:t>
            </w:r>
            <w:r w:rsidR="008F52BA" w:rsidRPr="008F52BA">
              <w:rPr>
                <w:rStyle w:val="afc"/>
                <w:rFonts w:ascii="Times New Roman" w:hAnsi="Times New Roman" w:cs="Times New Roman"/>
                <w:noProof/>
                <w:sz w:val="28"/>
                <w:szCs w:val="28"/>
              </w:rPr>
              <w:t>аудіювання</w:t>
            </w:r>
            <w:r w:rsidR="008F52BA" w:rsidRPr="008F52BA">
              <w:rPr>
                <w:rStyle w:val="afc"/>
                <w:rFonts w:ascii="Times New Roman" w:hAnsi="Times New Roman" w:cs="Times New Roman"/>
                <w:noProof/>
                <w:sz w:val="28"/>
                <w:szCs w:val="28"/>
                <w:lang w:val="uk-UA"/>
              </w:rPr>
              <w:t>»</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_Toc168900921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10</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2" w:history="1">
            <w:r w:rsidR="008F52BA" w:rsidRPr="008F52BA">
              <w:rPr>
                <w:rStyle w:val="afc"/>
                <w:rFonts w:ascii="Times New Roman" w:hAnsi="Times New Roman" w:cs="Times New Roman"/>
                <w:noProof/>
                <w:sz w:val="28"/>
                <w:szCs w:val="28"/>
                <w:lang w:val="uk-UA"/>
              </w:rPr>
              <w:t>1.2.</w:t>
            </w:r>
            <w:r w:rsidR="008F52BA" w:rsidRPr="008F52BA">
              <w:rPr>
                <w:rStyle w:val="afc"/>
                <w:rFonts w:ascii="Times New Roman" w:hAnsi="Times New Roman" w:cs="Times New Roman"/>
                <w:noProof/>
                <w:sz w:val="28"/>
                <w:szCs w:val="28"/>
              </w:rPr>
              <w:t xml:space="preserve"> Значення та роль аудіювання в процесі навчання англійської мови</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_Toc168900922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12</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3" w:history="1">
            <w:r w:rsidR="008F52BA" w:rsidRPr="008F52BA">
              <w:rPr>
                <w:rStyle w:val="afc"/>
                <w:rFonts w:ascii="Times New Roman" w:hAnsi="Times New Roman" w:cs="Times New Roman"/>
                <w:noProof/>
                <w:sz w:val="28"/>
                <w:szCs w:val="28"/>
                <w:lang w:val="uk-UA"/>
              </w:rPr>
              <w:t>1.3.</w:t>
            </w:r>
            <w:r w:rsidR="008F52BA" w:rsidRPr="008F52BA">
              <w:rPr>
                <w:rStyle w:val="afc"/>
                <w:rFonts w:ascii="Times New Roman" w:hAnsi="Times New Roman" w:cs="Times New Roman"/>
                <w:noProof/>
                <w:sz w:val="28"/>
                <w:szCs w:val="28"/>
              </w:rPr>
              <w:t xml:space="preserve"> Методи </w:t>
            </w:r>
            <w:r w:rsidR="008F52BA" w:rsidRPr="008F52BA">
              <w:rPr>
                <w:rStyle w:val="afc"/>
                <w:rFonts w:ascii="Times New Roman" w:hAnsi="Times New Roman" w:cs="Times New Roman"/>
                <w:noProof/>
                <w:sz w:val="28"/>
                <w:szCs w:val="28"/>
                <w:lang w:val="uk-UA"/>
              </w:rPr>
              <w:t xml:space="preserve">навчання </w:t>
            </w:r>
            <w:r w:rsidR="008F52BA" w:rsidRPr="008F52BA">
              <w:rPr>
                <w:rStyle w:val="afc"/>
                <w:rFonts w:ascii="Times New Roman" w:hAnsi="Times New Roman" w:cs="Times New Roman"/>
                <w:noProof/>
                <w:sz w:val="28"/>
                <w:szCs w:val="28"/>
              </w:rPr>
              <w:t xml:space="preserve">та </w:t>
            </w:r>
            <w:r w:rsidR="008F52BA" w:rsidRPr="008F52BA">
              <w:rPr>
                <w:rStyle w:val="afc"/>
                <w:rFonts w:ascii="Times New Roman" w:hAnsi="Times New Roman" w:cs="Times New Roman"/>
                <w:noProof/>
                <w:sz w:val="28"/>
                <w:szCs w:val="28"/>
                <w:lang w:val="uk-UA"/>
              </w:rPr>
              <w:t>етапи проведення</w:t>
            </w:r>
            <w:r w:rsidR="008F52BA" w:rsidRPr="008F52BA">
              <w:rPr>
                <w:rStyle w:val="afc"/>
                <w:rFonts w:ascii="Times New Roman" w:hAnsi="Times New Roman" w:cs="Times New Roman"/>
                <w:noProof/>
                <w:sz w:val="28"/>
                <w:szCs w:val="28"/>
              </w:rPr>
              <w:t xml:space="preserve"> англійського аудіювання</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_Toc168900923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14</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4" w:history="1">
            <w:r w:rsidR="008F52BA" w:rsidRPr="008F52BA">
              <w:rPr>
                <w:rStyle w:val="afc"/>
                <w:rFonts w:ascii="Times New Roman" w:hAnsi="Times New Roman" w:cs="Times New Roman"/>
                <w:noProof/>
                <w:sz w:val="28"/>
                <w:szCs w:val="28"/>
                <w:lang w:val="uk-UA"/>
              </w:rPr>
              <w:t>1.4.</w:t>
            </w:r>
            <w:r w:rsidR="008F52BA" w:rsidRPr="008F52BA">
              <w:rPr>
                <w:rStyle w:val="afc"/>
                <w:rFonts w:ascii="Times New Roman" w:hAnsi="Times New Roman" w:cs="Times New Roman"/>
                <w:noProof/>
                <w:sz w:val="28"/>
                <w:szCs w:val="28"/>
              </w:rPr>
              <w:t xml:space="preserve"> Огляд психологічних та педагогічних теорій, що стосуються навчання аудіювання</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_Toc168900924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18</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5" w:history="1">
            <w:r w:rsidR="008F52BA" w:rsidRPr="008F52BA">
              <w:rPr>
                <w:rStyle w:val="afc"/>
                <w:rFonts w:ascii="Times New Roman" w:hAnsi="Times New Roman" w:cs="Times New Roman"/>
                <w:noProof/>
                <w:sz w:val="28"/>
                <w:szCs w:val="28"/>
                <w:lang w:val="uk-UA"/>
              </w:rPr>
              <w:t>Висновки до розділу 1</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_Toc168900925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22</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26" w:history="1">
            <w:r w:rsidR="008F52BA" w:rsidRPr="008F52BA">
              <w:rPr>
                <w:rStyle w:val="afc"/>
                <w:rFonts w:ascii="Times New Roman" w:hAnsi="Times New Roman" w:cs="Times New Roman"/>
                <w:b/>
                <w:bCs/>
                <w:noProof/>
                <w:sz w:val="28"/>
                <w:szCs w:val="28"/>
              </w:rPr>
              <w:t>РОЗДІЛ 2</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_Toc168900926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27" w:history="1">
            <w:r w:rsidR="008F52BA" w:rsidRPr="008F52BA">
              <w:rPr>
                <w:rStyle w:val="afc"/>
                <w:rFonts w:ascii="Times New Roman" w:hAnsi="Times New Roman" w:cs="Times New Roman"/>
                <w:b/>
                <w:bCs/>
                <w:noProof/>
                <w:sz w:val="28"/>
                <w:szCs w:val="28"/>
              </w:rPr>
              <w:t>АВТЕНТИЧНІ ПОДКАСТИ ЯК ЗАСІБ НАВЧАННЯ АУДІЮВАННЯ</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_Toc168900927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8" w:history="1">
            <w:r w:rsidR="008F52BA" w:rsidRPr="008F52BA">
              <w:rPr>
                <w:rStyle w:val="afc"/>
                <w:rFonts w:ascii="Times New Roman" w:hAnsi="Times New Roman" w:cs="Times New Roman"/>
                <w:noProof/>
                <w:sz w:val="28"/>
                <w:szCs w:val="28"/>
                <w:lang w:val="uk-UA"/>
              </w:rPr>
              <w:t xml:space="preserve">2.1. </w:t>
            </w:r>
            <w:r w:rsidR="008F52BA" w:rsidRPr="008F52BA">
              <w:rPr>
                <w:rStyle w:val="afc"/>
                <w:rFonts w:ascii="Times New Roman" w:hAnsi="Times New Roman" w:cs="Times New Roman"/>
                <w:noProof/>
                <w:sz w:val="28"/>
                <w:szCs w:val="28"/>
              </w:rPr>
              <w:t>Поняття та характеристика автентичних подкастів</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_Toc168900928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29" w:history="1">
            <w:r w:rsidR="008F52BA" w:rsidRPr="008F52BA">
              <w:rPr>
                <w:rStyle w:val="afc"/>
                <w:rFonts w:ascii="Times New Roman" w:hAnsi="Times New Roman" w:cs="Times New Roman"/>
                <w:noProof/>
                <w:sz w:val="28"/>
                <w:szCs w:val="28"/>
                <w:lang w:val="uk-UA"/>
              </w:rPr>
              <w:t xml:space="preserve">2.2. </w:t>
            </w:r>
            <w:r w:rsidR="008F52BA" w:rsidRPr="008F52BA">
              <w:rPr>
                <w:rStyle w:val="afc"/>
                <w:rFonts w:ascii="Times New Roman" w:hAnsi="Times New Roman" w:cs="Times New Roman"/>
                <w:noProof/>
                <w:sz w:val="28"/>
                <w:szCs w:val="28"/>
              </w:rPr>
              <w:t>Види та жанри автентичних подкастів для основної школи</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_Toc168900929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26</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30" w:history="1">
            <w:r w:rsidR="008F52BA" w:rsidRPr="008F52BA">
              <w:rPr>
                <w:rStyle w:val="afc"/>
                <w:rFonts w:ascii="Times New Roman" w:hAnsi="Times New Roman" w:cs="Times New Roman"/>
                <w:noProof/>
                <w:sz w:val="28"/>
                <w:szCs w:val="28"/>
                <w:lang w:val="uk-UA"/>
              </w:rPr>
              <w:t xml:space="preserve">2.3. </w:t>
            </w:r>
            <w:r w:rsidR="008F52BA" w:rsidRPr="008F52BA">
              <w:rPr>
                <w:rStyle w:val="afc"/>
                <w:rFonts w:ascii="Times New Roman" w:hAnsi="Times New Roman" w:cs="Times New Roman"/>
                <w:noProof/>
                <w:sz w:val="28"/>
                <w:szCs w:val="28"/>
              </w:rPr>
              <w:t>Методичні рекомендації щодо використання автентичних подкастів в класному навчанні</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_Toc168900930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28</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31" w:history="1">
            <w:r w:rsidR="008F52BA" w:rsidRPr="008F52BA">
              <w:rPr>
                <w:rStyle w:val="afc"/>
                <w:rFonts w:ascii="Times New Roman" w:hAnsi="Times New Roman" w:cs="Times New Roman"/>
                <w:noProof/>
                <w:sz w:val="28"/>
                <w:szCs w:val="28"/>
                <w:lang w:val="uk-UA"/>
              </w:rPr>
              <w:t>Висновки до розділу 2</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_Toc168900931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32</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b/>
              <w:bCs/>
              <w:noProof/>
              <w:sz w:val="28"/>
              <w:szCs w:val="28"/>
            </w:rPr>
          </w:pPr>
          <w:hyperlink w:anchor="_Toc168900932" w:history="1">
            <w:r w:rsidR="008F52BA" w:rsidRPr="008F52BA">
              <w:rPr>
                <w:rStyle w:val="afc"/>
                <w:rFonts w:ascii="Times New Roman" w:hAnsi="Times New Roman" w:cs="Times New Roman"/>
                <w:b/>
                <w:bCs/>
                <w:noProof/>
                <w:sz w:val="28"/>
                <w:szCs w:val="28"/>
              </w:rPr>
              <w:t>РОЗДІЛ 3</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_Toc168900932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33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b/>
              <w:bCs/>
              <w:noProof/>
              <w:sz w:val="28"/>
              <w:szCs w:val="28"/>
            </w:rPr>
          </w:pPr>
          <w:hyperlink w:anchor="_Toc168900933" w:history="1">
            <w:r w:rsidR="008F52BA" w:rsidRPr="008F52BA">
              <w:rPr>
                <w:rStyle w:val="afc"/>
                <w:rFonts w:ascii="Times New Roman" w:hAnsi="Times New Roman" w:cs="Times New Roman"/>
                <w:b/>
                <w:bCs/>
                <w:noProof/>
                <w:sz w:val="28"/>
                <w:szCs w:val="28"/>
              </w:rPr>
              <w:t>РОЗРОБКА ТА АПРОБАЦІЯ МЕТОДИКИ ВИКОРИСТАННЯ АВТЕНТИЧНИХ ПОДКАСТІВ У НАВЧАННІ</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_Toc168900933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33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34" w:history="1">
            <w:r w:rsidR="008F52BA" w:rsidRPr="008F52BA">
              <w:rPr>
                <w:rStyle w:val="afc"/>
                <w:rFonts w:ascii="Times New Roman" w:hAnsi="Times New Roman" w:cs="Times New Roman"/>
                <w:noProof/>
                <w:sz w:val="28"/>
                <w:szCs w:val="28"/>
              </w:rPr>
              <w:t>3.1. Опис розробленої методики використання автентичних подкастів</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_Toc168900934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33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35" w:history="1">
            <w:r w:rsidR="008F52BA" w:rsidRPr="008F52BA">
              <w:rPr>
                <w:rStyle w:val="afc"/>
                <w:rFonts w:ascii="Times New Roman" w:hAnsi="Times New Roman" w:cs="Times New Roman"/>
                <w:noProof/>
                <w:sz w:val="28"/>
                <w:szCs w:val="28"/>
              </w:rPr>
              <w:t>3.2. Проведення педагогічної практики</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_Toc168900935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38</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36" w:history="1">
            <w:r w:rsidR="008F52BA" w:rsidRPr="008F52BA">
              <w:rPr>
                <w:rStyle w:val="afc"/>
                <w:rFonts w:ascii="Times New Roman" w:hAnsi="Times New Roman" w:cs="Times New Roman"/>
                <w:noProof/>
                <w:sz w:val="28"/>
                <w:szCs w:val="28"/>
              </w:rPr>
              <w:t>3.3. Аналіз отриманих результатів</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_Toc168900936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42</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2f1"/>
            <w:tabs>
              <w:tab w:val="right" w:leader="dot" w:pos="9355"/>
            </w:tabs>
            <w:spacing w:after="2"/>
            <w:ind w:leftChars="0" w:left="0" w:firstLine="0"/>
            <w:rPr>
              <w:rFonts w:ascii="Times New Roman" w:hAnsi="Times New Roman" w:cs="Times New Roman"/>
              <w:noProof/>
              <w:sz w:val="28"/>
              <w:szCs w:val="28"/>
            </w:rPr>
          </w:pPr>
          <w:hyperlink w:anchor="_Toc168900937" w:history="1">
            <w:r w:rsidR="008F52BA" w:rsidRPr="008F52BA">
              <w:rPr>
                <w:rStyle w:val="afc"/>
                <w:rFonts w:ascii="Times New Roman" w:eastAsia="Times New Roman" w:hAnsi="Times New Roman" w:cs="Times New Roman"/>
                <w:bCs/>
                <w:noProof/>
                <w:sz w:val="28"/>
                <w:szCs w:val="28"/>
                <w:lang w:val="uk-UA" w:eastAsia="ru-RU"/>
              </w:rPr>
              <w:t>Висновки до розділу 3</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_Toc168900937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47</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38" w:history="1">
            <w:r w:rsidR="008F52BA" w:rsidRPr="008F52BA">
              <w:rPr>
                <w:rStyle w:val="afc"/>
                <w:rFonts w:ascii="Times New Roman" w:hAnsi="Times New Roman" w:cs="Times New Roman"/>
                <w:b/>
                <w:bCs/>
                <w:noProof/>
                <w:sz w:val="28"/>
                <w:szCs w:val="28"/>
                <w:lang w:val="uk-UA"/>
              </w:rPr>
              <w:t>ВИСНОВКИ</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_Toc168900938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48</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b/>
              <w:bCs/>
              <w:noProof/>
              <w:sz w:val="28"/>
              <w:szCs w:val="28"/>
            </w:rPr>
          </w:pPr>
          <w:hyperlink w:anchor="_Toc168900939" w:history="1">
            <w:r w:rsidR="008F52BA" w:rsidRPr="008F52BA">
              <w:rPr>
                <w:rStyle w:val="afc"/>
                <w:rFonts w:ascii="Times New Roman" w:hAnsi="Times New Roman" w:cs="Times New Roman"/>
                <w:b/>
                <w:bCs/>
                <w:noProof/>
                <w:sz w:val="28"/>
                <w:szCs w:val="28"/>
              </w:rPr>
              <w:t>SUMMARY</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_Toc168900939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51</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noProof/>
              <w:sz w:val="28"/>
              <w:szCs w:val="28"/>
            </w:rPr>
          </w:pPr>
          <w:hyperlink w:anchor="_Toc168900940" w:history="1">
            <w:r w:rsidR="008F52BA" w:rsidRPr="008F52BA">
              <w:rPr>
                <w:rStyle w:val="afc"/>
                <w:rFonts w:ascii="Times New Roman" w:hAnsi="Times New Roman" w:cs="Times New Roman"/>
                <w:b/>
                <w:bCs/>
                <w:noProof/>
                <w:sz w:val="28"/>
                <w:szCs w:val="28"/>
                <w:lang w:val="uk-UA"/>
              </w:rPr>
              <w:t>СПИСОК ВИКОРИСТНИХ ДЖЕРЕЛ</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_Toc168900940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53</w:t>
            </w:r>
            <w:r w:rsidR="008F52BA" w:rsidRPr="008F52BA">
              <w:rPr>
                <w:rFonts w:ascii="Times New Roman" w:hAnsi="Times New Roman" w:cs="Times New Roman"/>
                <w:noProof/>
                <w:sz w:val="28"/>
                <w:szCs w:val="28"/>
              </w:rPr>
              <w:fldChar w:fldCharType="end"/>
            </w:r>
          </w:hyperlink>
        </w:p>
        <w:p w:rsidR="008F52BA" w:rsidRPr="008F52BA" w:rsidRDefault="003574F8" w:rsidP="009E7050">
          <w:pPr>
            <w:pStyle w:val="18"/>
            <w:tabs>
              <w:tab w:val="right" w:leader="dot" w:pos="9355"/>
            </w:tabs>
            <w:spacing w:after="2"/>
            <w:ind w:firstLine="0"/>
            <w:rPr>
              <w:rFonts w:ascii="Times New Roman" w:hAnsi="Times New Roman" w:cs="Times New Roman"/>
              <w:b/>
              <w:bCs/>
              <w:noProof/>
              <w:sz w:val="28"/>
              <w:szCs w:val="28"/>
            </w:rPr>
          </w:pPr>
          <w:hyperlink w:anchor="_Toc168900941" w:history="1">
            <w:r w:rsidR="008F52BA" w:rsidRPr="008F52BA">
              <w:rPr>
                <w:rStyle w:val="afc"/>
                <w:rFonts w:ascii="Times New Roman" w:hAnsi="Times New Roman" w:cs="Times New Roman"/>
                <w:b/>
                <w:bCs/>
                <w:noProof/>
                <w:sz w:val="28"/>
                <w:szCs w:val="28"/>
                <w:lang w:val="uk-UA"/>
              </w:rPr>
              <w:t>ДОДАТКИ</w:t>
            </w:r>
            <w:r w:rsidR="008F52BA" w:rsidRPr="008F52BA">
              <w:rPr>
                <w:rFonts w:ascii="Times New Roman" w:hAnsi="Times New Roman" w:cs="Times New Roman"/>
                <w:noProof/>
                <w:sz w:val="28"/>
                <w:szCs w:val="28"/>
              </w:rPr>
              <w:tab/>
            </w:r>
            <w:r w:rsidR="008F52BA" w:rsidRPr="008F52BA">
              <w:rPr>
                <w:rFonts w:ascii="Times New Roman" w:hAnsi="Times New Roman" w:cs="Times New Roman"/>
                <w:noProof/>
                <w:sz w:val="28"/>
                <w:szCs w:val="28"/>
              </w:rPr>
              <w:fldChar w:fldCharType="begin"/>
            </w:r>
            <w:r w:rsidR="008F52BA" w:rsidRPr="008F52BA">
              <w:rPr>
                <w:rFonts w:ascii="Times New Roman" w:hAnsi="Times New Roman" w:cs="Times New Roman"/>
                <w:noProof/>
                <w:sz w:val="28"/>
                <w:szCs w:val="28"/>
              </w:rPr>
              <w:instrText xml:space="preserve"> PAGEREF _Toc168900941 \h </w:instrText>
            </w:r>
            <w:r w:rsidR="008F52BA" w:rsidRPr="008F52BA">
              <w:rPr>
                <w:rFonts w:ascii="Times New Roman" w:hAnsi="Times New Roman" w:cs="Times New Roman"/>
                <w:noProof/>
                <w:sz w:val="28"/>
                <w:szCs w:val="28"/>
              </w:rPr>
            </w:r>
            <w:r w:rsidR="008F52BA" w:rsidRPr="008F52BA">
              <w:rPr>
                <w:rFonts w:ascii="Times New Roman" w:hAnsi="Times New Roman" w:cs="Times New Roman"/>
                <w:noProof/>
                <w:sz w:val="28"/>
                <w:szCs w:val="28"/>
              </w:rPr>
              <w:fldChar w:fldCharType="separate"/>
            </w:r>
            <w:r w:rsidR="00CA74B3">
              <w:rPr>
                <w:rFonts w:ascii="Times New Roman" w:hAnsi="Times New Roman" w:cs="Times New Roman"/>
                <w:noProof/>
                <w:sz w:val="28"/>
                <w:szCs w:val="28"/>
              </w:rPr>
              <w:t>57</w:t>
            </w:r>
            <w:r w:rsidR="008F52BA" w:rsidRPr="008F52BA">
              <w:rPr>
                <w:rFonts w:ascii="Times New Roman" w:hAnsi="Times New Roman" w:cs="Times New Roman"/>
                <w:noProof/>
                <w:sz w:val="28"/>
                <w:szCs w:val="28"/>
              </w:rPr>
              <w:fldChar w:fldCharType="end"/>
            </w:r>
          </w:hyperlink>
        </w:p>
        <w:p w:rsidR="007758E4" w:rsidRPr="00CF0635" w:rsidRDefault="000A59AB" w:rsidP="009E7050">
          <w:pPr>
            <w:tabs>
              <w:tab w:val="right" w:leader="dot" w:pos="9355"/>
            </w:tabs>
            <w:spacing w:after="2"/>
            <w:ind w:firstLine="0"/>
            <w:rPr>
              <w:rFonts w:ascii="Times New Roman" w:hAnsi="Times New Roman" w:cs="Times New Roman"/>
              <w:sz w:val="28"/>
              <w:szCs w:val="28"/>
              <w:lang w:val="uk-UA"/>
            </w:rPr>
            <w:sectPr w:rsidR="007758E4" w:rsidRPr="00CF0635" w:rsidSect="0055000E">
              <w:pgSz w:w="11906" w:h="16838"/>
              <w:pgMar w:top="1134" w:right="850" w:bottom="1134" w:left="1701" w:header="720" w:footer="720" w:gutter="0"/>
              <w:cols w:space="0"/>
              <w:docGrid w:linePitch="360"/>
            </w:sectPr>
          </w:pPr>
          <w:r w:rsidRPr="008F52BA">
            <w:rPr>
              <w:rFonts w:ascii="Times New Roman" w:hAnsi="Times New Roman" w:cs="Times New Roman"/>
              <w:sz w:val="28"/>
              <w:szCs w:val="28"/>
              <w:lang w:val="uk-UA"/>
            </w:rPr>
            <w:fldChar w:fldCharType="end"/>
          </w:r>
        </w:p>
      </w:sdtContent>
    </w:sdt>
    <w:p w:rsidR="007758E4" w:rsidRDefault="007758E4">
      <w:pPr>
        <w:spacing w:after="2"/>
        <w:ind w:firstLine="0"/>
        <w:rPr>
          <w:rFonts w:ascii="Times New Roman" w:hAnsi="Times New Roman" w:cs="Times New Roman"/>
          <w:b/>
          <w:bCs/>
          <w:sz w:val="28"/>
          <w:szCs w:val="28"/>
          <w:lang w:val="uk-UA"/>
        </w:rPr>
      </w:pPr>
    </w:p>
    <w:p w:rsidR="007758E4" w:rsidRDefault="000A59AB" w:rsidP="00D45DE9">
      <w:pPr>
        <w:spacing w:after="2"/>
        <w:jc w:val="center"/>
        <w:outlineLvl w:val="0"/>
        <w:rPr>
          <w:rFonts w:ascii="Times New Roman" w:hAnsi="Times New Roman" w:cs="Times New Roman"/>
          <w:b/>
          <w:bCs/>
          <w:sz w:val="28"/>
          <w:szCs w:val="28"/>
          <w:lang w:val="uk-UA"/>
        </w:rPr>
      </w:pPr>
      <w:bookmarkStart w:id="2" w:name="_Toc168900918"/>
      <w:r>
        <w:rPr>
          <w:rFonts w:ascii="Times New Roman" w:hAnsi="Times New Roman" w:cs="Times New Roman"/>
          <w:b/>
          <w:bCs/>
          <w:sz w:val="28"/>
          <w:szCs w:val="28"/>
          <w:lang w:val="uk-UA"/>
        </w:rPr>
        <w:t>ВСТУП</w:t>
      </w:r>
      <w:bookmarkEnd w:id="2"/>
    </w:p>
    <w:p w:rsidR="00D45DE9" w:rsidRDefault="00D45DE9" w:rsidP="007901A1">
      <w:pPr>
        <w:spacing w:after="2"/>
        <w:ind w:firstLine="0"/>
        <w:outlineLvl w:val="0"/>
        <w:rPr>
          <w:rFonts w:ascii="Times New Roman" w:hAnsi="Times New Roman" w:cs="Times New Roman"/>
          <w:b/>
          <w:bCs/>
          <w:sz w:val="28"/>
          <w:szCs w:val="28"/>
          <w:lang w:val="uk-UA"/>
        </w:rPr>
      </w:pP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uk-UA"/>
        </w:rPr>
        <w:t xml:space="preserve">В сучасному світі, де глобалізація та міжнародне спілкування стають не лише нормою, але й необхідністю, володіння англійською мовою стає ключовим фактором для успіху. При цьому, одним із важливих аспектів вивчення будь-якої мови є навички аудіювання, які дозволяють ефективно сприймати і розуміти усну мову. </w:t>
      </w:r>
      <w:r w:rsidRPr="009E7050">
        <w:rPr>
          <w:rFonts w:ascii="Times New Roman" w:hAnsi="Times New Roman" w:cs="Times New Roman"/>
          <w:sz w:val="28"/>
          <w:szCs w:val="28"/>
          <w:lang w:val="ru-RU"/>
        </w:rPr>
        <w:t xml:space="preserve">У </w:t>
      </w:r>
      <w:proofErr w:type="spellStart"/>
      <w:r w:rsidRPr="009E7050">
        <w:rPr>
          <w:rFonts w:ascii="Times New Roman" w:hAnsi="Times New Roman" w:cs="Times New Roman"/>
          <w:sz w:val="28"/>
          <w:szCs w:val="28"/>
          <w:lang w:val="ru-RU"/>
        </w:rPr>
        <w:t>контексті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де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набувають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готуються</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міжнародних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стандартів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вивчення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критичним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завданням</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b/>
          <w:bCs/>
          <w:sz w:val="28"/>
          <w:szCs w:val="28"/>
          <w:lang w:val="ru-RU"/>
        </w:rPr>
        <w:t>Актуальність</w:t>
      </w:r>
      <w:proofErr w:type="spellEnd"/>
      <w:r w:rsidRPr="009E7050">
        <w:rPr>
          <w:rFonts w:ascii="Times New Roman" w:hAnsi="Times New Roman" w:cs="Times New Roman"/>
          <w:b/>
          <w:bCs/>
          <w:sz w:val="28"/>
          <w:szCs w:val="28"/>
          <w:lang w:val="ru-RU"/>
        </w:rPr>
        <w:t xml:space="preserve"> </w:t>
      </w:r>
      <w:proofErr w:type="spellStart"/>
      <w:r w:rsidRPr="009E7050">
        <w:rPr>
          <w:rFonts w:ascii="Times New Roman" w:hAnsi="Times New Roman" w:cs="Times New Roman"/>
          <w:b/>
          <w:bCs/>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полягає</w:t>
      </w:r>
      <w:proofErr w:type="spellEnd"/>
      <w:r w:rsidRPr="009E7050">
        <w:rPr>
          <w:rFonts w:ascii="Times New Roman" w:hAnsi="Times New Roman" w:cs="Times New Roman"/>
          <w:sz w:val="28"/>
          <w:szCs w:val="28"/>
          <w:lang w:val="ru-RU"/>
        </w:rPr>
        <w:t xml:space="preserve"> в тому,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стають</w:t>
      </w:r>
      <w:proofErr w:type="spellEnd"/>
      <w:r w:rsidRPr="009E7050">
        <w:rPr>
          <w:rFonts w:ascii="Times New Roman" w:hAnsi="Times New Roman" w:cs="Times New Roman"/>
          <w:sz w:val="28"/>
          <w:szCs w:val="28"/>
          <w:lang w:val="ru-RU"/>
        </w:rPr>
        <w:t xml:space="preserve"> все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популярним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засобом</w:t>
      </w:r>
      <w:proofErr w:type="spellEnd"/>
      <w:r w:rsidRPr="009E7050">
        <w:rPr>
          <w:rFonts w:ascii="Times New Roman" w:hAnsi="Times New Roman" w:cs="Times New Roman"/>
          <w:sz w:val="28"/>
          <w:szCs w:val="28"/>
          <w:lang w:val="ru-RU"/>
        </w:rPr>
        <w:t xml:space="preserve"> навчання та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надають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можливість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поглиблювати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одночасно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ознайомлюючи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різноманітністю</w:t>
      </w:r>
      <w:proofErr w:type="spellEnd"/>
      <w:r w:rsidRPr="009E7050">
        <w:rPr>
          <w:rFonts w:ascii="Times New Roman" w:hAnsi="Times New Roman" w:cs="Times New Roman"/>
          <w:sz w:val="28"/>
          <w:szCs w:val="28"/>
          <w:lang w:val="ru-RU"/>
        </w:rPr>
        <w:t xml:space="preserve"> культур та </w:t>
      </w:r>
      <w:proofErr w:type="spellStart"/>
      <w:r w:rsidRPr="009E7050">
        <w:rPr>
          <w:rFonts w:ascii="Times New Roman" w:hAnsi="Times New Roman" w:cs="Times New Roman"/>
          <w:sz w:val="28"/>
          <w:szCs w:val="28"/>
          <w:lang w:val="ru-RU"/>
        </w:rPr>
        <w:t>реальними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ситуаціями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Проте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ретельного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їхньому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середній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школі</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b/>
          <w:bCs/>
          <w:sz w:val="28"/>
          <w:szCs w:val="28"/>
          <w:lang w:val="ru-RU"/>
        </w:rPr>
        <w:t xml:space="preserve">Метою </w:t>
      </w:r>
      <w:proofErr w:type="spellStart"/>
      <w:r w:rsidRPr="009E7050">
        <w:rPr>
          <w:rFonts w:ascii="Times New Roman" w:hAnsi="Times New Roman" w:cs="Times New Roman"/>
          <w:b/>
          <w:bCs/>
          <w:sz w:val="28"/>
          <w:szCs w:val="28"/>
          <w:lang w:val="ru-RU"/>
        </w:rPr>
        <w:t>дослідження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розробка</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апробація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ефективних</w:t>
      </w:r>
      <w:proofErr w:type="spellEnd"/>
      <w:r w:rsidRPr="009E7050">
        <w:rPr>
          <w:rFonts w:ascii="Times New Roman" w:hAnsi="Times New Roman" w:cs="Times New Roman"/>
          <w:sz w:val="28"/>
          <w:szCs w:val="28"/>
          <w:lang w:val="ru-RU"/>
        </w:rPr>
        <w:t xml:space="preserve"> методик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учнів середньої школи</w:t>
      </w:r>
      <w:r w:rsidRPr="009E7050">
        <w:rPr>
          <w:rFonts w:ascii="Times New Roman" w:hAnsi="Times New Roman" w:cs="Times New Roman"/>
          <w:sz w:val="28"/>
          <w:szCs w:val="28"/>
          <w:lang w:val="ru-RU"/>
        </w:rPr>
        <w:t xml:space="preserve"> на уроках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використанням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0A59AB">
        <w:rPr>
          <w:rFonts w:ascii="Times New Roman" w:hAnsi="Times New Roman" w:cs="Times New Roman"/>
          <w:b/>
          <w:bCs/>
          <w:sz w:val="28"/>
          <w:szCs w:val="28"/>
          <w:lang w:val="uk-UA"/>
        </w:rPr>
        <w:t>Завдання</w:t>
      </w:r>
      <w:r>
        <w:rPr>
          <w:rFonts w:ascii="Times New Roman" w:hAnsi="Times New Roman" w:cs="Times New Roman"/>
          <w:sz w:val="28"/>
          <w:szCs w:val="28"/>
          <w:lang w:val="uk-UA"/>
        </w:rPr>
        <w:t xml:space="preserve"> включають:</w:t>
      </w:r>
    </w:p>
    <w:p w:rsidR="007758E4" w:rsidRPr="009E7050" w:rsidRDefault="00271DCF">
      <w:pPr>
        <w:numPr>
          <w:ilvl w:val="0"/>
          <w:numId w:val="11"/>
        </w:numPr>
        <w:spacing w:after="2"/>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w:t>
      </w:r>
      <w:r w:rsidR="000A59AB" w:rsidRPr="009E7050">
        <w:rPr>
          <w:rFonts w:ascii="Times New Roman" w:hAnsi="Times New Roman" w:cs="Times New Roman"/>
          <w:sz w:val="28"/>
          <w:szCs w:val="28"/>
          <w:lang w:val="uk-UA"/>
        </w:rPr>
        <w:t xml:space="preserve">поняття </w:t>
      </w:r>
      <w:r w:rsidR="00483CE1">
        <w:rPr>
          <w:rFonts w:ascii="Times New Roman" w:hAnsi="Times New Roman" w:cs="Times New Roman"/>
          <w:sz w:val="28"/>
          <w:szCs w:val="28"/>
          <w:lang w:val="uk-UA"/>
        </w:rPr>
        <w:t>«</w:t>
      </w:r>
      <w:r w:rsidR="000A59AB" w:rsidRPr="009E7050">
        <w:rPr>
          <w:rFonts w:ascii="Times New Roman" w:hAnsi="Times New Roman" w:cs="Times New Roman"/>
          <w:sz w:val="28"/>
          <w:szCs w:val="28"/>
          <w:lang w:val="uk-UA"/>
        </w:rPr>
        <w:t>аудіювання</w:t>
      </w:r>
      <w:r w:rsidR="00483CE1">
        <w:rPr>
          <w:rFonts w:ascii="Times New Roman" w:hAnsi="Times New Roman" w:cs="Times New Roman"/>
          <w:sz w:val="28"/>
          <w:szCs w:val="28"/>
          <w:lang w:val="uk-UA"/>
        </w:rPr>
        <w:t>»</w:t>
      </w:r>
      <w:r w:rsidR="000A59AB" w:rsidRPr="009E7050">
        <w:rPr>
          <w:rFonts w:ascii="Times New Roman" w:hAnsi="Times New Roman" w:cs="Times New Roman"/>
          <w:sz w:val="28"/>
          <w:szCs w:val="28"/>
          <w:lang w:val="uk-UA"/>
        </w:rPr>
        <w:t xml:space="preserve"> з урахуванням специфіки процесу сприйняття усної мови та ролі його у формуванні мовних навичок учнів середньої школи</w:t>
      </w:r>
      <w:r w:rsidR="000A59AB">
        <w:rPr>
          <w:rFonts w:ascii="Times New Roman" w:hAnsi="Times New Roman" w:cs="Times New Roman"/>
          <w:sz w:val="28"/>
          <w:szCs w:val="28"/>
          <w:lang w:val="uk-UA"/>
        </w:rPr>
        <w:t>;</w:t>
      </w:r>
    </w:p>
    <w:p w:rsidR="007758E4" w:rsidRPr="009E7050" w:rsidRDefault="000A59AB">
      <w:pPr>
        <w:numPr>
          <w:ilvl w:val="0"/>
          <w:numId w:val="11"/>
        </w:numPr>
        <w:spacing w:after="2"/>
        <w:ind w:firstLine="850"/>
        <w:rPr>
          <w:rFonts w:ascii="Times New Roman" w:hAnsi="Times New Roman" w:cs="Times New Roman"/>
          <w:sz w:val="28"/>
          <w:szCs w:val="28"/>
          <w:lang w:val="uk-UA"/>
        </w:rPr>
      </w:pPr>
      <w:r w:rsidRPr="009E7050">
        <w:rPr>
          <w:rFonts w:ascii="Times New Roman" w:hAnsi="Times New Roman" w:cs="Times New Roman"/>
          <w:sz w:val="28"/>
          <w:szCs w:val="28"/>
          <w:lang w:val="uk-UA"/>
        </w:rPr>
        <w:t>Визнач</w:t>
      </w:r>
      <w:r w:rsidR="00271DCF">
        <w:rPr>
          <w:rFonts w:ascii="Times New Roman" w:hAnsi="Times New Roman" w:cs="Times New Roman"/>
          <w:sz w:val="28"/>
          <w:szCs w:val="28"/>
          <w:lang w:val="uk-UA"/>
        </w:rPr>
        <w:t>ення</w:t>
      </w:r>
      <w:r w:rsidRPr="009E7050">
        <w:rPr>
          <w:rFonts w:ascii="Times New Roman" w:hAnsi="Times New Roman" w:cs="Times New Roman"/>
          <w:sz w:val="28"/>
          <w:szCs w:val="28"/>
          <w:lang w:val="uk-UA"/>
        </w:rPr>
        <w:t xml:space="preserve"> значення та важлив</w:t>
      </w:r>
      <w:r w:rsidR="00271DCF">
        <w:rPr>
          <w:rFonts w:ascii="Times New Roman" w:hAnsi="Times New Roman" w:cs="Times New Roman"/>
          <w:sz w:val="28"/>
          <w:szCs w:val="28"/>
          <w:lang w:val="uk-UA"/>
        </w:rPr>
        <w:t>ості</w:t>
      </w:r>
      <w:r w:rsidRPr="009E7050">
        <w:rPr>
          <w:rFonts w:ascii="Times New Roman" w:hAnsi="Times New Roman" w:cs="Times New Roman"/>
          <w:sz w:val="28"/>
          <w:szCs w:val="28"/>
          <w:lang w:val="uk-UA"/>
        </w:rPr>
        <w:t xml:space="preserve"> навичок аудіювання в контексті вивчення англійської мови </w:t>
      </w:r>
      <w:r>
        <w:rPr>
          <w:rFonts w:ascii="Times New Roman" w:hAnsi="Times New Roman" w:cs="Times New Roman"/>
          <w:sz w:val="28"/>
          <w:szCs w:val="28"/>
          <w:lang w:val="uk-UA"/>
        </w:rPr>
        <w:t>учнів середньої школи</w:t>
      </w:r>
      <w:r w:rsidRPr="009E7050">
        <w:rPr>
          <w:rFonts w:ascii="Times New Roman" w:hAnsi="Times New Roman" w:cs="Times New Roman"/>
          <w:sz w:val="28"/>
          <w:szCs w:val="28"/>
          <w:lang w:val="uk-UA"/>
        </w:rPr>
        <w:t xml:space="preserve"> та їхню взаємодію з іншими </w:t>
      </w:r>
      <w:proofErr w:type="spellStart"/>
      <w:r w:rsidRPr="009E7050">
        <w:rPr>
          <w:rFonts w:ascii="Times New Roman" w:hAnsi="Times New Roman" w:cs="Times New Roman"/>
          <w:sz w:val="28"/>
          <w:szCs w:val="28"/>
          <w:lang w:val="uk-UA"/>
        </w:rPr>
        <w:t>мовними</w:t>
      </w:r>
      <w:proofErr w:type="spellEnd"/>
      <w:r w:rsidRPr="009E7050">
        <w:rPr>
          <w:rFonts w:ascii="Times New Roman" w:hAnsi="Times New Roman" w:cs="Times New Roman"/>
          <w:sz w:val="28"/>
          <w:szCs w:val="28"/>
          <w:lang w:val="uk-UA"/>
        </w:rPr>
        <w:t xml:space="preserve"> навичками</w:t>
      </w:r>
      <w:r>
        <w:rPr>
          <w:rFonts w:ascii="Times New Roman" w:hAnsi="Times New Roman" w:cs="Times New Roman"/>
          <w:sz w:val="28"/>
          <w:szCs w:val="28"/>
          <w:lang w:val="uk-UA"/>
        </w:rPr>
        <w:t>;</w:t>
      </w:r>
    </w:p>
    <w:p w:rsidR="007758E4" w:rsidRPr="009E7050" w:rsidRDefault="00271DCF">
      <w:pPr>
        <w:numPr>
          <w:ilvl w:val="0"/>
          <w:numId w:val="11"/>
        </w:numPr>
        <w:spacing w:after="2"/>
        <w:ind w:firstLine="850"/>
        <w:rPr>
          <w:rFonts w:ascii="Times New Roman" w:hAnsi="Times New Roman" w:cs="Times New Roman"/>
          <w:sz w:val="28"/>
          <w:szCs w:val="28"/>
          <w:lang w:val="uk-UA"/>
        </w:rPr>
      </w:pPr>
      <w:r>
        <w:rPr>
          <w:rFonts w:ascii="Times New Roman" w:hAnsi="Times New Roman" w:cs="Times New Roman"/>
          <w:sz w:val="28"/>
          <w:szCs w:val="28"/>
          <w:lang w:val="uk-UA"/>
        </w:rPr>
        <w:lastRenderedPageBreak/>
        <w:t>Аналіз</w:t>
      </w:r>
      <w:r w:rsidR="000A59AB" w:rsidRPr="009E7050">
        <w:rPr>
          <w:rFonts w:ascii="Times New Roman" w:hAnsi="Times New Roman" w:cs="Times New Roman"/>
          <w:sz w:val="28"/>
          <w:szCs w:val="28"/>
          <w:lang w:val="uk-UA"/>
        </w:rPr>
        <w:t xml:space="preserve"> різноманітн</w:t>
      </w:r>
      <w:r>
        <w:rPr>
          <w:rFonts w:ascii="Times New Roman" w:hAnsi="Times New Roman" w:cs="Times New Roman"/>
          <w:sz w:val="28"/>
          <w:szCs w:val="28"/>
          <w:lang w:val="uk-UA"/>
        </w:rPr>
        <w:t>их</w:t>
      </w:r>
      <w:r w:rsidR="000A59AB" w:rsidRPr="009E7050">
        <w:rPr>
          <w:rFonts w:ascii="Times New Roman" w:hAnsi="Times New Roman" w:cs="Times New Roman"/>
          <w:sz w:val="28"/>
          <w:szCs w:val="28"/>
          <w:lang w:val="uk-UA"/>
        </w:rPr>
        <w:t xml:space="preserve"> метод</w:t>
      </w:r>
      <w:r>
        <w:rPr>
          <w:rFonts w:ascii="Times New Roman" w:hAnsi="Times New Roman" w:cs="Times New Roman"/>
          <w:sz w:val="28"/>
          <w:szCs w:val="28"/>
          <w:lang w:val="uk-UA"/>
        </w:rPr>
        <w:t>ів</w:t>
      </w:r>
      <w:r w:rsidR="000A59AB" w:rsidRPr="009E7050">
        <w:rPr>
          <w:rFonts w:ascii="Times New Roman" w:hAnsi="Times New Roman" w:cs="Times New Roman"/>
          <w:sz w:val="28"/>
          <w:szCs w:val="28"/>
          <w:lang w:val="uk-UA"/>
        </w:rPr>
        <w:t xml:space="preserve"> та підход</w:t>
      </w:r>
      <w:r>
        <w:rPr>
          <w:rFonts w:ascii="Times New Roman" w:hAnsi="Times New Roman" w:cs="Times New Roman"/>
          <w:sz w:val="28"/>
          <w:szCs w:val="28"/>
          <w:lang w:val="uk-UA"/>
        </w:rPr>
        <w:t>ів</w:t>
      </w:r>
      <w:r w:rsidR="000A59AB" w:rsidRPr="009E7050">
        <w:rPr>
          <w:rFonts w:ascii="Times New Roman" w:hAnsi="Times New Roman" w:cs="Times New Roman"/>
          <w:sz w:val="28"/>
          <w:szCs w:val="28"/>
          <w:lang w:val="uk-UA"/>
        </w:rPr>
        <w:t xml:space="preserve"> до навчання англійського аудіювання з метою визначення найбільш ефективних стратегій для використання в середній школі</w:t>
      </w:r>
      <w:r w:rsidR="000A59AB">
        <w:rPr>
          <w:rFonts w:ascii="Times New Roman" w:hAnsi="Times New Roman" w:cs="Times New Roman"/>
          <w:sz w:val="28"/>
          <w:szCs w:val="28"/>
          <w:lang w:val="uk-UA"/>
        </w:rPr>
        <w:t>;</w:t>
      </w:r>
    </w:p>
    <w:p w:rsidR="007758E4" w:rsidRPr="009E7050" w:rsidRDefault="000A59AB">
      <w:pPr>
        <w:numPr>
          <w:ilvl w:val="0"/>
          <w:numId w:val="11"/>
        </w:numPr>
        <w:spacing w:after="2"/>
        <w:ind w:firstLine="850"/>
        <w:rPr>
          <w:rFonts w:ascii="Times New Roman" w:hAnsi="Times New Roman" w:cs="Times New Roman"/>
          <w:sz w:val="28"/>
          <w:szCs w:val="28"/>
          <w:lang w:val="uk-UA"/>
        </w:rPr>
      </w:pPr>
      <w:r>
        <w:rPr>
          <w:rFonts w:ascii="Times New Roman" w:hAnsi="Times New Roman" w:cs="Times New Roman"/>
          <w:sz w:val="28"/>
          <w:szCs w:val="28"/>
          <w:lang w:val="uk-UA"/>
        </w:rPr>
        <w:t>Дослід</w:t>
      </w:r>
      <w:r w:rsidR="00A8578C">
        <w:rPr>
          <w:rFonts w:ascii="Times New Roman" w:hAnsi="Times New Roman" w:cs="Times New Roman"/>
          <w:sz w:val="28"/>
          <w:szCs w:val="28"/>
          <w:lang w:val="uk-UA"/>
        </w:rPr>
        <w:t>ження</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основн</w:t>
      </w:r>
      <w:r w:rsidR="00A8578C">
        <w:rPr>
          <w:rFonts w:ascii="Times New Roman" w:hAnsi="Times New Roman" w:cs="Times New Roman"/>
          <w:sz w:val="28"/>
          <w:szCs w:val="28"/>
          <w:lang w:val="uk-UA"/>
        </w:rPr>
        <w:t>их</w:t>
      </w:r>
      <w:r w:rsidRPr="009E7050">
        <w:rPr>
          <w:rFonts w:ascii="Times New Roman" w:hAnsi="Times New Roman" w:cs="Times New Roman"/>
          <w:sz w:val="28"/>
          <w:szCs w:val="28"/>
          <w:lang w:val="uk-UA"/>
        </w:rPr>
        <w:t xml:space="preserve"> психологічн</w:t>
      </w:r>
      <w:r w:rsidR="00A8578C">
        <w:rPr>
          <w:rFonts w:ascii="Times New Roman" w:hAnsi="Times New Roman" w:cs="Times New Roman"/>
          <w:sz w:val="28"/>
          <w:szCs w:val="28"/>
          <w:lang w:val="uk-UA"/>
        </w:rPr>
        <w:t>их</w:t>
      </w:r>
      <w:r w:rsidRPr="009E7050">
        <w:rPr>
          <w:rFonts w:ascii="Times New Roman" w:hAnsi="Times New Roman" w:cs="Times New Roman"/>
          <w:sz w:val="28"/>
          <w:szCs w:val="28"/>
          <w:lang w:val="uk-UA"/>
        </w:rPr>
        <w:t xml:space="preserve"> та педагогічн</w:t>
      </w:r>
      <w:r w:rsidR="00A8578C">
        <w:rPr>
          <w:rFonts w:ascii="Times New Roman" w:hAnsi="Times New Roman" w:cs="Times New Roman"/>
          <w:sz w:val="28"/>
          <w:szCs w:val="28"/>
          <w:lang w:val="uk-UA"/>
        </w:rPr>
        <w:t>их</w:t>
      </w:r>
      <w:r w:rsidRPr="009E7050">
        <w:rPr>
          <w:rFonts w:ascii="Times New Roman" w:hAnsi="Times New Roman" w:cs="Times New Roman"/>
          <w:sz w:val="28"/>
          <w:szCs w:val="28"/>
          <w:lang w:val="uk-UA"/>
        </w:rPr>
        <w:t xml:space="preserve"> теорі</w:t>
      </w:r>
      <w:r w:rsidR="00A8578C">
        <w:rPr>
          <w:rFonts w:ascii="Times New Roman" w:hAnsi="Times New Roman" w:cs="Times New Roman"/>
          <w:sz w:val="28"/>
          <w:szCs w:val="28"/>
          <w:lang w:val="uk-UA"/>
        </w:rPr>
        <w:t>й</w:t>
      </w:r>
      <w:r w:rsidRPr="009E7050">
        <w:rPr>
          <w:rFonts w:ascii="Times New Roman" w:hAnsi="Times New Roman" w:cs="Times New Roman"/>
          <w:sz w:val="28"/>
          <w:szCs w:val="28"/>
          <w:lang w:val="uk-UA"/>
        </w:rPr>
        <w:t>, що стосуються навчання аудіювання, з метою розуміння їхнього впливу на процес навчання учнів середньої школи</w:t>
      </w:r>
      <w:r>
        <w:rPr>
          <w:rFonts w:ascii="Times New Roman" w:hAnsi="Times New Roman" w:cs="Times New Roman"/>
          <w:sz w:val="28"/>
          <w:szCs w:val="28"/>
          <w:lang w:val="uk-UA"/>
        </w:rPr>
        <w:t>;</w:t>
      </w:r>
    </w:p>
    <w:p w:rsidR="007758E4" w:rsidRPr="009E7050" w:rsidRDefault="00A8578C">
      <w:pPr>
        <w:numPr>
          <w:ilvl w:val="0"/>
          <w:numId w:val="11"/>
        </w:numPr>
        <w:spacing w:after="2"/>
        <w:ind w:firstLine="850"/>
        <w:rPr>
          <w:rFonts w:ascii="Times New Roman" w:hAnsi="Times New Roman" w:cs="Times New Roman"/>
          <w:sz w:val="28"/>
          <w:szCs w:val="28"/>
          <w:lang w:val="uk-UA"/>
        </w:rPr>
      </w:pPr>
      <w:r>
        <w:rPr>
          <w:rFonts w:ascii="Times New Roman" w:hAnsi="Times New Roman" w:cs="Times New Roman"/>
          <w:sz w:val="28"/>
          <w:szCs w:val="28"/>
          <w:lang w:val="uk-UA"/>
        </w:rPr>
        <w:t>Аналіз</w:t>
      </w:r>
      <w:r w:rsidR="000A59AB" w:rsidRPr="009E7050">
        <w:rPr>
          <w:rFonts w:ascii="Times New Roman" w:hAnsi="Times New Roman" w:cs="Times New Roman"/>
          <w:sz w:val="28"/>
          <w:szCs w:val="28"/>
          <w:lang w:val="uk-UA"/>
        </w:rPr>
        <w:t xml:space="preserve"> понят</w:t>
      </w:r>
      <w:r>
        <w:rPr>
          <w:rFonts w:ascii="Times New Roman" w:hAnsi="Times New Roman" w:cs="Times New Roman"/>
          <w:sz w:val="28"/>
          <w:szCs w:val="28"/>
          <w:lang w:val="uk-UA"/>
        </w:rPr>
        <w:t>ь</w:t>
      </w:r>
      <w:r w:rsidR="000A59AB" w:rsidRPr="009E7050">
        <w:rPr>
          <w:rFonts w:ascii="Times New Roman" w:hAnsi="Times New Roman" w:cs="Times New Roman"/>
          <w:sz w:val="28"/>
          <w:szCs w:val="28"/>
          <w:lang w:val="uk-UA"/>
        </w:rPr>
        <w:t xml:space="preserve"> та характеристи</w:t>
      </w:r>
      <w:r>
        <w:rPr>
          <w:rFonts w:ascii="Times New Roman" w:hAnsi="Times New Roman" w:cs="Times New Roman"/>
          <w:sz w:val="28"/>
          <w:szCs w:val="28"/>
          <w:lang w:val="uk-UA"/>
        </w:rPr>
        <w:t>к</w:t>
      </w:r>
      <w:r w:rsidR="000A59AB" w:rsidRPr="009E7050">
        <w:rPr>
          <w:rFonts w:ascii="Times New Roman" w:hAnsi="Times New Roman" w:cs="Times New Roman"/>
          <w:sz w:val="28"/>
          <w:szCs w:val="28"/>
          <w:lang w:val="uk-UA"/>
        </w:rPr>
        <w:t xml:space="preserve"> автентичних подкастів як засобу навчання аудіювання та їхню відмінність від інших форм аудіо-матеріалів</w:t>
      </w:r>
      <w:r w:rsidR="000A59AB">
        <w:rPr>
          <w:rFonts w:ascii="Times New Roman" w:hAnsi="Times New Roman" w:cs="Times New Roman"/>
          <w:sz w:val="28"/>
          <w:szCs w:val="28"/>
          <w:lang w:val="uk-UA"/>
        </w:rPr>
        <w:t>;</w:t>
      </w:r>
    </w:p>
    <w:p w:rsidR="000A59AB" w:rsidRPr="009E7050" w:rsidRDefault="00A8578C" w:rsidP="000A59AB">
      <w:pPr>
        <w:numPr>
          <w:ilvl w:val="0"/>
          <w:numId w:val="11"/>
        </w:numPr>
        <w:spacing w:after="2"/>
        <w:ind w:firstLine="850"/>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Визначення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переваг</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використання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автентичних</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подкастів</w:t>
      </w:r>
      <w:proofErr w:type="spellEnd"/>
      <w:r w:rsidR="000A59AB" w:rsidRPr="009E7050">
        <w:rPr>
          <w:rFonts w:ascii="Times New Roman" w:hAnsi="Times New Roman" w:cs="Times New Roman"/>
          <w:sz w:val="28"/>
          <w:szCs w:val="28"/>
          <w:lang w:val="ru-RU"/>
        </w:rPr>
        <w:t xml:space="preserve"> у </w:t>
      </w:r>
      <w:proofErr w:type="spellStart"/>
      <w:r w:rsidR="000A59AB" w:rsidRPr="009E7050">
        <w:rPr>
          <w:rFonts w:ascii="Times New Roman" w:hAnsi="Times New Roman" w:cs="Times New Roman"/>
          <w:sz w:val="28"/>
          <w:szCs w:val="28"/>
          <w:lang w:val="ru-RU"/>
        </w:rPr>
        <w:t>навчанні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англійської</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мови</w:t>
      </w:r>
      <w:proofErr w:type="spellEnd"/>
      <w:r w:rsidR="000A59AB" w:rsidRPr="009E7050">
        <w:rPr>
          <w:rFonts w:ascii="Times New Roman" w:hAnsi="Times New Roman" w:cs="Times New Roman"/>
          <w:sz w:val="28"/>
          <w:szCs w:val="28"/>
          <w:lang w:val="ru-RU"/>
        </w:rPr>
        <w:t xml:space="preserve"> та з</w:t>
      </w:r>
      <w:r w:rsidR="002D0CC9">
        <w:rPr>
          <w:rFonts w:ascii="Times New Roman" w:hAnsi="Times New Roman" w:cs="Times New Roman"/>
          <w:sz w:val="28"/>
          <w:szCs w:val="28"/>
          <w:lang w:val="uk-UA"/>
        </w:rPr>
        <w:t>’</w:t>
      </w:r>
      <w:proofErr w:type="spellStart"/>
      <w:r w:rsidR="000A59AB" w:rsidRPr="009E7050">
        <w:rPr>
          <w:rFonts w:ascii="Times New Roman" w:hAnsi="Times New Roman" w:cs="Times New Roman"/>
          <w:sz w:val="28"/>
          <w:szCs w:val="28"/>
          <w:lang w:val="ru-RU"/>
        </w:rPr>
        <w:t>ясувати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їхню</w:t>
      </w:r>
      <w:proofErr w:type="spellEnd"/>
      <w:r w:rsidR="000A59AB" w:rsidRPr="009E7050">
        <w:rPr>
          <w:rFonts w:ascii="Times New Roman" w:hAnsi="Times New Roman" w:cs="Times New Roman"/>
          <w:sz w:val="28"/>
          <w:szCs w:val="28"/>
          <w:lang w:val="ru-RU"/>
        </w:rPr>
        <w:t xml:space="preserve"> роль у </w:t>
      </w:r>
      <w:proofErr w:type="spellStart"/>
      <w:r w:rsidR="000A59AB" w:rsidRPr="009E7050">
        <w:rPr>
          <w:rFonts w:ascii="Times New Roman" w:hAnsi="Times New Roman" w:cs="Times New Roman"/>
          <w:sz w:val="28"/>
          <w:szCs w:val="28"/>
          <w:lang w:val="ru-RU"/>
        </w:rPr>
        <w:t>розвитку</w:t>
      </w:r>
      <w:proofErr w:type="spellEnd"/>
      <w:r w:rsidR="000A59AB" w:rsidRPr="009E7050">
        <w:rPr>
          <w:rFonts w:ascii="Times New Roman" w:hAnsi="Times New Roman" w:cs="Times New Roman"/>
          <w:sz w:val="28"/>
          <w:szCs w:val="28"/>
          <w:lang w:val="ru-RU"/>
        </w:rPr>
        <w:t xml:space="preserve"> мовних </w:t>
      </w:r>
      <w:proofErr w:type="spellStart"/>
      <w:r w:rsidR="000A59AB" w:rsidRPr="009E7050">
        <w:rPr>
          <w:rFonts w:ascii="Times New Roman" w:hAnsi="Times New Roman" w:cs="Times New Roman"/>
          <w:sz w:val="28"/>
          <w:szCs w:val="28"/>
          <w:lang w:val="ru-RU"/>
        </w:rPr>
        <w:t>навичок</w:t>
      </w:r>
      <w:proofErr w:type="spellEnd"/>
      <w:r w:rsidR="000A59AB" w:rsidRPr="009E7050">
        <w:rPr>
          <w:rFonts w:ascii="Times New Roman" w:hAnsi="Times New Roman" w:cs="Times New Roman"/>
          <w:sz w:val="28"/>
          <w:szCs w:val="28"/>
          <w:lang w:val="ru-RU"/>
        </w:rPr>
        <w:t xml:space="preserve"> учнів </w:t>
      </w:r>
      <w:proofErr w:type="spellStart"/>
      <w:r w:rsidR="000A59AB" w:rsidRPr="009E7050">
        <w:rPr>
          <w:rFonts w:ascii="Times New Roman" w:hAnsi="Times New Roman" w:cs="Times New Roman"/>
          <w:sz w:val="28"/>
          <w:szCs w:val="28"/>
          <w:lang w:val="ru-RU"/>
        </w:rPr>
        <w:t>середньої</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школи</w:t>
      </w:r>
      <w:proofErr w:type="spellEnd"/>
      <w:r w:rsidR="000A59AB" w:rsidRPr="009E7050">
        <w:rPr>
          <w:rFonts w:ascii="Times New Roman" w:hAnsi="Times New Roman" w:cs="Times New Roman"/>
          <w:sz w:val="28"/>
          <w:szCs w:val="28"/>
          <w:lang w:val="ru-RU"/>
        </w:rPr>
        <w:t>.</w:t>
      </w:r>
    </w:p>
    <w:p w:rsidR="000A59AB" w:rsidRDefault="000A59AB">
      <w:pPr>
        <w:spacing w:after="2"/>
        <w:rPr>
          <w:rFonts w:ascii="Times New Roman" w:hAnsi="Times New Roman" w:cs="Times New Roman"/>
          <w:sz w:val="28"/>
          <w:szCs w:val="28"/>
          <w:lang w:val="uk-UA"/>
        </w:rPr>
      </w:pPr>
      <w:r>
        <w:rPr>
          <w:rFonts w:ascii="Times New Roman" w:hAnsi="Times New Roman" w:cs="Times New Roman"/>
          <w:b/>
          <w:bCs/>
          <w:sz w:val="28"/>
          <w:szCs w:val="28"/>
          <w:lang w:val="uk-UA"/>
        </w:rPr>
        <w:t xml:space="preserve">Об’єкт дослідження — </w:t>
      </w:r>
      <w:r>
        <w:rPr>
          <w:rFonts w:ascii="Times New Roman" w:hAnsi="Times New Roman" w:cs="Times New Roman"/>
          <w:sz w:val="28"/>
          <w:szCs w:val="28"/>
          <w:lang w:val="uk-UA"/>
        </w:rPr>
        <w:t xml:space="preserve">аудіювання як вид </w:t>
      </w:r>
      <w:proofErr w:type="spellStart"/>
      <w:r>
        <w:rPr>
          <w:rFonts w:ascii="Times New Roman" w:hAnsi="Times New Roman" w:cs="Times New Roman"/>
          <w:sz w:val="28"/>
          <w:szCs w:val="28"/>
          <w:lang w:val="uk-UA"/>
        </w:rPr>
        <w:t>мовлєннєвої</w:t>
      </w:r>
      <w:proofErr w:type="spellEnd"/>
      <w:r>
        <w:rPr>
          <w:rFonts w:ascii="Times New Roman" w:hAnsi="Times New Roman" w:cs="Times New Roman"/>
          <w:sz w:val="28"/>
          <w:szCs w:val="28"/>
          <w:lang w:val="uk-UA"/>
        </w:rPr>
        <w:t xml:space="preserve"> діяльності у навчанні іноземної мови.</w:t>
      </w:r>
    </w:p>
    <w:p w:rsidR="000A59AB" w:rsidRPr="000A59AB" w:rsidRDefault="000A59AB">
      <w:pPr>
        <w:spacing w:after="2"/>
        <w:rPr>
          <w:rFonts w:ascii="Times New Roman" w:hAnsi="Times New Roman" w:cs="Times New Roman"/>
          <w:sz w:val="28"/>
          <w:szCs w:val="28"/>
          <w:lang w:val="uk-UA"/>
        </w:rPr>
      </w:pPr>
      <w:r>
        <w:rPr>
          <w:rFonts w:ascii="Times New Roman" w:hAnsi="Times New Roman" w:cs="Times New Roman"/>
          <w:b/>
          <w:bCs/>
          <w:sz w:val="28"/>
          <w:szCs w:val="28"/>
          <w:lang w:val="uk-UA"/>
        </w:rPr>
        <w:t xml:space="preserve">Предмет дослідження — </w:t>
      </w:r>
      <w:r>
        <w:rPr>
          <w:rFonts w:ascii="Times New Roman" w:hAnsi="Times New Roman" w:cs="Times New Roman"/>
          <w:sz w:val="28"/>
          <w:szCs w:val="28"/>
          <w:lang w:val="uk-UA"/>
        </w:rPr>
        <w:t xml:space="preserve">методики формування </w:t>
      </w:r>
      <w:r w:rsidR="003574F8">
        <w:rPr>
          <w:rFonts w:ascii="Times New Roman" w:hAnsi="Times New Roman" w:cs="Times New Roman"/>
          <w:sz w:val="28"/>
          <w:szCs w:val="28"/>
          <w:lang w:val="uk-UA"/>
        </w:rPr>
        <w:t>умінь</w:t>
      </w:r>
      <w:r>
        <w:rPr>
          <w:rFonts w:ascii="Times New Roman" w:hAnsi="Times New Roman" w:cs="Times New Roman"/>
          <w:sz w:val="28"/>
          <w:szCs w:val="28"/>
          <w:lang w:val="uk-UA"/>
        </w:rPr>
        <w:t xml:space="preserve"> аудіювання у школярів на уроках англійської мови з використання автентичних </w:t>
      </w:r>
      <w:r w:rsidR="00DA3593">
        <w:rPr>
          <w:rFonts w:ascii="Times New Roman" w:hAnsi="Times New Roman" w:cs="Times New Roman"/>
          <w:sz w:val="28"/>
          <w:szCs w:val="28"/>
          <w:lang w:val="uk-UA"/>
        </w:rPr>
        <w:t>подкастів.</w:t>
      </w:r>
    </w:p>
    <w:p w:rsidR="007758E4" w:rsidRPr="009E7050" w:rsidRDefault="000A59AB">
      <w:pPr>
        <w:spacing w:after="2"/>
        <w:rPr>
          <w:rFonts w:ascii="Times New Roman" w:hAnsi="Times New Roman" w:cs="Times New Roman"/>
          <w:sz w:val="28"/>
          <w:szCs w:val="28"/>
          <w:lang w:val="uk-UA"/>
        </w:rPr>
      </w:pPr>
      <w:r>
        <w:rPr>
          <w:rFonts w:ascii="Times New Roman" w:hAnsi="Times New Roman" w:cs="Times New Roman"/>
          <w:b/>
          <w:bCs/>
          <w:sz w:val="28"/>
          <w:szCs w:val="28"/>
          <w:lang w:val="uk-UA"/>
        </w:rPr>
        <w:t>Матеріал дослідження</w:t>
      </w:r>
      <w:r>
        <w:rPr>
          <w:rFonts w:ascii="Times New Roman" w:hAnsi="Times New Roman" w:cs="Times New Roman"/>
          <w:sz w:val="28"/>
          <w:szCs w:val="28"/>
          <w:lang w:val="uk-UA"/>
        </w:rPr>
        <w:t xml:space="preserve"> включає т</w:t>
      </w:r>
      <w:r w:rsidRPr="009E7050">
        <w:rPr>
          <w:rFonts w:ascii="Times New Roman" w:hAnsi="Times New Roman" w:cs="Times New Roman"/>
          <w:sz w:val="28"/>
          <w:szCs w:val="28"/>
          <w:lang w:val="uk-UA"/>
        </w:rPr>
        <w:t>еоретичні джерела, включаючи наукову літературу, педагогічні підручники та методичні посібники, що стосуються процесу аудіювання та використання подкастів у навчанні англійської мови</w:t>
      </w:r>
      <w:r>
        <w:rPr>
          <w:rFonts w:ascii="Times New Roman" w:hAnsi="Times New Roman" w:cs="Times New Roman"/>
          <w:sz w:val="28"/>
          <w:szCs w:val="28"/>
          <w:lang w:val="uk-UA"/>
        </w:rPr>
        <w:t>, а також а</w:t>
      </w:r>
      <w:r w:rsidRPr="009E7050">
        <w:rPr>
          <w:rFonts w:ascii="Times New Roman" w:hAnsi="Times New Roman" w:cs="Times New Roman"/>
          <w:sz w:val="28"/>
          <w:szCs w:val="28"/>
          <w:lang w:val="uk-UA"/>
        </w:rPr>
        <w:t xml:space="preserve">втентичні подкасти різних жанрів та </w:t>
      </w:r>
      <w:proofErr w:type="spellStart"/>
      <w:r w:rsidRPr="009E7050">
        <w:rPr>
          <w:rFonts w:ascii="Times New Roman" w:hAnsi="Times New Roman" w:cs="Times New Roman"/>
          <w:sz w:val="28"/>
          <w:szCs w:val="28"/>
          <w:lang w:val="uk-UA"/>
        </w:rPr>
        <w:t>тематик</w:t>
      </w:r>
      <w:proofErr w:type="spellEnd"/>
      <w:r>
        <w:rPr>
          <w:rFonts w:ascii="Times New Roman" w:hAnsi="Times New Roman" w:cs="Times New Roman"/>
          <w:sz w:val="28"/>
          <w:szCs w:val="28"/>
          <w:lang w:val="uk-UA"/>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У</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використаний</w:t>
      </w:r>
      <w:proofErr w:type="spellEnd"/>
      <w:r w:rsidRPr="009E7050">
        <w:rPr>
          <w:rFonts w:ascii="Times New Roman" w:hAnsi="Times New Roman" w:cs="Times New Roman"/>
          <w:sz w:val="28"/>
          <w:szCs w:val="28"/>
          <w:lang w:val="ru-RU"/>
        </w:rPr>
        <w:t xml:space="preserve"> комплекс таких </w:t>
      </w:r>
      <w:proofErr w:type="spellStart"/>
      <w:r w:rsidRPr="009E7050">
        <w:rPr>
          <w:rFonts w:ascii="Times New Roman" w:hAnsi="Times New Roman" w:cs="Times New Roman"/>
          <w:b/>
          <w:bCs/>
          <w:sz w:val="28"/>
          <w:szCs w:val="28"/>
          <w:lang w:val="ru-RU"/>
        </w:rPr>
        <w:t>методів</w:t>
      </w:r>
      <w:proofErr w:type="spellEnd"/>
      <w:r w:rsidRPr="009E7050">
        <w:rPr>
          <w:rFonts w:ascii="Times New Roman" w:hAnsi="Times New Roman" w:cs="Times New Roman"/>
          <w:sz w:val="28"/>
          <w:szCs w:val="28"/>
          <w:lang w:val="ru-RU"/>
        </w:rPr>
        <w:t>:</w:t>
      </w:r>
    </w:p>
    <w:p w:rsidR="007758E4" w:rsidRPr="009E7050" w:rsidRDefault="000A59AB">
      <w:pPr>
        <w:numPr>
          <w:ilvl w:val="0"/>
          <w:numId w:val="12"/>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Загальнонаукові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w:t>
      </w:r>
      <w:proofErr w:type="spellEnd"/>
      <w:r>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синтез, </w:t>
      </w:r>
      <w:proofErr w:type="spellStart"/>
      <w:r w:rsidRPr="009E7050">
        <w:rPr>
          <w:rFonts w:ascii="Times New Roman" w:hAnsi="Times New Roman" w:cs="Times New Roman"/>
          <w:sz w:val="28"/>
          <w:szCs w:val="28"/>
          <w:lang w:val="ru-RU"/>
        </w:rPr>
        <w:t>порівняння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узагальнення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використовувалися</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ознайомлення</w:t>
      </w:r>
      <w:proofErr w:type="spellEnd"/>
      <w:r w:rsidRPr="009E7050">
        <w:rPr>
          <w:rFonts w:ascii="Times New Roman" w:hAnsi="Times New Roman" w:cs="Times New Roman"/>
          <w:sz w:val="28"/>
          <w:szCs w:val="28"/>
          <w:lang w:val="ru-RU"/>
        </w:rPr>
        <w:t xml:space="preserve"> з результатами </w:t>
      </w:r>
      <w:proofErr w:type="spellStart"/>
      <w:r w:rsidRPr="009E7050">
        <w:rPr>
          <w:rFonts w:ascii="Times New Roman" w:hAnsi="Times New Roman" w:cs="Times New Roman"/>
          <w:sz w:val="28"/>
          <w:szCs w:val="28"/>
          <w:lang w:val="ru-RU"/>
        </w:rPr>
        <w:t>попередніх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досліджень</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вітчизняній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зарубіжній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науковій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літературі</w:t>
      </w:r>
      <w:proofErr w:type="spellEnd"/>
      <w:r w:rsidRPr="009E7050">
        <w:rPr>
          <w:rFonts w:ascii="Times New Roman" w:hAnsi="Times New Roman" w:cs="Times New Roman"/>
          <w:sz w:val="28"/>
          <w:szCs w:val="28"/>
          <w:lang w:val="ru-RU"/>
        </w:rPr>
        <w:t xml:space="preserve"> та для </w:t>
      </w:r>
      <w:proofErr w:type="spellStart"/>
      <w:r w:rsidRPr="009E7050">
        <w:rPr>
          <w:rFonts w:ascii="Times New Roman" w:hAnsi="Times New Roman" w:cs="Times New Roman"/>
          <w:sz w:val="28"/>
          <w:szCs w:val="28"/>
          <w:lang w:val="ru-RU"/>
        </w:rPr>
        <w:t>узагальнення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результатів</w:t>
      </w:r>
      <w:proofErr w:type="spellEnd"/>
      <w:r w:rsidRPr="009E7050">
        <w:rPr>
          <w:rFonts w:ascii="Times New Roman" w:hAnsi="Times New Roman" w:cs="Times New Roman"/>
          <w:sz w:val="28"/>
          <w:szCs w:val="28"/>
          <w:lang w:val="ru-RU"/>
        </w:rPr>
        <w:t>.</w:t>
      </w:r>
    </w:p>
    <w:p w:rsidR="007758E4" w:rsidRPr="009E7050" w:rsidRDefault="000A59AB">
      <w:pPr>
        <w:numPr>
          <w:ilvl w:val="0"/>
          <w:numId w:val="12"/>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Порівняльно-історичний</w:t>
      </w:r>
      <w:proofErr w:type="spellEnd"/>
      <w:r w:rsidRPr="009E7050">
        <w:rPr>
          <w:rFonts w:ascii="Times New Roman" w:hAnsi="Times New Roman" w:cs="Times New Roman"/>
          <w:sz w:val="28"/>
          <w:szCs w:val="28"/>
          <w:lang w:val="ru-RU"/>
        </w:rPr>
        <w:t xml:space="preserve"> метод</w:t>
      </w:r>
      <w:r>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Використовувався</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аналізу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порівняння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методів</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різних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історичних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періодах</w:t>
      </w:r>
      <w:proofErr w:type="spellEnd"/>
      <w:r w:rsidRPr="009E7050">
        <w:rPr>
          <w:rFonts w:ascii="Times New Roman" w:hAnsi="Times New Roman" w:cs="Times New Roman"/>
          <w:sz w:val="28"/>
          <w:szCs w:val="28"/>
          <w:lang w:val="ru-RU"/>
        </w:rPr>
        <w:t xml:space="preserve"> та контекстах.</w:t>
      </w:r>
    </w:p>
    <w:p w:rsidR="007758E4" w:rsidRPr="009E7050" w:rsidRDefault="000A59AB">
      <w:pPr>
        <w:numPr>
          <w:ilvl w:val="0"/>
          <w:numId w:val="12"/>
        </w:numPr>
        <w:spacing w:after="2"/>
        <w:rPr>
          <w:lang w:val="ru-RU"/>
        </w:rPr>
      </w:pPr>
      <w:proofErr w:type="spellStart"/>
      <w:r w:rsidRPr="009E7050">
        <w:rPr>
          <w:rFonts w:ascii="Times New Roman" w:hAnsi="Times New Roman" w:cs="Times New Roman"/>
          <w:sz w:val="28"/>
          <w:szCs w:val="28"/>
          <w:lang w:val="ru-RU"/>
        </w:rPr>
        <w:t>Математичні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w:t>
      </w:r>
      <w:proofErr w:type="spellEnd"/>
      <w:r>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Кількісний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якісний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результатів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педагогічного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використовувався</w:t>
      </w:r>
      <w:proofErr w:type="spellEnd"/>
      <w:r w:rsidRPr="009E7050">
        <w:rPr>
          <w:rFonts w:ascii="Times New Roman" w:hAnsi="Times New Roman" w:cs="Times New Roman"/>
          <w:sz w:val="28"/>
          <w:szCs w:val="28"/>
          <w:lang w:val="ru-RU"/>
        </w:rPr>
        <w:t xml:space="preserve"> для об</w:t>
      </w:r>
      <w:r w:rsidR="002D0CC9">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єктивної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оцінки</w:t>
      </w:r>
      <w:proofErr w:type="spellEnd"/>
      <w:r w:rsidRPr="009E7050">
        <w:rPr>
          <w:rFonts w:ascii="Times New Roman" w:hAnsi="Times New Roman" w:cs="Times New Roman"/>
          <w:sz w:val="28"/>
          <w:szCs w:val="28"/>
          <w:lang w:val="ru-RU"/>
        </w:rPr>
        <w:t xml:space="preserve"> </w:t>
      </w:r>
      <w:r w:rsidRPr="009E7050">
        <w:rPr>
          <w:rFonts w:ascii="Times New Roman" w:hAnsi="Times New Roman" w:cs="Times New Roman"/>
          <w:sz w:val="28"/>
          <w:szCs w:val="28"/>
          <w:lang w:val="ru-RU"/>
        </w:rPr>
        <w:lastRenderedPageBreak/>
        <w:t xml:space="preserve">ефективності </w:t>
      </w:r>
      <w:proofErr w:type="spellStart"/>
      <w:r w:rsidRPr="009E7050">
        <w:rPr>
          <w:rFonts w:ascii="Times New Roman" w:hAnsi="Times New Roman" w:cs="Times New Roman"/>
          <w:sz w:val="28"/>
          <w:szCs w:val="28"/>
          <w:lang w:val="ru-RU"/>
        </w:rPr>
        <w:t>розробленої</w:t>
      </w:r>
      <w:proofErr w:type="spellEnd"/>
      <w:r w:rsidRPr="009E7050">
        <w:rPr>
          <w:rFonts w:ascii="Times New Roman" w:hAnsi="Times New Roman" w:cs="Times New Roman"/>
          <w:sz w:val="28"/>
          <w:szCs w:val="28"/>
          <w:lang w:val="ru-RU"/>
        </w:rPr>
        <w:t xml:space="preserve"> методики та </w:t>
      </w:r>
      <w:proofErr w:type="spellStart"/>
      <w:r w:rsidRPr="009E7050">
        <w:rPr>
          <w:rFonts w:ascii="Times New Roman" w:hAnsi="Times New Roman" w:cs="Times New Roman"/>
          <w:sz w:val="28"/>
          <w:szCs w:val="28"/>
          <w:lang w:val="ru-RU"/>
        </w:rPr>
        <w:t>вираження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результатів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числовій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текстовій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формі</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lang w:val="uk-UA"/>
        </w:rPr>
      </w:pPr>
      <w:proofErr w:type="spellStart"/>
      <w:r w:rsidRPr="009E7050">
        <w:rPr>
          <w:rFonts w:ascii="Times New Roman" w:hAnsi="Times New Roman" w:cs="Times New Roman"/>
          <w:b/>
          <w:bCs/>
          <w:sz w:val="28"/>
          <w:szCs w:val="28"/>
          <w:lang w:val="ru-RU"/>
        </w:rPr>
        <w:t>Наукова</w:t>
      </w:r>
      <w:proofErr w:type="spellEnd"/>
      <w:r w:rsidRPr="009E7050">
        <w:rPr>
          <w:rFonts w:ascii="Times New Roman" w:hAnsi="Times New Roman" w:cs="Times New Roman"/>
          <w:b/>
          <w:bCs/>
          <w:sz w:val="28"/>
          <w:szCs w:val="28"/>
          <w:lang w:val="ru-RU"/>
        </w:rPr>
        <w:t xml:space="preserve"> новизна</w:t>
      </w:r>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полягає</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проведеній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спробі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ефективного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засобу</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розробку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апробацію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нової</w:t>
      </w:r>
      <w:proofErr w:type="spellEnd"/>
      <w:r w:rsidRPr="009E7050">
        <w:rPr>
          <w:rFonts w:ascii="Times New Roman" w:hAnsi="Times New Roman" w:cs="Times New Roman"/>
          <w:sz w:val="28"/>
          <w:szCs w:val="28"/>
          <w:lang w:val="ru-RU"/>
        </w:rPr>
        <w:t xml:space="preserve"> методики, яка </w:t>
      </w:r>
      <w:proofErr w:type="spellStart"/>
      <w:r w:rsidRPr="009E7050">
        <w:rPr>
          <w:rFonts w:ascii="Times New Roman" w:hAnsi="Times New Roman" w:cs="Times New Roman"/>
          <w:sz w:val="28"/>
          <w:szCs w:val="28"/>
          <w:lang w:val="ru-RU"/>
        </w:rPr>
        <w:t>базується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теоретичних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підходах</w:t>
      </w:r>
      <w:proofErr w:type="spellEnd"/>
      <w:r w:rsidRPr="009E7050">
        <w:rPr>
          <w:rFonts w:ascii="Times New Roman" w:hAnsi="Times New Roman" w:cs="Times New Roman"/>
          <w:sz w:val="28"/>
          <w:szCs w:val="28"/>
          <w:lang w:val="ru-RU"/>
        </w:rPr>
        <w:t xml:space="preserve"> до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педагогічних</w:t>
      </w:r>
      <w:proofErr w:type="spellEnd"/>
      <w:r w:rsidRPr="009E7050">
        <w:rPr>
          <w:rFonts w:ascii="Times New Roman" w:hAnsi="Times New Roman" w:cs="Times New Roman"/>
          <w:sz w:val="28"/>
          <w:szCs w:val="28"/>
          <w:lang w:val="ru-RU"/>
        </w:rPr>
        <w:t xml:space="preserve"> принципах, та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практичне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застосування</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шкільному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Враховуючи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зростаючу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популярність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та їх </w:t>
      </w:r>
      <w:proofErr w:type="spellStart"/>
      <w:r w:rsidRPr="009E7050">
        <w:rPr>
          <w:rFonts w:ascii="Times New Roman" w:hAnsi="Times New Roman" w:cs="Times New Roman"/>
          <w:sz w:val="28"/>
          <w:szCs w:val="28"/>
          <w:lang w:val="ru-RU"/>
        </w:rPr>
        <w:t>потенціал</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вносить </w:t>
      </w:r>
      <w:proofErr w:type="spellStart"/>
      <w:r w:rsidRPr="009E7050">
        <w:rPr>
          <w:rFonts w:ascii="Times New Roman" w:hAnsi="Times New Roman" w:cs="Times New Roman"/>
          <w:sz w:val="28"/>
          <w:szCs w:val="28"/>
          <w:lang w:val="ru-RU"/>
        </w:rPr>
        <w:t>вагомий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внесок</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розвиток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педагогічної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теорії</w:t>
      </w:r>
      <w:proofErr w:type="spellEnd"/>
      <w:r w:rsidRPr="009E7050">
        <w:rPr>
          <w:rFonts w:ascii="Times New Roman" w:hAnsi="Times New Roman" w:cs="Times New Roman"/>
          <w:sz w:val="28"/>
          <w:szCs w:val="28"/>
          <w:lang w:val="ru-RU"/>
        </w:rPr>
        <w:t xml:space="preserve"> та практики, </w:t>
      </w:r>
      <w:proofErr w:type="spellStart"/>
      <w:r w:rsidRPr="009E7050">
        <w:rPr>
          <w:rFonts w:ascii="Times New Roman" w:hAnsi="Times New Roman" w:cs="Times New Roman"/>
          <w:sz w:val="28"/>
          <w:szCs w:val="28"/>
          <w:lang w:val="ru-RU"/>
        </w:rPr>
        <w:t>сприяючи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подальшому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розширенню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можливостей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сучасних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медіаформатів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шкільному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uk-UA"/>
        </w:rPr>
      </w:pPr>
      <w:r>
        <w:rPr>
          <w:rFonts w:ascii="Times New Roman" w:hAnsi="Times New Roman" w:cs="Times New Roman"/>
          <w:b/>
          <w:bCs/>
          <w:sz w:val="28"/>
          <w:szCs w:val="28"/>
          <w:lang w:val="uk-UA"/>
        </w:rPr>
        <w:t>Теоретичне значення.</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 xml:space="preserve">Ця робота має теоретичний внесок, оскільки вона розширює розуміння процесу навчання аудіювання та використання сучасних </w:t>
      </w:r>
      <w:proofErr w:type="spellStart"/>
      <w:r w:rsidRPr="009E7050">
        <w:rPr>
          <w:rFonts w:ascii="Times New Roman" w:hAnsi="Times New Roman" w:cs="Times New Roman"/>
          <w:sz w:val="28"/>
          <w:szCs w:val="28"/>
          <w:lang w:val="uk-UA"/>
        </w:rPr>
        <w:t>медіаформатів</w:t>
      </w:r>
      <w:proofErr w:type="spellEnd"/>
      <w:r w:rsidRPr="009E7050">
        <w:rPr>
          <w:rFonts w:ascii="Times New Roman" w:hAnsi="Times New Roman" w:cs="Times New Roman"/>
          <w:sz w:val="28"/>
          <w:szCs w:val="28"/>
          <w:lang w:val="uk-UA"/>
        </w:rPr>
        <w:t xml:space="preserve"> у шкільному навчанні. Вона вперше досліджує використання автентичних подкастів як засобу для покращення навичок аудіювання учнів середньої школи, що дозволяє уточнити та розвинути існуючі педагогічні концепції.</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b/>
          <w:bCs/>
          <w:sz w:val="28"/>
          <w:szCs w:val="28"/>
          <w:lang w:val="ru-RU"/>
        </w:rPr>
        <w:t>Практичне значення</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полягає</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впровадженні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розробленої</w:t>
      </w:r>
      <w:proofErr w:type="spellEnd"/>
      <w:r w:rsidRPr="009E7050">
        <w:rPr>
          <w:rFonts w:ascii="Times New Roman" w:hAnsi="Times New Roman" w:cs="Times New Roman"/>
          <w:sz w:val="28"/>
          <w:szCs w:val="28"/>
          <w:lang w:val="ru-RU"/>
        </w:rPr>
        <w:t xml:space="preserve"> методики у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дозволить педагогам </w:t>
      </w:r>
      <w:proofErr w:type="spellStart"/>
      <w:r w:rsidRPr="009E7050">
        <w:rPr>
          <w:rFonts w:ascii="Times New Roman" w:hAnsi="Times New Roman" w:cs="Times New Roman"/>
          <w:sz w:val="28"/>
          <w:szCs w:val="28"/>
          <w:lang w:val="ru-RU"/>
        </w:rPr>
        <w:t>покращити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якість</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активізувати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підвищити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мотивацію</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Крім</w:t>
      </w:r>
      <w:proofErr w:type="spellEnd"/>
      <w:r w:rsidRPr="009E7050">
        <w:rPr>
          <w:rFonts w:ascii="Times New Roman" w:hAnsi="Times New Roman" w:cs="Times New Roman"/>
          <w:sz w:val="28"/>
          <w:szCs w:val="28"/>
          <w:lang w:val="ru-RU"/>
        </w:rPr>
        <w:t xml:space="preserve"> того, </w:t>
      </w:r>
      <w:proofErr w:type="spellStart"/>
      <w:r w:rsidRPr="009E7050">
        <w:rPr>
          <w:rFonts w:ascii="Times New Roman" w:hAnsi="Times New Roman" w:cs="Times New Roman"/>
          <w:sz w:val="28"/>
          <w:szCs w:val="28"/>
          <w:lang w:val="ru-RU"/>
        </w:rPr>
        <w:t>впровадження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цієї</w:t>
      </w:r>
      <w:proofErr w:type="spellEnd"/>
      <w:r w:rsidRPr="009E7050">
        <w:rPr>
          <w:rFonts w:ascii="Times New Roman" w:hAnsi="Times New Roman" w:cs="Times New Roman"/>
          <w:sz w:val="28"/>
          <w:szCs w:val="28"/>
          <w:lang w:val="ru-RU"/>
        </w:rPr>
        <w:t xml:space="preserve"> методики </w:t>
      </w:r>
      <w:proofErr w:type="spellStart"/>
      <w:r w:rsidRPr="009E7050">
        <w:rPr>
          <w:rFonts w:ascii="Times New Roman" w:hAnsi="Times New Roman" w:cs="Times New Roman"/>
          <w:sz w:val="28"/>
          <w:szCs w:val="28"/>
          <w:lang w:val="ru-RU"/>
        </w:rPr>
        <w:t>сприятиме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мультимедійних</w:t>
      </w:r>
      <w:proofErr w:type="spellEnd"/>
      <w:r w:rsidRPr="009E7050">
        <w:rPr>
          <w:rFonts w:ascii="Times New Roman" w:hAnsi="Times New Roman" w:cs="Times New Roman"/>
          <w:sz w:val="28"/>
          <w:szCs w:val="28"/>
          <w:lang w:val="ru-RU"/>
        </w:rPr>
        <w:t xml:space="preserve"> компетентностей учнів та </w:t>
      </w:r>
      <w:proofErr w:type="spellStart"/>
      <w:r w:rsidRPr="009E7050">
        <w:rPr>
          <w:rFonts w:ascii="Times New Roman" w:hAnsi="Times New Roman" w:cs="Times New Roman"/>
          <w:sz w:val="28"/>
          <w:szCs w:val="28"/>
          <w:lang w:val="ru-RU"/>
        </w:rPr>
        <w:t>підготовці</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сучасних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комунікаційних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вимог</w:t>
      </w:r>
      <w:proofErr w:type="spellEnd"/>
      <w:r w:rsidRPr="009E7050">
        <w:rPr>
          <w:rFonts w:ascii="Times New Roman" w:hAnsi="Times New Roman" w:cs="Times New Roman"/>
          <w:sz w:val="28"/>
          <w:szCs w:val="28"/>
          <w:lang w:val="ru-RU"/>
        </w:rPr>
        <w:t>.</w:t>
      </w:r>
    </w:p>
    <w:p w:rsidR="00DA3593" w:rsidRPr="00483CE1" w:rsidRDefault="00DA3593">
      <w:pPr>
        <w:spacing w:after="2"/>
        <w:rPr>
          <w:rFonts w:ascii="Times New Roman" w:hAnsi="Times New Roman" w:cs="Times New Roman"/>
          <w:sz w:val="28"/>
          <w:szCs w:val="28"/>
          <w:lang w:val="uk-UA"/>
        </w:rPr>
      </w:pPr>
      <w:r>
        <w:rPr>
          <w:rFonts w:ascii="Times New Roman" w:hAnsi="Times New Roman" w:cs="Times New Roman"/>
          <w:b/>
          <w:bCs/>
          <w:sz w:val="28"/>
          <w:szCs w:val="28"/>
          <w:lang w:val="uk-UA"/>
        </w:rPr>
        <w:t xml:space="preserve">Апробація. </w:t>
      </w:r>
      <w:r>
        <w:rPr>
          <w:rFonts w:ascii="Times New Roman" w:hAnsi="Times New Roman" w:cs="Times New Roman"/>
          <w:sz w:val="28"/>
          <w:szCs w:val="28"/>
          <w:lang w:val="uk-UA"/>
        </w:rPr>
        <w:t>Частина дослідження була опублікована у тезах доповіді тему «Розвиток навичок англомовного аудіювання учнів основної школи через використання автентичних подкастів»</w:t>
      </w:r>
      <w:r w:rsidR="00483CE1">
        <w:rPr>
          <w:rFonts w:ascii="Times New Roman" w:hAnsi="Times New Roman" w:cs="Times New Roman"/>
          <w:sz w:val="28"/>
          <w:szCs w:val="28"/>
          <w:lang w:val="uk-UA"/>
        </w:rPr>
        <w:t xml:space="preserve"> </w:t>
      </w:r>
      <w:r w:rsidR="00483CE1" w:rsidRPr="009E7050">
        <w:rPr>
          <w:rFonts w:ascii="Times New Roman" w:hAnsi="Times New Roman" w:cs="Times New Roman"/>
          <w:sz w:val="28"/>
          <w:szCs w:val="28"/>
          <w:lang w:val="ru-RU"/>
        </w:rPr>
        <w:t>[24,</w:t>
      </w:r>
      <w:r w:rsidR="00483CE1">
        <w:rPr>
          <w:rFonts w:ascii="Times New Roman" w:hAnsi="Times New Roman" w:cs="Times New Roman"/>
          <w:sz w:val="28"/>
          <w:szCs w:val="28"/>
          <w:lang w:val="uk-UA"/>
        </w:rPr>
        <w:t xml:space="preserve"> с. 419-420</w:t>
      </w:r>
      <w:r w:rsidR="00483CE1" w:rsidRPr="009E7050">
        <w:rPr>
          <w:rFonts w:ascii="Times New Roman" w:hAnsi="Times New Roman" w:cs="Times New Roman"/>
          <w:sz w:val="28"/>
          <w:szCs w:val="28"/>
          <w:lang w:val="ru-RU"/>
        </w:rPr>
        <w:t>].</w:t>
      </w:r>
    </w:p>
    <w:p w:rsidR="007758E4" w:rsidRPr="009E7050" w:rsidRDefault="000A59AB" w:rsidP="004C7320">
      <w:pPr>
        <w:spacing w:after="2"/>
        <w:rPr>
          <w:rFonts w:ascii="Times New Roman" w:hAnsi="Times New Roman" w:cs="Times New Roman"/>
          <w:sz w:val="28"/>
          <w:szCs w:val="28"/>
          <w:lang w:val="ru-RU"/>
        </w:rPr>
      </w:pPr>
      <w:r w:rsidRPr="009E7050">
        <w:rPr>
          <w:rFonts w:ascii="Times New Roman" w:hAnsi="Times New Roman" w:cs="Times New Roman"/>
          <w:b/>
          <w:bCs/>
          <w:sz w:val="28"/>
          <w:szCs w:val="28"/>
          <w:lang w:val="ru-RU"/>
        </w:rPr>
        <w:t xml:space="preserve">Структура </w:t>
      </w:r>
      <w:proofErr w:type="spellStart"/>
      <w:r w:rsidRPr="009E7050">
        <w:rPr>
          <w:rFonts w:ascii="Times New Roman" w:hAnsi="Times New Roman" w:cs="Times New Roman"/>
          <w:b/>
          <w:bCs/>
          <w:sz w:val="28"/>
          <w:szCs w:val="28"/>
          <w:lang w:val="ru-RU"/>
        </w:rPr>
        <w:t>роботи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складається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вступу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трьох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розділів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висновків</w:t>
      </w:r>
      <w:proofErr w:type="spellEnd"/>
      <w:r w:rsidRPr="009E7050">
        <w:rPr>
          <w:rFonts w:ascii="Times New Roman" w:hAnsi="Times New Roman" w:cs="Times New Roman"/>
          <w:sz w:val="28"/>
          <w:szCs w:val="28"/>
          <w:lang w:val="ru-RU"/>
        </w:rPr>
        <w:t xml:space="preserve"> до кожного з </w:t>
      </w:r>
      <w:proofErr w:type="spellStart"/>
      <w:r w:rsidRPr="009E7050">
        <w:rPr>
          <w:rFonts w:ascii="Times New Roman" w:hAnsi="Times New Roman" w:cs="Times New Roman"/>
          <w:sz w:val="28"/>
          <w:szCs w:val="28"/>
          <w:lang w:val="ru-RU"/>
        </w:rPr>
        <w:t>розділів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висновків</w:t>
      </w:r>
      <w:proofErr w:type="spellEnd"/>
      <w:r w:rsidRPr="009E7050">
        <w:rPr>
          <w:rFonts w:ascii="Times New Roman" w:hAnsi="Times New Roman" w:cs="Times New Roman"/>
          <w:sz w:val="28"/>
          <w:szCs w:val="28"/>
          <w:lang w:val="ru-RU"/>
        </w:rPr>
        <w:t xml:space="preserve">, списку </w:t>
      </w:r>
      <w:proofErr w:type="spellStart"/>
      <w:r w:rsidRPr="009E7050">
        <w:rPr>
          <w:rFonts w:ascii="Times New Roman" w:hAnsi="Times New Roman" w:cs="Times New Roman"/>
          <w:sz w:val="28"/>
          <w:szCs w:val="28"/>
          <w:lang w:val="ru-RU"/>
        </w:rPr>
        <w:t>використаних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джерел</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lastRenderedPageBreak/>
        <w:t>додатків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Обсяг</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кваліфікаційної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складає</w:t>
      </w:r>
      <w:proofErr w:type="spellEnd"/>
      <w:r w:rsidRPr="009E7050">
        <w:rPr>
          <w:rFonts w:ascii="Times New Roman" w:hAnsi="Times New Roman" w:cs="Times New Roman"/>
          <w:sz w:val="28"/>
          <w:szCs w:val="28"/>
          <w:lang w:val="ru-RU"/>
        </w:rPr>
        <w:t xml:space="preserve"> </w:t>
      </w:r>
      <w:r w:rsidR="004C7320">
        <w:rPr>
          <w:rFonts w:ascii="Times New Roman" w:hAnsi="Times New Roman" w:cs="Times New Roman"/>
          <w:sz w:val="28"/>
          <w:szCs w:val="28"/>
          <w:lang w:val="uk-UA"/>
        </w:rPr>
        <w:t>60</w:t>
      </w:r>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сторінок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викладено</w:t>
      </w:r>
      <w:proofErr w:type="spellEnd"/>
      <w:r w:rsidRPr="009E7050">
        <w:rPr>
          <w:rFonts w:ascii="Times New Roman" w:hAnsi="Times New Roman" w:cs="Times New Roman"/>
          <w:sz w:val="28"/>
          <w:szCs w:val="28"/>
          <w:lang w:val="ru-RU"/>
        </w:rPr>
        <w:t xml:space="preserve"> на </w:t>
      </w:r>
      <w:r w:rsidR="004C7320">
        <w:rPr>
          <w:rFonts w:ascii="Times New Roman" w:hAnsi="Times New Roman" w:cs="Times New Roman"/>
          <w:sz w:val="28"/>
          <w:szCs w:val="28"/>
          <w:lang w:val="uk-UA"/>
        </w:rPr>
        <w:t>52</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сторінках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комп’ютерного</w:t>
      </w:r>
      <w:proofErr w:type="spellEnd"/>
      <w:r w:rsidRPr="009E7050">
        <w:rPr>
          <w:rFonts w:ascii="Times New Roman" w:hAnsi="Times New Roman" w:cs="Times New Roman"/>
          <w:sz w:val="28"/>
          <w:szCs w:val="28"/>
          <w:lang w:val="ru-RU"/>
        </w:rPr>
        <w:t xml:space="preserve"> тексту. Список </w:t>
      </w:r>
      <w:proofErr w:type="spellStart"/>
      <w:r w:rsidRPr="009E7050">
        <w:rPr>
          <w:rFonts w:ascii="Times New Roman" w:hAnsi="Times New Roman" w:cs="Times New Roman"/>
          <w:sz w:val="28"/>
          <w:szCs w:val="28"/>
          <w:lang w:val="ru-RU"/>
        </w:rPr>
        <w:t>використаних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джерел</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нараховує</w:t>
      </w:r>
      <w:proofErr w:type="spellEnd"/>
      <w:r>
        <w:rPr>
          <w:rFonts w:ascii="Times New Roman" w:hAnsi="Times New Roman" w:cs="Times New Roman"/>
          <w:sz w:val="28"/>
          <w:szCs w:val="28"/>
          <w:lang w:val="uk-UA"/>
        </w:rPr>
        <w:t xml:space="preserve"> </w:t>
      </w:r>
      <w:r w:rsidR="002D0CC9">
        <w:rPr>
          <w:rFonts w:ascii="Times New Roman" w:hAnsi="Times New Roman" w:cs="Times New Roman"/>
          <w:sz w:val="28"/>
          <w:szCs w:val="28"/>
          <w:lang w:val="uk-UA"/>
        </w:rPr>
        <w:t>31</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найменування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яких</w:t>
      </w:r>
      <w:proofErr w:type="spellEnd"/>
      <w:r w:rsidRPr="009E7050">
        <w:rPr>
          <w:rFonts w:ascii="Times New Roman" w:hAnsi="Times New Roman" w:cs="Times New Roman"/>
          <w:sz w:val="28"/>
          <w:szCs w:val="28"/>
          <w:lang w:val="ru-RU"/>
        </w:rPr>
        <w:t xml:space="preserve"> </w:t>
      </w:r>
      <w:r w:rsidR="00246207">
        <w:rPr>
          <w:rFonts w:ascii="Times New Roman" w:hAnsi="Times New Roman" w:cs="Times New Roman"/>
          <w:sz w:val="28"/>
          <w:szCs w:val="28"/>
          <w:lang w:val="uk-UA"/>
        </w:rPr>
        <w:t>2</w:t>
      </w:r>
      <w:r w:rsidR="004B533E">
        <w:rPr>
          <w:rFonts w:ascii="Times New Roman" w:hAnsi="Times New Roman" w:cs="Times New Roman"/>
          <w:sz w:val="28"/>
          <w:szCs w:val="28"/>
          <w:lang w:val="uk-UA"/>
        </w:rPr>
        <w:t>5</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українською</w:t>
      </w:r>
      <w:proofErr w:type="spellEnd"/>
      <w:r w:rsidRPr="009E7050">
        <w:rPr>
          <w:rFonts w:ascii="Times New Roman" w:hAnsi="Times New Roman" w:cs="Times New Roman"/>
          <w:sz w:val="28"/>
          <w:szCs w:val="28"/>
          <w:lang w:val="ru-RU"/>
        </w:rPr>
        <w:t xml:space="preserve">, </w:t>
      </w:r>
      <w:r w:rsidR="00246207">
        <w:rPr>
          <w:rFonts w:ascii="Times New Roman" w:hAnsi="Times New Roman" w:cs="Times New Roman"/>
          <w:sz w:val="28"/>
          <w:szCs w:val="28"/>
          <w:lang w:val="uk-UA"/>
        </w:rPr>
        <w:t>6</w:t>
      </w:r>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англійською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мовою</w:t>
      </w:r>
      <w:proofErr w:type="spellEnd"/>
      <w:r w:rsidRPr="009E7050">
        <w:rPr>
          <w:rFonts w:ascii="Times New Roman" w:hAnsi="Times New Roman" w:cs="Times New Roman"/>
          <w:sz w:val="28"/>
          <w:szCs w:val="28"/>
          <w:lang w:val="ru-RU"/>
        </w:rPr>
        <w:t>.</w:t>
      </w:r>
    </w:p>
    <w:p w:rsidR="004C7320" w:rsidRPr="009E7050" w:rsidRDefault="004C7320">
      <w:pPr>
        <w:spacing w:afterLines="0" w:after="0" w:line="240" w:lineRule="auto"/>
        <w:ind w:firstLine="0"/>
        <w:jc w:val="left"/>
        <w:rPr>
          <w:rFonts w:ascii="Times New Roman" w:hAnsi="Times New Roman"/>
          <w:b/>
          <w:bCs/>
          <w:sz w:val="28"/>
          <w:szCs w:val="28"/>
          <w:lang w:val="ru-RU"/>
        </w:rPr>
      </w:pPr>
      <w:bookmarkStart w:id="3" w:name="_Toc168900919"/>
      <w:r w:rsidRPr="009E7050">
        <w:rPr>
          <w:rFonts w:ascii="Times New Roman" w:hAnsi="Times New Roman"/>
          <w:b/>
          <w:bCs/>
          <w:sz w:val="28"/>
          <w:szCs w:val="28"/>
          <w:lang w:val="ru-RU"/>
        </w:rPr>
        <w:br w:type="page"/>
      </w:r>
    </w:p>
    <w:p w:rsidR="007758E4" w:rsidRPr="009E7050" w:rsidRDefault="000A59AB">
      <w:pPr>
        <w:spacing w:after="2"/>
        <w:jc w:val="center"/>
        <w:outlineLvl w:val="0"/>
        <w:rPr>
          <w:rFonts w:ascii="Times New Roman" w:hAnsi="Times New Roman"/>
          <w:b/>
          <w:bCs/>
          <w:sz w:val="28"/>
          <w:szCs w:val="28"/>
          <w:lang w:val="ru-RU"/>
        </w:rPr>
      </w:pPr>
      <w:r w:rsidRPr="009E7050">
        <w:rPr>
          <w:rFonts w:ascii="Times New Roman" w:hAnsi="Times New Roman"/>
          <w:b/>
          <w:bCs/>
          <w:sz w:val="28"/>
          <w:szCs w:val="28"/>
          <w:lang w:val="ru-RU"/>
        </w:rPr>
        <w:lastRenderedPageBreak/>
        <w:t>РОЗДІЛ 1</w:t>
      </w:r>
      <w:bookmarkEnd w:id="3"/>
    </w:p>
    <w:p w:rsidR="007758E4" w:rsidRPr="009E7050" w:rsidRDefault="000A59AB">
      <w:pPr>
        <w:spacing w:after="2"/>
        <w:jc w:val="center"/>
        <w:outlineLvl w:val="0"/>
        <w:rPr>
          <w:rFonts w:ascii="Times New Roman" w:hAnsi="Times New Roman"/>
          <w:sz w:val="28"/>
          <w:szCs w:val="28"/>
          <w:lang w:val="ru-RU"/>
        </w:rPr>
      </w:pPr>
      <w:bookmarkStart w:id="4" w:name="_Toc168900920"/>
      <w:r w:rsidRPr="009E7050">
        <w:rPr>
          <w:rFonts w:ascii="Times New Roman" w:hAnsi="Times New Roman"/>
          <w:b/>
          <w:bCs/>
          <w:sz w:val="28"/>
          <w:szCs w:val="28"/>
          <w:lang w:val="ru-RU"/>
        </w:rPr>
        <w:t>ТЕОРЕТИЧНІ АСПЕКТИ НАВЧАННЯ АНГЛОМОВНОГО АУДІЮВАННЯ</w:t>
      </w:r>
      <w:bookmarkEnd w:id="4"/>
    </w:p>
    <w:p w:rsidR="007758E4" w:rsidRPr="009E7050" w:rsidRDefault="007758E4">
      <w:pPr>
        <w:spacing w:after="2"/>
        <w:ind w:firstLine="0"/>
        <w:rPr>
          <w:rFonts w:ascii="Times New Roman" w:hAnsi="Times New Roman"/>
          <w:b/>
          <w:bCs/>
          <w:sz w:val="28"/>
          <w:szCs w:val="28"/>
          <w:lang w:val="ru-RU"/>
        </w:rPr>
      </w:pPr>
    </w:p>
    <w:p w:rsidR="007758E4" w:rsidRPr="003574F8" w:rsidRDefault="000A59AB">
      <w:pPr>
        <w:numPr>
          <w:ilvl w:val="1"/>
          <w:numId w:val="13"/>
        </w:numPr>
        <w:spacing w:after="2"/>
        <w:ind w:firstLine="720"/>
        <w:outlineLvl w:val="1"/>
        <w:rPr>
          <w:rFonts w:ascii="Times New Roman" w:hAnsi="Times New Roman" w:cs="Times New Roman"/>
          <w:b/>
          <w:bCs/>
          <w:sz w:val="28"/>
          <w:szCs w:val="28"/>
          <w:lang w:val="uk-UA"/>
        </w:rPr>
      </w:pPr>
      <w:bookmarkStart w:id="5" w:name="_Toc168900921"/>
      <w:proofErr w:type="spellStart"/>
      <w:r w:rsidRPr="003574F8">
        <w:rPr>
          <w:rFonts w:ascii="Times New Roman" w:hAnsi="Times New Roman"/>
          <w:b/>
          <w:bCs/>
          <w:sz w:val="28"/>
          <w:szCs w:val="28"/>
        </w:rPr>
        <w:t>Означення</w:t>
      </w:r>
      <w:proofErr w:type="spellEnd"/>
      <w:r w:rsidRPr="003574F8">
        <w:rPr>
          <w:rFonts w:ascii="Times New Roman" w:hAnsi="Times New Roman"/>
          <w:b/>
          <w:bCs/>
          <w:sz w:val="28"/>
          <w:szCs w:val="28"/>
        </w:rPr>
        <w:t xml:space="preserve"> </w:t>
      </w:r>
      <w:proofErr w:type="spellStart"/>
      <w:r w:rsidRPr="003574F8">
        <w:rPr>
          <w:rFonts w:ascii="Times New Roman" w:hAnsi="Times New Roman"/>
          <w:b/>
          <w:bCs/>
          <w:sz w:val="28"/>
          <w:szCs w:val="28"/>
        </w:rPr>
        <w:t>поняття</w:t>
      </w:r>
      <w:proofErr w:type="spellEnd"/>
      <w:r w:rsidRPr="003574F8">
        <w:rPr>
          <w:rFonts w:ascii="Times New Roman" w:hAnsi="Times New Roman"/>
          <w:b/>
          <w:bCs/>
          <w:sz w:val="28"/>
          <w:szCs w:val="28"/>
        </w:rPr>
        <w:t xml:space="preserve"> </w:t>
      </w:r>
      <w:r w:rsidR="00D45DE9" w:rsidRPr="003574F8">
        <w:rPr>
          <w:rFonts w:ascii="Times New Roman" w:hAnsi="Times New Roman"/>
          <w:b/>
          <w:bCs/>
          <w:sz w:val="28"/>
          <w:szCs w:val="28"/>
          <w:lang w:val="uk-UA"/>
        </w:rPr>
        <w:t>«</w:t>
      </w:r>
      <w:proofErr w:type="spellStart"/>
      <w:r w:rsidRPr="003574F8">
        <w:rPr>
          <w:rFonts w:ascii="Times New Roman" w:hAnsi="Times New Roman"/>
          <w:b/>
          <w:bCs/>
          <w:sz w:val="28"/>
          <w:szCs w:val="28"/>
        </w:rPr>
        <w:t>аудіювання</w:t>
      </w:r>
      <w:proofErr w:type="spellEnd"/>
      <w:r w:rsidR="00D45DE9" w:rsidRPr="003574F8">
        <w:rPr>
          <w:rFonts w:ascii="Times New Roman" w:hAnsi="Times New Roman"/>
          <w:b/>
          <w:bCs/>
          <w:sz w:val="28"/>
          <w:szCs w:val="28"/>
          <w:lang w:val="uk-UA"/>
        </w:rPr>
        <w:t>»</w:t>
      </w:r>
      <w:bookmarkEnd w:id="5"/>
    </w:p>
    <w:p w:rsidR="007758E4" w:rsidRDefault="007758E4">
      <w:pPr>
        <w:spacing w:after="2"/>
        <w:ind w:firstLine="0"/>
        <w:rPr>
          <w:rFonts w:ascii="Times New Roman" w:hAnsi="Times New Roman"/>
          <w:sz w:val="28"/>
          <w:szCs w:val="28"/>
        </w:rPr>
      </w:pPr>
    </w:p>
    <w:p w:rsidR="007758E4" w:rsidRDefault="000A59AB">
      <w:pPr>
        <w:spacing w:after="2"/>
        <w:rPr>
          <w:rFonts w:ascii="Times New Roman" w:hAnsi="Times New Roman" w:cs="Times New Roman"/>
          <w:sz w:val="28"/>
          <w:szCs w:val="28"/>
          <w:lang w:val="uk-UA"/>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зв</w:t>
      </w:r>
      <w:proofErr w:type="spellEnd"/>
      <w:r w:rsidR="00483CE1">
        <w:rPr>
          <w:rFonts w:ascii="Times New Roman" w:hAnsi="Times New Roman" w:cs="Times New Roman"/>
          <w:sz w:val="28"/>
          <w:szCs w:val="28"/>
          <w:lang w:val="uk-UA"/>
        </w:rPr>
        <w:t>’</w:t>
      </w:r>
      <w:proofErr w:type="spellStart"/>
      <w:r>
        <w:rPr>
          <w:rFonts w:ascii="Times New Roman" w:hAnsi="Times New Roman" w:cs="Times New Roman"/>
          <w:sz w:val="28"/>
          <w:szCs w:val="28"/>
        </w:rPr>
        <w:t>язку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змінами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соціальній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політичному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орієнтацією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євроінтеграцію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зростає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необхідність</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фахівцях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володіють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високому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зокрема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уміють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вільно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сприймати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розмову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мові</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 xml:space="preserve">Термін </w:t>
      </w:r>
      <w:r w:rsidR="00483CE1">
        <w:rPr>
          <w:rFonts w:ascii="Times New Roman" w:hAnsi="Times New Roman" w:cs="Times New Roman"/>
          <w:sz w:val="28"/>
          <w:szCs w:val="28"/>
          <w:lang w:val="uk-UA"/>
        </w:rPr>
        <w:t>«</w:t>
      </w:r>
      <w:r w:rsidRPr="009E7050">
        <w:rPr>
          <w:rFonts w:ascii="Times New Roman" w:hAnsi="Times New Roman" w:cs="Times New Roman"/>
          <w:sz w:val="28"/>
          <w:szCs w:val="28"/>
          <w:lang w:val="uk-UA"/>
        </w:rPr>
        <w:t>аудіювання</w:t>
      </w:r>
      <w:r w:rsidR="00483CE1">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що походить від латинського слова </w:t>
      </w:r>
      <w:r w:rsidR="005F747D" w:rsidRPr="009E7050">
        <w:rPr>
          <w:rFonts w:ascii="Times New Roman" w:hAnsi="Times New Roman" w:cs="Times New Roman"/>
          <w:sz w:val="28"/>
          <w:szCs w:val="28"/>
          <w:lang w:val="uk-UA"/>
        </w:rPr>
        <w:t>“</w:t>
      </w:r>
      <w:proofErr w:type="spellStart"/>
      <w:r>
        <w:rPr>
          <w:rFonts w:ascii="Times New Roman" w:hAnsi="Times New Roman" w:cs="Times New Roman"/>
          <w:sz w:val="28"/>
          <w:szCs w:val="28"/>
        </w:rPr>
        <w:t>audire</w:t>
      </w:r>
      <w:proofErr w:type="spellEnd"/>
      <w:r w:rsidR="005F747D" w:rsidRPr="009E7050">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(чути), був введений американським психологом Брауном і з</w:t>
      </w:r>
      <w:r w:rsidR="00483CE1">
        <w:rPr>
          <w:rFonts w:ascii="Times New Roman" w:hAnsi="Times New Roman" w:cs="Times New Roman"/>
          <w:sz w:val="28"/>
          <w:szCs w:val="28"/>
          <w:lang w:val="uk-UA"/>
        </w:rPr>
        <w:t>’</w:t>
      </w:r>
      <w:r w:rsidRPr="009E7050">
        <w:rPr>
          <w:rFonts w:ascii="Times New Roman" w:hAnsi="Times New Roman" w:cs="Times New Roman"/>
          <w:sz w:val="28"/>
          <w:szCs w:val="28"/>
          <w:lang w:val="uk-UA"/>
        </w:rPr>
        <w:t>явився в нашій методичній літературі у 60-х роках ХХ століття [12, с. 89]. Аудіювання є рецептивним видом мовленнєвої діяльності, який передбачає одночасне сприйняття мовної форми та розуміння змісту усного висловлювання</w:t>
      </w:r>
      <w:r w:rsidRPr="009E7050">
        <w:rPr>
          <w:lang w:val="uk-UA"/>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О.</w:t>
      </w:r>
      <w:r w:rsidR="00483CE1">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uk-UA"/>
        </w:rPr>
        <w:t>Тарнопольський</w:t>
      </w:r>
      <w:proofErr w:type="spellEnd"/>
      <w:r>
        <w:rPr>
          <w:rFonts w:ascii="Times New Roman" w:eastAsia="SimSun" w:hAnsi="Times New Roman" w:cs="Times New Roman"/>
          <w:sz w:val="28"/>
          <w:szCs w:val="28"/>
          <w:lang w:val="uk-UA"/>
        </w:rPr>
        <w:t xml:space="preserve"> </w:t>
      </w:r>
      <w:r w:rsidRPr="009E7050">
        <w:rPr>
          <w:rFonts w:ascii="Times New Roman" w:hAnsi="Times New Roman" w:cs="Times New Roman"/>
          <w:sz w:val="28"/>
          <w:szCs w:val="28"/>
          <w:lang w:val="uk-UA"/>
        </w:rPr>
        <w:t>вважає аудіювання активним процесом, в якому важливу роль відіграє прогнозування або передбачення почутої інформації</w:t>
      </w:r>
      <w:r w:rsidR="005F747D">
        <w:rPr>
          <w:rFonts w:ascii="Times New Roman" w:hAnsi="Times New Roman" w:cs="Times New Roman"/>
          <w:sz w:val="28"/>
          <w:szCs w:val="28"/>
          <w:lang w:val="uk-UA"/>
        </w:rPr>
        <w:t xml:space="preserve"> </w:t>
      </w:r>
      <w:r w:rsidR="005F747D" w:rsidRPr="009E7050">
        <w:rPr>
          <w:rFonts w:ascii="Times New Roman" w:hAnsi="Times New Roman" w:cs="Times New Roman"/>
          <w:sz w:val="28"/>
          <w:szCs w:val="28"/>
          <w:lang w:val="uk-UA"/>
        </w:rPr>
        <w:t xml:space="preserve">[23, </w:t>
      </w:r>
      <w:r w:rsidR="005F747D">
        <w:rPr>
          <w:rFonts w:ascii="Times New Roman" w:hAnsi="Times New Roman" w:cs="Times New Roman"/>
          <w:sz w:val="28"/>
          <w:szCs w:val="28"/>
          <w:lang w:val="uk-UA"/>
        </w:rPr>
        <w:t>с. 34</w:t>
      </w:r>
      <w:r w:rsidR="005F747D" w:rsidRPr="009E7050">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Однак, надмірна зосередженість на прогнозах може завадити адекватному сприйняттю, оскільки людина може пропустити важливі деталі повідомлення і виникають непорозуміння між співрозмовниками. Аудіювання також </w:t>
      </w:r>
      <w:proofErr w:type="spellStart"/>
      <w:r w:rsidRPr="009E7050">
        <w:rPr>
          <w:rFonts w:ascii="Times New Roman" w:hAnsi="Times New Roman" w:cs="Times New Roman"/>
          <w:sz w:val="28"/>
          <w:szCs w:val="28"/>
          <w:lang w:val="uk-UA"/>
        </w:rPr>
        <w:t>ускладнюється</w:t>
      </w:r>
      <w:proofErr w:type="spellEnd"/>
      <w:r w:rsidRPr="009E7050">
        <w:rPr>
          <w:rFonts w:ascii="Times New Roman" w:hAnsi="Times New Roman" w:cs="Times New Roman"/>
          <w:sz w:val="28"/>
          <w:szCs w:val="28"/>
          <w:lang w:val="uk-UA"/>
        </w:rPr>
        <w:t xml:space="preserve"> через відмінності в досвіді, інтересах, вікових особливостях та ставленні до інформації, що повідомляється чи обговорюється. Ці фактори можуть перешкоджати розумінню почутого і відповідному реагуванню. Адекватне сприйняття та розуміння усного мовлення є важливою складовою формування іншомовної комунікативної компетентності учнів.</w:t>
      </w:r>
      <w:r>
        <w:rPr>
          <w:rFonts w:ascii="Times New Roman" w:hAnsi="Times New Roman" w:cs="Times New Roman"/>
          <w:sz w:val="28"/>
          <w:szCs w:val="28"/>
          <w:lang w:val="uk-UA"/>
        </w:rPr>
        <w:t xml:space="preserve"> </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З</w:t>
      </w:r>
      <w:r w:rsidRPr="009E7050">
        <w:rPr>
          <w:rFonts w:ascii="Times New Roman" w:hAnsi="Times New Roman" w:cs="Times New Roman"/>
          <w:sz w:val="28"/>
          <w:szCs w:val="28"/>
          <w:lang w:val="ru-RU"/>
        </w:rPr>
        <w:t>а І.</w:t>
      </w:r>
      <w:r w:rsidR="005F747D">
        <w:rPr>
          <w:rFonts w:ascii="Times New Roman" w:hAnsi="Times New Roman" w:cs="Times New Roman"/>
          <w:sz w:val="28"/>
          <w:szCs w:val="28"/>
        </w:rPr>
        <w:t> </w:t>
      </w:r>
      <w:r w:rsidRPr="009E7050">
        <w:rPr>
          <w:rFonts w:ascii="Times New Roman" w:hAnsi="Times New Roman" w:cs="Times New Roman"/>
          <w:sz w:val="28"/>
          <w:szCs w:val="28"/>
          <w:lang w:val="ru-RU"/>
        </w:rPr>
        <w:t xml:space="preserve">Кочаном,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складним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не лише </w:t>
      </w:r>
      <w:proofErr w:type="spellStart"/>
      <w:r w:rsidRPr="009E7050">
        <w:rPr>
          <w:rFonts w:ascii="Times New Roman" w:hAnsi="Times New Roman" w:cs="Times New Roman"/>
          <w:sz w:val="28"/>
          <w:szCs w:val="28"/>
          <w:lang w:val="ru-RU"/>
        </w:rPr>
        <w:t>здатність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чути</w:t>
      </w:r>
      <w:proofErr w:type="spellEnd"/>
      <w:r w:rsidRPr="009E7050">
        <w:rPr>
          <w:rFonts w:ascii="Times New Roman" w:hAnsi="Times New Roman" w:cs="Times New Roman"/>
          <w:sz w:val="28"/>
          <w:szCs w:val="28"/>
          <w:lang w:val="ru-RU"/>
        </w:rPr>
        <w:t xml:space="preserve"> звуки, але й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005F747D" w:rsidRPr="009E7050">
        <w:rPr>
          <w:rFonts w:ascii="Times New Roman" w:hAnsi="Times New Roman" w:cs="Times New Roman"/>
          <w:sz w:val="28"/>
          <w:szCs w:val="28"/>
          <w:lang w:val="ru-RU"/>
        </w:rPr>
        <w:t xml:space="preserve"> [10, </w:t>
      </w:r>
      <w:r w:rsidR="005F747D">
        <w:rPr>
          <w:rFonts w:ascii="Times New Roman" w:hAnsi="Times New Roman" w:cs="Times New Roman"/>
          <w:sz w:val="28"/>
          <w:szCs w:val="28"/>
          <w:lang w:val="uk-UA"/>
        </w:rPr>
        <w:t>с. 64-66</w:t>
      </w:r>
      <w:r w:rsidR="005F747D" w:rsidRPr="009E7050">
        <w:rPr>
          <w:rFonts w:ascii="Times New Roman" w:hAnsi="Times New Roman" w:cs="Times New Roman"/>
          <w:sz w:val="28"/>
          <w:szCs w:val="28"/>
          <w:lang w:val="ru-RU"/>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людина</w:t>
      </w:r>
      <w:proofErr w:type="spellEnd"/>
      <w:r w:rsidRPr="009E7050">
        <w:rPr>
          <w:rFonts w:ascii="Times New Roman" w:hAnsi="Times New Roman" w:cs="Times New Roman"/>
          <w:sz w:val="28"/>
          <w:szCs w:val="28"/>
          <w:lang w:val="ru-RU"/>
        </w:rPr>
        <w:t xml:space="preserve"> не просто </w:t>
      </w:r>
      <w:proofErr w:type="spellStart"/>
      <w:r w:rsidRPr="009E7050">
        <w:rPr>
          <w:rFonts w:ascii="Times New Roman" w:hAnsi="Times New Roman" w:cs="Times New Roman"/>
          <w:sz w:val="28"/>
          <w:szCs w:val="28"/>
          <w:lang w:val="ru-RU"/>
        </w:rPr>
        <w:t>пасивно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слухає</w:t>
      </w:r>
      <w:proofErr w:type="spellEnd"/>
      <w:r w:rsidRPr="009E7050">
        <w:rPr>
          <w:rFonts w:ascii="Times New Roman" w:hAnsi="Times New Roman" w:cs="Times New Roman"/>
          <w:sz w:val="28"/>
          <w:szCs w:val="28"/>
          <w:lang w:val="ru-RU"/>
        </w:rPr>
        <w:t xml:space="preserve">, але активно </w:t>
      </w:r>
      <w:proofErr w:type="spellStart"/>
      <w:r w:rsidRPr="009E7050">
        <w:rPr>
          <w:rFonts w:ascii="Times New Roman" w:hAnsi="Times New Roman" w:cs="Times New Roman"/>
          <w:sz w:val="28"/>
          <w:szCs w:val="28"/>
          <w:lang w:val="ru-RU"/>
        </w:rPr>
        <w:t>аналізує</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обробляє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зосереджуючи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ній</w:t>
      </w:r>
      <w:proofErr w:type="spellEnd"/>
      <w:r w:rsidRPr="009E7050">
        <w:rPr>
          <w:rFonts w:ascii="Times New Roman" w:hAnsi="Times New Roman" w:cs="Times New Roman"/>
          <w:sz w:val="28"/>
          <w:szCs w:val="28"/>
          <w:lang w:val="ru-RU"/>
        </w:rPr>
        <w:t xml:space="preserve"> свою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Тобто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lastRenderedPageBreak/>
        <w:t>аудіювання</w:t>
      </w:r>
      <w:proofErr w:type="spellEnd"/>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ніж</w:t>
      </w:r>
      <w:proofErr w:type="spellEnd"/>
      <w:r w:rsidRPr="009E7050">
        <w:rPr>
          <w:rFonts w:ascii="Times New Roman" w:hAnsi="Times New Roman" w:cs="Times New Roman"/>
          <w:sz w:val="28"/>
          <w:szCs w:val="28"/>
          <w:lang w:val="ru-RU"/>
        </w:rPr>
        <w:t xml:space="preserve"> просто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вимагає</w:t>
      </w:r>
      <w:proofErr w:type="spellEnd"/>
      <w:r w:rsidRPr="009E7050">
        <w:rPr>
          <w:rFonts w:ascii="Times New Roman" w:hAnsi="Times New Roman" w:cs="Times New Roman"/>
          <w:sz w:val="28"/>
          <w:szCs w:val="28"/>
          <w:lang w:val="ru-RU"/>
        </w:rPr>
        <w:t xml:space="preserve"> активного </w:t>
      </w:r>
      <w:proofErr w:type="spellStart"/>
      <w:r w:rsidRPr="009E7050">
        <w:rPr>
          <w:rFonts w:ascii="Times New Roman" w:hAnsi="Times New Roman" w:cs="Times New Roman"/>
          <w:sz w:val="28"/>
          <w:szCs w:val="28"/>
          <w:lang w:val="ru-RU"/>
        </w:rPr>
        <w:t>мислення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сенсу</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сказаного</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rPr>
      </w:pPr>
      <w:r w:rsidRPr="009E7050">
        <w:rPr>
          <w:rFonts w:ascii="Times New Roman" w:hAnsi="Times New Roman" w:cs="Times New Roman"/>
          <w:sz w:val="28"/>
          <w:szCs w:val="28"/>
          <w:lang w:val="ru-RU"/>
        </w:rPr>
        <w:t>М.</w:t>
      </w:r>
      <w:r w:rsidR="005F747D">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Пентилюк</w:t>
      </w:r>
      <w:proofErr w:type="spellEnd"/>
      <w:r>
        <w:rPr>
          <w:rFonts w:ascii="Times New Roman" w:hAnsi="Times New Roman" w:cs="Times New Roman"/>
          <w:sz w:val="28"/>
          <w:szCs w:val="28"/>
          <w:lang w:val="uk-UA"/>
        </w:rPr>
        <w:t>, у свою чергу,</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розглядає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як </w:t>
      </w:r>
      <w:r>
        <w:rPr>
          <w:rFonts w:ascii="Times New Roman" w:hAnsi="Times New Roman" w:cs="Times New Roman"/>
          <w:i/>
          <w:iCs/>
          <w:sz w:val="28"/>
          <w:szCs w:val="28"/>
          <w:lang w:val="uk-UA"/>
        </w:rPr>
        <w:t>«</w:t>
      </w:r>
      <w:r w:rsidRPr="009E7050">
        <w:rPr>
          <w:rFonts w:ascii="Times New Roman" w:hAnsi="Times New Roman" w:cs="Times New Roman"/>
          <w:i/>
          <w:iCs/>
          <w:sz w:val="28"/>
          <w:szCs w:val="28"/>
          <w:lang w:val="ru-RU"/>
        </w:rPr>
        <w:t xml:space="preserve">вид </w:t>
      </w:r>
      <w:proofErr w:type="spellStart"/>
      <w:r w:rsidRPr="009E7050">
        <w:rPr>
          <w:rFonts w:ascii="Times New Roman" w:hAnsi="Times New Roman" w:cs="Times New Roman"/>
          <w:i/>
          <w:iCs/>
          <w:sz w:val="28"/>
          <w:szCs w:val="28"/>
          <w:lang w:val="ru-RU"/>
        </w:rPr>
        <w:t>рецептивної</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мовленнєвої</w:t>
      </w:r>
      <w:proofErr w:type="spellEnd"/>
      <w:r w:rsidRPr="009E7050">
        <w:rPr>
          <w:rFonts w:ascii="Times New Roman" w:hAnsi="Times New Roman" w:cs="Times New Roman"/>
          <w:i/>
          <w:iCs/>
          <w:sz w:val="28"/>
          <w:szCs w:val="28"/>
          <w:lang w:val="ru-RU"/>
        </w:rPr>
        <w:t xml:space="preserve"> діяльності, </w:t>
      </w:r>
      <w:proofErr w:type="spellStart"/>
      <w:r w:rsidRPr="009E7050">
        <w:rPr>
          <w:rFonts w:ascii="Times New Roman" w:hAnsi="Times New Roman" w:cs="Times New Roman"/>
          <w:i/>
          <w:iCs/>
          <w:sz w:val="28"/>
          <w:szCs w:val="28"/>
          <w:lang w:val="ru-RU"/>
        </w:rPr>
        <w:t>сприймання</w:t>
      </w:r>
      <w:proofErr w:type="spellEnd"/>
      <w:r w:rsidRPr="009E7050">
        <w:rPr>
          <w:rFonts w:ascii="Times New Roman" w:hAnsi="Times New Roman" w:cs="Times New Roman"/>
          <w:i/>
          <w:iCs/>
          <w:sz w:val="28"/>
          <w:szCs w:val="28"/>
          <w:lang w:val="ru-RU"/>
        </w:rPr>
        <w:t xml:space="preserve"> й </w:t>
      </w:r>
      <w:proofErr w:type="spellStart"/>
      <w:r w:rsidRPr="009E7050">
        <w:rPr>
          <w:rFonts w:ascii="Times New Roman" w:hAnsi="Times New Roman" w:cs="Times New Roman"/>
          <w:i/>
          <w:iCs/>
          <w:sz w:val="28"/>
          <w:szCs w:val="28"/>
          <w:lang w:val="ru-RU"/>
        </w:rPr>
        <w:t>розуміння</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почутого</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мовлення</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аудіотексту</w:t>
      </w:r>
      <w:proofErr w:type="spellEnd"/>
      <w:r w:rsidRPr="009E7050">
        <w:rPr>
          <w:rFonts w:ascii="Times New Roman" w:hAnsi="Times New Roman" w:cs="Times New Roman"/>
          <w:i/>
          <w:iCs/>
          <w:sz w:val="28"/>
          <w:szCs w:val="28"/>
          <w:lang w:val="ru-RU"/>
        </w:rPr>
        <w:t xml:space="preserve">, мета </w:t>
      </w:r>
      <w:proofErr w:type="spellStart"/>
      <w:r w:rsidRPr="009E7050">
        <w:rPr>
          <w:rFonts w:ascii="Times New Roman" w:hAnsi="Times New Roman" w:cs="Times New Roman"/>
          <w:i/>
          <w:iCs/>
          <w:sz w:val="28"/>
          <w:szCs w:val="28"/>
          <w:lang w:val="ru-RU"/>
        </w:rPr>
        <w:t>якої</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полягає</w:t>
      </w:r>
      <w:proofErr w:type="spellEnd"/>
      <w:r w:rsidRPr="009E7050">
        <w:rPr>
          <w:rFonts w:ascii="Times New Roman" w:hAnsi="Times New Roman" w:cs="Times New Roman"/>
          <w:i/>
          <w:iCs/>
          <w:sz w:val="28"/>
          <w:szCs w:val="28"/>
          <w:lang w:val="ru-RU"/>
        </w:rPr>
        <w:t xml:space="preserve"> в </w:t>
      </w:r>
      <w:proofErr w:type="spellStart"/>
      <w:r w:rsidRPr="009E7050">
        <w:rPr>
          <w:rFonts w:ascii="Times New Roman" w:hAnsi="Times New Roman" w:cs="Times New Roman"/>
          <w:i/>
          <w:iCs/>
          <w:sz w:val="28"/>
          <w:szCs w:val="28"/>
          <w:lang w:val="ru-RU"/>
        </w:rPr>
        <w:t>осмисленні</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почутого</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мовленнєвого</w:t>
      </w:r>
      <w:proofErr w:type="spellEnd"/>
      <w:r w:rsidRPr="009E7050">
        <w:rPr>
          <w:rFonts w:ascii="Times New Roman" w:hAnsi="Times New Roman" w:cs="Times New Roman"/>
          <w:i/>
          <w:iCs/>
          <w:sz w:val="28"/>
          <w:szCs w:val="28"/>
          <w:lang w:val="ru-RU"/>
        </w:rPr>
        <w:t xml:space="preserve"> </w:t>
      </w:r>
      <w:proofErr w:type="spellStart"/>
      <w:r w:rsidRPr="009E7050">
        <w:rPr>
          <w:rFonts w:ascii="Times New Roman" w:hAnsi="Times New Roman" w:cs="Times New Roman"/>
          <w:i/>
          <w:iCs/>
          <w:sz w:val="28"/>
          <w:szCs w:val="28"/>
          <w:lang w:val="ru-RU"/>
        </w:rPr>
        <w:t>повідомлення</w:t>
      </w:r>
      <w:proofErr w:type="spellEnd"/>
      <w:r>
        <w:rPr>
          <w:rFonts w:ascii="Times New Roman" w:hAnsi="Times New Roman" w:cs="Times New Roman"/>
          <w:i/>
          <w:iCs/>
          <w:sz w:val="28"/>
          <w:szCs w:val="28"/>
          <w:lang w:val="uk-UA"/>
        </w:rPr>
        <w:t>»</w:t>
      </w:r>
      <w:r w:rsidR="005F747D" w:rsidRPr="009E7050">
        <w:rPr>
          <w:rFonts w:ascii="Times New Roman" w:hAnsi="Times New Roman" w:cs="Times New Roman"/>
          <w:i/>
          <w:iCs/>
          <w:sz w:val="28"/>
          <w:szCs w:val="28"/>
          <w:lang w:val="ru-RU"/>
        </w:rPr>
        <w:t xml:space="preserve"> </w:t>
      </w:r>
      <w:r w:rsidR="005F747D" w:rsidRPr="009E7050">
        <w:rPr>
          <w:rFonts w:ascii="Times New Roman" w:hAnsi="Times New Roman" w:cs="Times New Roman"/>
          <w:sz w:val="28"/>
          <w:szCs w:val="28"/>
          <w:lang w:val="ru-RU"/>
        </w:rPr>
        <w:t xml:space="preserve">[21, </w:t>
      </w:r>
      <w:r w:rsidR="005F747D">
        <w:rPr>
          <w:rFonts w:ascii="Times New Roman" w:hAnsi="Times New Roman" w:cs="Times New Roman"/>
          <w:sz w:val="28"/>
          <w:szCs w:val="28"/>
          <w:lang w:val="uk-UA"/>
        </w:rPr>
        <w:t>с. 21</w:t>
      </w:r>
      <w:r w:rsidR="005F747D" w:rsidRPr="009E7050">
        <w:rPr>
          <w:rFonts w:ascii="Times New Roman" w:hAnsi="Times New Roman" w:cs="Times New Roman"/>
          <w:sz w:val="28"/>
          <w:szCs w:val="28"/>
          <w:lang w:val="ru-RU"/>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процесом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якого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людина</w:t>
      </w:r>
      <w:proofErr w:type="spellEnd"/>
      <w:r w:rsidRPr="009E7050">
        <w:rPr>
          <w:rFonts w:ascii="Times New Roman" w:hAnsi="Times New Roman" w:cs="Times New Roman"/>
          <w:sz w:val="28"/>
          <w:szCs w:val="28"/>
          <w:lang w:val="ru-RU"/>
        </w:rPr>
        <w:t xml:space="preserve"> не лише </w:t>
      </w:r>
      <w:proofErr w:type="spellStart"/>
      <w:r w:rsidRPr="009E7050">
        <w:rPr>
          <w:rFonts w:ascii="Times New Roman" w:hAnsi="Times New Roman" w:cs="Times New Roman"/>
          <w:sz w:val="28"/>
          <w:szCs w:val="28"/>
          <w:lang w:val="ru-RU"/>
        </w:rPr>
        <w:t>чує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w:t>
      </w:r>
      <w:proofErr w:type="spellEnd"/>
      <w:r w:rsidRPr="009E7050">
        <w:rPr>
          <w:rFonts w:ascii="Times New Roman" w:hAnsi="Times New Roman" w:cs="Times New Roman"/>
          <w:sz w:val="28"/>
          <w:szCs w:val="28"/>
          <w:lang w:val="ru-RU"/>
        </w:rPr>
        <w:t xml:space="preserve">, але й </w:t>
      </w:r>
      <w:proofErr w:type="spellStart"/>
      <w:r w:rsidRPr="009E7050">
        <w:rPr>
          <w:rFonts w:ascii="Times New Roman" w:hAnsi="Times New Roman" w:cs="Times New Roman"/>
          <w:sz w:val="28"/>
          <w:szCs w:val="28"/>
          <w:lang w:val="ru-RU"/>
        </w:rPr>
        <w:t>розуміє</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осмислює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Метою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не просто </w:t>
      </w:r>
      <w:proofErr w:type="spellStart"/>
      <w:r w:rsidRPr="009E7050">
        <w:rPr>
          <w:rFonts w:ascii="Times New Roman" w:hAnsi="Times New Roman" w:cs="Times New Roman"/>
          <w:sz w:val="28"/>
          <w:szCs w:val="28"/>
          <w:lang w:val="ru-RU"/>
        </w:rPr>
        <w:t>пасивне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активне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обробка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повністю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зрозуміти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повідомлення</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Ц</w:t>
      </w:r>
      <w:r w:rsidRPr="009E7050">
        <w:rPr>
          <w:rFonts w:ascii="Times New Roman" w:hAnsi="Times New Roman" w:cs="Times New Roman"/>
          <w:sz w:val="28"/>
          <w:szCs w:val="28"/>
          <w:lang w:val="uk-UA"/>
        </w:rPr>
        <w:t>я думка є схожою з думкою І.</w:t>
      </w:r>
      <w:r w:rsidR="00483CE1">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uk-UA"/>
        </w:rPr>
        <w:t>Кочана</w:t>
      </w:r>
      <w:proofErr w:type="spellEnd"/>
      <w:r w:rsidRPr="009E7050">
        <w:rPr>
          <w:rFonts w:ascii="Times New Roman" w:hAnsi="Times New Roman" w:cs="Times New Roman"/>
          <w:sz w:val="28"/>
          <w:szCs w:val="28"/>
          <w:lang w:val="uk-UA"/>
        </w:rPr>
        <w:t xml:space="preserve">. Обидва автори підкреслюють, що аудіювання є активним процесом, який включає не лише сприйняття звукових сигналів, але й розуміння та осмислення почутого мовлення. </w:t>
      </w:r>
      <w:r>
        <w:rPr>
          <w:rFonts w:ascii="Times New Roman" w:hAnsi="Times New Roman" w:cs="Times New Roman"/>
          <w:sz w:val="28"/>
          <w:szCs w:val="28"/>
        </w:rPr>
        <w:t>І.</w:t>
      </w:r>
      <w:r w:rsidR="00483CE1">
        <w:rPr>
          <w:rFonts w:ascii="Times New Roman" w:hAnsi="Times New Roman" w:cs="Times New Roman"/>
          <w:sz w:val="28"/>
          <w:szCs w:val="28"/>
          <w:lang w:val="uk-UA"/>
        </w:rPr>
        <w:t> </w:t>
      </w:r>
      <w:proofErr w:type="spellStart"/>
      <w:r>
        <w:rPr>
          <w:rFonts w:ascii="Times New Roman" w:hAnsi="Times New Roman" w:cs="Times New Roman"/>
          <w:sz w:val="28"/>
          <w:szCs w:val="28"/>
        </w:rPr>
        <w:t>Кочан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наголошує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аналізу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концентрації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уваги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повідомлення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той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w:t>
      </w:r>
      <w:proofErr w:type="spellEnd"/>
      <w:r>
        <w:rPr>
          <w:rFonts w:ascii="Times New Roman" w:hAnsi="Times New Roman" w:cs="Times New Roman"/>
          <w:sz w:val="28"/>
          <w:szCs w:val="28"/>
        </w:rPr>
        <w:t xml:space="preserve"> М.</w:t>
      </w:r>
      <w:r w:rsidR="00483CE1">
        <w:rPr>
          <w:rFonts w:ascii="Times New Roman" w:hAnsi="Times New Roman" w:cs="Times New Roman"/>
          <w:sz w:val="28"/>
          <w:szCs w:val="28"/>
          <w:lang w:val="uk-UA"/>
        </w:rPr>
        <w:t> </w:t>
      </w:r>
      <w:proofErr w:type="spellStart"/>
      <w:r>
        <w:rPr>
          <w:rFonts w:ascii="Times New Roman" w:hAnsi="Times New Roman" w:cs="Times New Roman"/>
          <w:sz w:val="28"/>
          <w:szCs w:val="28"/>
        </w:rPr>
        <w:t>Пентилюк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акцентує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осмисленні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мовленнєвого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повідомлення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аудіювання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обох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когнітивна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пасивне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слухання</w:t>
      </w:r>
      <w:proofErr w:type="spellEnd"/>
      <w:r>
        <w:rPr>
          <w:rFonts w:ascii="Times New Roman" w:hAnsi="Times New Roman" w:cs="Times New Roman"/>
          <w:sz w:val="28"/>
          <w:szCs w:val="28"/>
        </w:rPr>
        <w:t>.</w:t>
      </w:r>
    </w:p>
    <w:p w:rsidR="007758E4" w:rsidRDefault="000A59AB">
      <w:pPr>
        <w:spacing w:after="2"/>
        <w:rPr>
          <w:rFonts w:ascii="Times New Roman" w:hAnsi="Times New Roman" w:cs="Times New Roman"/>
          <w:sz w:val="28"/>
          <w:szCs w:val="28"/>
        </w:rPr>
      </w:pPr>
      <w:r w:rsidRPr="009E7050">
        <w:rPr>
          <w:rFonts w:ascii="Times New Roman" w:hAnsi="Times New Roman" w:cs="Times New Roman"/>
          <w:sz w:val="28"/>
          <w:szCs w:val="28"/>
          <w:lang w:val="ru-RU"/>
        </w:rPr>
        <w:t xml:space="preserve">Як </w:t>
      </w:r>
      <w:proofErr w:type="spellStart"/>
      <w:r w:rsidRPr="009E7050">
        <w:rPr>
          <w:rFonts w:ascii="Times New Roman" w:hAnsi="Times New Roman" w:cs="Times New Roman"/>
          <w:sz w:val="28"/>
          <w:szCs w:val="28"/>
          <w:lang w:val="ru-RU"/>
        </w:rPr>
        <w:t>зазнач</w:t>
      </w:r>
      <w:r w:rsidR="002D0CC9">
        <w:rPr>
          <w:rFonts w:ascii="Times New Roman" w:hAnsi="Times New Roman" w:cs="Times New Roman"/>
          <w:sz w:val="28"/>
          <w:szCs w:val="28"/>
          <w:lang w:val="uk-UA"/>
        </w:rPr>
        <w:t>ають</w:t>
      </w:r>
      <w:proofErr w:type="spellEnd"/>
      <w:r w:rsidR="002D0CC9">
        <w:rPr>
          <w:rFonts w:ascii="Times New Roman" w:hAnsi="Times New Roman" w:cs="Times New Roman"/>
          <w:sz w:val="28"/>
          <w:szCs w:val="28"/>
          <w:lang w:val="uk-UA"/>
        </w:rPr>
        <w:t xml:space="preserve"> автори підручника</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w:t>
      </w:r>
      <w:r w:rsidR="002D0CC9">
        <w:rPr>
          <w:rFonts w:ascii="Times New Roman" w:hAnsi="Times New Roman" w:cs="Times New Roman"/>
          <w:sz w:val="28"/>
          <w:szCs w:val="28"/>
          <w:lang w:val="uk-UA"/>
        </w:rPr>
        <w:t>ки</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іноземних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яке </w:t>
      </w:r>
      <w:proofErr w:type="spellStart"/>
      <w:r w:rsidRPr="009E7050">
        <w:rPr>
          <w:rFonts w:ascii="Times New Roman" w:hAnsi="Times New Roman" w:cs="Times New Roman"/>
          <w:sz w:val="28"/>
          <w:szCs w:val="28"/>
          <w:lang w:val="ru-RU"/>
        </w:rPr>
        <w:t>сприймається</w:t>
      </w:r>
      <w:proofErr w:type="spellEnd"/>
      <w:r w:rsidRPr="009E7050">
        <w:rPr>
          <w:rFonts w:ascii="Times New Roman" w:hAnsi="Times New Roman" w:cs="Times New Roman"/>
          <w:sz w:val="28"/>
          <w:szCs w:val="28"/>
          <w:lang w:val="ru-RU"/>
        </w:rPr>
        <w:t xml:space="preserve"> на слух</w:t>
      </w:r>
      <w:r w:rsidR="002D0CC9">
        <w:rPr>
          <w:rFonts w:ascii="Times New Roman" w:hAnsi="Times New Roman" w:cs="Times New Roman"/>
          <w:sz w:val="28"/>
          <w:szCs w:val="28"/>
          <w:lang w:val="uk-UA"/>
        </w:rPr>
        <w:t xml:space="preserve"> </w:t>
      </w:r>
      <w:r w:rsidR="002D0CC9" w:rsidRPr="009E7050">
        <w:rPr>
          <w:rFonts w:ascii="Times New Roman" w:hAnsi="Times New Roman" w:cs="Times New Roman"/>
          <w:sz w:val="28"/>
          <w:szCs w:val="28"/>
          <w:lang w:val="ru-RU"/>
        </w:rPr>
        <w:t xml:space="preserve">[14, </w:t>
      </w:r>
      <w:r w:rsidR="002D0CC9">
        <w:rPr>
          <w:rFonts w:ascii="Times New Roman" w:hAnsi="Times New Roman" w:cs="Times New Roman"/>
          <w:sz w:val="28"/>
          <w:szCs w:val="28"/>
          <w:lang w:val="uk-UA"/>
        </w:rPr>
        <w:t>с.</w:t>
      </w:r>
      <w:r w:rsidR="002D0CC9">
        <w:rPr>
          <w:rFonts w:ascii="Times New Roman" w:hAnsi="Times New Roman" w:cs="Times New Roman"/>
          <w:sz w:val="28"/>
          <w:szCs w:val="28"/>
        </w:rPr>
        <w:t> </w:t>
      </w:r>
      <w:r w:rsidR="002D0CC9">
        <w:rPr>
          <w:rFonts w:ascii="Times New Roman" w:hAnsi="Times New Roman" w:cs="Times New Roman"/>
          <w:sz w:val="28"/>
          <w:szCs w:val="28"/>
          <w:lang w:val="uk-UA"/>
        </w:rPr>
        <w:t>117</w:t>
      </w:r>
      <w:r w:rsidR="002D0CC9" w:rsidRPr="009E7050">
        <w:rPr>
          <w:rFonts w:ascii="Times New Roman" w:hAnsi="Times New Roman" w:cs="Times New Roman"/>
          <w:sz w:val="28"/>
          <w:szCs w:val="28"/>
          <w:lang w:val="ru-RU"/>
        </w:rPr>
        <w:t>]</w:t>
      </w:r>
      <w:r w:rsidRPr="009E7050">
        <w:rPr>
          <w:rFonts w:ascii="Times New Roman" w:hAnsi="Times New Roman" w:cs="Times New Roman"/>
          <w:sz w:val="28"/>
          <w:szCs w:val="28"/>
          <w:lang w:val="ru-RU"/>
        </w:rPr>
        <w:t>.</w:t>
      </w:r>
      <w:r w:rsidR="002D0CC9" w:rsidRPr="009E7050">
        <w:rPr>
          <w:rFonts w:ascii="Times New Roman" w:hAnsi="Times New Roman" w:cs="Times New Roman"/>
          <w:sz w:val="28"/>
          <w:szCs w:val="28"/>
          <w:lang w:val="ru-RU"/>
        </w:rPr>
        <w:t xml:space="preserve"> </w:t>
      </w:r>
      <w:r w:rsidRPr="009E7050">
        <w:rPr>
          <w:rFonts w:ascii="Times New Roman" w:hAnsi="Times New Roman" w:cs="Times New Roman"/>
          <w:sz w:val="28"/>
          <w:szCs w:val="28"/>
          <w:lang w:val="ru-RU"/>
        </w:rPr>
        <w:t xml:space="preserve">З </w:t>
      </w:r>
      <w:proofErr w:type="spellStart"/>
      <w:r w:rsidRPr="009E7050">
        <w:rPr>
          <w:rFonts w:ascii="Times New Roman" w:hAnsi="Times New Roman" w:cs="Times New Roman"/>
          <w:sz w:val="28"/>
          <w:szCs w:val="28"/>
          <w:lang w:val="ru-RU"/>
        </w:rPr>
        <w:t>погляду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психофізіології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розглядається</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перцептивна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розумова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мнемічна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діяльність</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зумовлено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w:t>
      </w:r>
    </w:p>
    <w:p w:rsidR="007758E4" w:rsidRPr="009E7050" w:rsidRDefault="000A59AB">
      <w:pPr>
        <w:numPr>
          <w:ilvl w:val="0"/>
          <w:numId w:val="14"/>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по-перше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відбувається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
    <w:p w:rsidR="007758E4" w:rsidRPr="009E7050" w:rsidRDefault="000A59AB">
      <w:pPr>
        <w:numPr>
          <w:ilvl w:val="0"/>
          <w:numId w:val="14"/>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по-друге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діяльність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операції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синтез, </w:t>
      </w:r>
      <w:proofErr w:type="spellStart"/>
      <w:r w:rsidRPr="009E7050">
        <w:rPr>
          <w:rFonts w:ascii="Times New Roman" w:hAnsi="Times New Roman" w:cs="Times New Roman"/>
          <w:sz w:val="28"/>
          <w:szCs w:val="28"/>
          <w:lang w:val="ru-RU"/>
        </w:rPr>
        <w:t>дедукція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індукція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порівняння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абстрагування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конкретизація</w:t>
      </w:r>
      <w:proofErr w:type="spellEnd"/>
      <w:r w:rsidRPr="009E7050">
        <w:rPr>
          <w:rFonts w:ascii="Times New Roman" w:hAnsi="Times New Roman" w:cs="Times New Roman"/>
          <w:sz w:val="28"/>
          <w:szCs w:val="28"/>
          <w:lang w:val="ru-RU"/>
        </w:rPr>
        <w:t xml:space="preserve">; </w:t>
      </w:r>
    </w:p>
    <w:p w:rsidR="007758E4" w:rsidRPr="009E7050" w:rsidRDefault="000A59AB">
      <w:pPr>
        <w:numPr>
          <w:ilvl w:val="0"/>
          <w:numId w:val="14"/>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по-третє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виділяються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засвоюються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ознаки</w:t>
      </w:r>
      <w:proofErr w:type="spellEnd"/>
      <w:r w:rsidRPr="009E7050">
        <w:rPr>
          <w:rFonts w:ascii="Times New Roman" w:hAnsi="Times New Roman" w:cs="Times New Roman"/>
          <w:sz w:val="28"/>
          <w:szCs w:val="28"/>
          <w:lang w:val="ru-RU"/>
        </w:rPr>
        <w:t xml:space="preserve"> мовних і </w:t>
      </w:r>
      <w:proofErr w:type="spellStart"/>
      <w:r w:rsidRPr="009E7050">
        <w:rPr>
          <w:rFonts w:ascii="Times New Roman" w:hAnsi="Times New Roman" w:cs="Times New Roman"/>
          <w:sz w:val="28"/>
          <w:szCs w:val="28"/>
          <w:lang w:val="ru-RU"/>
        </w:rPr>
        <w:t>мовленнєвих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одиниць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приводить до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образів</w:t>
      </w:r>
      <w:proofErr w:type="spellEnd"/>
      <w:r w:rsidRPr="009E7050">
        <w:rPr>
          <w:rFonts w:ascii="Times New Roman" w:hAnsi="Times New Roman" w:cs="Times New Roman"/>
          <w:sz w:val="28"/>
          <w:szCs w:val="28"/>
          <w:lang w:val="ru-RU"/>
        </w:rPr>
        <w:t xml:space="preserve"> та їх </w:t>
      </w:r>
      <w:proofErr w:type="spellStart"/>
      <w:r w:rsidRPr="009E7050">
        <w:rPr>
          <w:rFonts w:ascii="Times New Roman" w:hAnsi="Times New Roman" w:cs="Times New Roman"/>
          <w:sz w:val="28"/>
          <w:szCs w:val="28"/>
          <w:lang w:val="ru-RU"/>
        </w:rPr>
        <w:t>розпізнавання</w:t>
      </w:r>
      <w:proofErr w:type="spellEnd"/>
      <w:r w:rsidRPr="009E7050">
        <w:rPr>
          <w:rFonts w:ascii="Times New Roman" w:hAnsi="Times New Roman" w:cs="Times New Roman"/>
          <w:sz w:val="28"/>
          <w:szCs w:val="28"/>
          <w:lang w:val="ru-RU"/>
        </w:rPr>
        <w:t xml:space="preserve"> шляхом </w:t>
      </w:r>
      <w:proofErr w:type="spellStart"/>
      <w:r w:rsidRPr="009E7050">
        <w:rPr>
          <w:rFonts w:ascii="Times New Roman" w:hAnsi="Times New Roman" w:cs="Times New Roman"/>
          <w:sz w:val="28"/>
          <w:szCs w:val="28"/>
          <w:lang w:val="ru-RU"/>
        </w:rPr>
        <w:t>порівняння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еталонами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збереженими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пам'яті</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Проаналізувавши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узагальнивши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наявні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тлумачення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зробити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висновок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складним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рецептивним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осмислення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не </w:t>
      </w:r>
      <w:proofErr w:type="spellStart"/>
      <w:r w:rsidRPr="009E7050">
        <w:rPr>
          <w:rFonts w:ascii="Times New Roman" w:hAnsi="Times New Roman" w:cs="Times New Roman"/>
          <w:sz w:val="28"/>
          <w:szCs w:val="28"/>
          <w:lang w:val="ru-RU"/>
        </w:rPr>
        <w:t>обмежується</w:t>
      </w:r>
      <w:proofErr w:type="spellEnd"/>
      <w:r w:rsidRPr="009E7050">
        <w:rPr>
          <w:rFonts w:ascii="Times New Roman" w:hAnsi="Times New Roman" w:cs="Times New Roman"/>
          <w:sz w:val="28"/>
          <w:szCs w:val="28"/>
          <w:lang w:val="ru-RU"/>
        </w:rPr>
        <w:t xml:space="preserve"> </w:t>
      </w:r>
      <w:r w:rsidRPr="009E7050">
        <w:rPr>
          <w:rFonts w:ascii="Times New Roman" w:hAnsi="Times New Roman" w:cs="Times New Roman"/>
          <w:sz w:val="28"/>
          <w:szCs w:val="28"/>
          <w:lang w:val="ru-RU"/>
        </w:rPr>
        <w:lastRenderedPageBreak/>
        <w:t xml:space="preserve">лише </w:t>
      </w:r>
      <w:proofErr w:type="spellStart"/>
      <w:r w:rsidRPr="009E7050">
        <w:rPr>
          <w:rFonts w:ascii="Times New Roman" w:hAnsi="Times New Roman" w:cs="Times New Roman"/>
          <w:sz w:val="28"/>
          <w:szCs w:val="28"/>
          <w:lang w:val="ru-RU"/>
        </w:rPr>
        <w:t>акустичним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звуків</w:t>
      </w:r>
      <w:proofErr w:type="spellEnd"/>
      <w:r w:rsidRPr="009E7050">
        <w:rPr>
          <w:rFonts w:ascii="Times New Roman" w:hAnsi="Times New Roman" w:cs="Times New Roman"/>
          <w:sz w:val="28"/>
          <w:szCs w:val="28"/>
          <w:lang w:val="ru-RU"/>
        </w:rPr>
        <w:t xml:space="preserve">, але </w:t>
      </w:r>
      <w:proofErr w:type="spellStart"/>
      <w:r w:rsidRPr="009E7050">
        <w:rPr>
          <w:rFonts w:ascii="Times New Roman" w:hAnsi="Times New Roman" w:cs="Times New Roman"/>
          <w:sz w:val="28"/>
          <w:szCs w:val="28"/>
          <w:lang w:val="ru-RU"/>
        </w:rPr>
        <w:t>вимагає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когнітивної</w:t>
      </w:r>
      <w:proofErr w:type="spellEnd"/>
      <w:r w:rsidRPr="009E7050">
        <w:rPr>
          <w:rFonts w:ascii="Times New Roman" w:hAnsi="Times New Roman" w:cs="Times New Roman"/>
          <w:sz w:val="28"/>
          <w:szCs w:val="28"/>
          <w:lang w:val="ru-RU"/>
        </w:rPr>
        <w:t xml:space="preserve"> діяльності, </w:t>
      </w:r>
      <w:proofErr w:type="spellStart"/>
      <w:r w:rsidRPr="009E7050">
        <w:rPr>
          <w:rFonts w:ascii="Times New Roman" w:hAnsi="Times New Roman" w:cs="Times New Roman"/>
          <w:sz w:val="28"/>
          <w:szCs w:val="28"/>
          <w:lang w:val="ru-RU"/>
        </w:rPr>
        <w:t>аналізу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інтерпретації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невід</w:t>
      </w:r>
      <w:proofErr w:type="spellEnd"/>
      <w:r w:rsidR="002D0CC9">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ємною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частиною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дозволяє</w:t>
      </w:r>
      <w:proofErr w:type="spellEnd"/>
      <w:r w:rsidRPr="009E7050">
        <w:rPr>
          <w:rFonts w:ascii="Times New Roman" w:hAnsi="Times New Roman" w:cs="Times New Roman"/>
          <w:sz w:val="28"/>
          <w:szCs w:val="28"/>
          <w:lang w:val="ru-RU"/>
        </w:rPr>
        <w:t xml:space="preserve"> не лише </w:t>
      </w:r>
      <w:proofErr w:type="spellStart"/>
      <w:r w:rsidRPr="009E7050">
        <w:rPr>
          <w:rFonts w:ascii="Times New Roman" w:hAnsi="Times New Roman" w:cs="Times New Roman"/>
          <w:sz w:val="28"/>
          <w:szCs w:val="28"/>
          <w:lang w:val="ru-RU"/>
        </w:rPr>
        <w:t>чути</w:t>
      </w:r>
      <w:proofErr w:type="spellEnd"/>
      <w:r w:rsidRPr="009E7050">
        <w:rPr>
          <w:rFonts w:ascii="Times New Roman" w:hAnsi="Times New Roman" w:cs="Times New Roman"/>
          <w:sz w:val="28"/>
          <w:szCs w:val="28"/>
          <w:lang w:val="ru-RU"/>
        </w:rPr>
        <w:t xml:space="preserve">, але й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реагувати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усні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повідомлення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спілкування</w:t>
      </w:r>
      <w:proofErr w:type="spellEnd"/>
      <w:r w:rsidRPr="009E7050">
        <w:rPr>
          <w:rFonts w:ascii="Times New Roman" w:hAnsi="Times New Roman" w:cs="Times New Roman"/>
          <w:sz w:val="28"/>
          <w:szCs w:val="28"/>
          <w:lang w:val="ru-RU"/>
        </w:rPr>
        <w:t>.</w:t>
      </w:r>
    </w:p>
    <w:p w:rsidR="007758E4" w:rsidRPr="009E7050" w:rsidRDefault="007758E4" w:rsidP="00483CE1">
      <w:pPr>
        <w:spacing w:after="2"/>
        <w:ind w:firstLine="0"/>
        <w:rPr>
          <w:rFonts w:ascii="Times New Roman" w:hAnsi="Times New Roman" w:cs="Times New Roman"/>
          <w:sz w:val="28"/>
          <w:szCs w:val="28"/>
          <w:lang w:val="ru-RU"/>
        </w:rPr>
      </w:pPr>
    </w:p>
    <w:p w:rsidR="007758E4" w:rsidRPr="003574F8" w:rsidRDefault="000A59AB">
      <w:pPr>
        <w:numPr>
          <w:ilvl w:val="1"/>
          <w:numId w:val="13"/>
        </w:numPr>
        <w:spacing w:after="2"/>
        <w:ind w:firstLine="720"/>
        <w:outlineLvl w:val="1"/>
        <w:rPr>
          <w:rFonts w:ascii="Times New Roman" w:hAnsi="Times New Roman" w:cs="Times New Roman"/>
          <w:b/>
          <w:bCs/>
          <w:sz w:val="28"/>
          <w:szCs w:val="28"/>
          <w:lang w:val="uk-UA"/>
        </w:rPr>
      </w:pPr>
      <w:bookmarkStart w:id="6" w:name="_Toc168900922"/>
      <w:r w:rsidRPr="003574F8">
        <w:rPr>
          <w:rFonts w:ascii="Times New Roman" w:hAnsi="Times New Roman"/>
          <w:b/>
          <w:bCs/>
          <w:sz w:val="28"/>
          <w:szCs w:val="28"/>
          <w:lang w:val="ru-RU"/>
        </w:rPr>
        <w:t xml:space="preserve">Значення та роль </w:t>
      </w:r>
      <w:proofErr w:type="spellStart"/>
      <w:r w:rsidRPr="003574F8">
        <w:rPr>
          <w:rFonts w:ascii="Times New Roman" w:hAnsi="Times New Roman"/>
          <w:b/>
          <w:bCs/>
          <w:sz w:val="28"/>
          <w:szCs w:val="28"/>
          <w:lang w:val="ru-RU"/>
        </w:rPr>
        <w:t>аудіювання</w:t>
      </w:r>
      <w:proofErr w:type="spellEnd"/>
      <w:r w:rsidRPr="003574F8">
        <w:rPr>
          <w:rFonts w:ascii="Times New Roman" w:hAnsi="Times New Roman"/>
          <w:b/>
          <w:bCs/>
          <w:sz w:val="28"/>
          <w:szCs w:val="28"/>
          <w:lang w:val="ru-RU"/>
        </w:rPr>
        <w:t xml:space="preserve"> в </w:t>
      </w:r>
      <w:proofErr w:type="spellStart"/>
      <w:r w:rsidRPr="003574F8">
        <w:rPr>
          <w:rFonts w:ascii="Times New Roman" w:hAnsi="Times New Roman"/>
          <w:b/>
          <w:bCs/>
          <w:sz w:val="28"/>
          <w:szCs w:val="28"/>
          <w:lang w:val="ru-RU"/>
        </w:rPr>
        <w:t>процесі</w:t>
      </w:r>
      <w:proofErr w:type="spellEnd"/>
      <w:r w:rsidRPr="003574F8">
        <w:rPr>
          <w:rFonts w:ascii="Times New Roman" w:hAnsi="Times New Roman"/>
          <w:b/>
          <w:bCs/>
          <w:sz w:val="28"/>
          <w:szCs w:val="28"/>
          <w:lang w:val="ru-RU"/>
        </w:rPr>
        <w:t xml:space="preserve"> навчання </w:t>
      </w:r>
      <w:proofErr w:type="spellStart"/>
      <w:r w:rsidRPr="003574F8">
        <w:rPr>
          <w:rFonts w:ascii="Times New Roman" w:hAnsi="Times New Roman"/>
          <w:b/>
          <w:bCs/>
          <w:sz w:val="28"/>
          <w:szCs w:val="28"/>
          <w:lang w:val="ru-RU"/>
        </w:rPr>
        <w:t>англійської</w:t>
      </w:r>
      <w:proofErr w:type="spellEnd"/>
      <w:r w:rsidRPr="003574F8">
        <w:rPr>
          <w:rFonts w:ascii="Times New Roman" w:hAnsi="Times New Roman"/>
          <w:b/>
          <w:bCs/>
          <w:sz w:val="28"/>
          <w:szCs w:val="28"/>
          <w:lang w:val="ru-RU"/>
        </w:rPr>
        <w:t xml:space="preserve"> </w:t>
      </w:r>
      <w:proofErr w:type="spellStart"/>
      <w:r w:rsidRPr="003574F8">
        <w:rPr>
          <w:rFonts w:ascii="Times New Roman" w:hAnsi="Times New Roman"/>
          <w:b/>
          <w:bCs/>
          <w:sz w:val="28"/>
          <w:szCs w:val="28"/>
          <w:lang w:val="ru-RU"/>
        </w:rPr>
        <w:t>мови</w:t>
      </w:r>
      <w:bookmarkEnd w:id="6"/>
      <w:proofErr w:type="spellEnd"/>
    </w:p>
    <w:p w:rsidR="007758E4" w:rsidRPr="009E7050" w:rsidRDefault="007758E4">
      <w:pPr>
        <w:spacing w:after="2"/>
        <w:ind w:firstLine="0"/>
        <w:rPr>
          <w:rFonts w:ascii="Times New Roman" w:hAnsi="Times New Roman"/>
          <w:sz w:val="28"/>
          <w:szCs w:val="28"/>
          <w:lang w:val="ru-RU"/>
        </w:rPr>
      </w:pPr>
    </w:p>
    <w:p w:rsidR="007758E4" w:rsidRPr="009E7050" w:rsidRDefault="000A59AB">
      <w:pPr>
        <w:spacing w:after="2"/>
        <w:rPr>
          <w:rFonts w:ascii="Times New Roman" w:hAnsi="Times New Roman" w:cs="Times New Roman"/>
          <w:sz w:val="28"/>
          <w:szCs w:val="28"/>
          <w:lang w:val="uk-UA"/>
        </w:rPr>
      </w:pP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відіграє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ключову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функцію</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є основою для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інших</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таких як </w:t>
      </w:r>
      <w:proofErr w:type="spellStart"/>
      <w:r w:rsidRPr="009E7050">
        <w:rPr>
          <w:rFonts w:ascii="Times New Roman" w:hAnsi="Times New Roman" w:cs="Times New Roman"/>
          <w:sz w:val="28"/>
          <w:szCs w:val="28"/>
          <w:lang w:val="ru-RU"/>
        </w:rPr>
        <w:t>говоріння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читання</w:t>
      </w:r>
      <w:proofErr w:type="spellEnd"/>
      <w:r w:rsidRPr="009E7050">
        <w:rPr>
          <w:rFonts w:ascii="Times New Roman" w:hAnsi="Times New Roman" w:cs="Times New Roman"/>
          <w:sz w:val="28"/>
          <w:szCs w:val="28"/>
          <w:lang w:val="ru-RU"/>
        </w:rPr>
        <w:t xml:space="preserve"> та письмо. Через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знайомляться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природним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середовищем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краще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засвоювати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фонетичні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лексичні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особливості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покращенню</w:t>
      </w:r>
      <w:proofErr w:type="spellEnd"/>
      <w:r w:rsidRPr="009E7050">
        <w:rPr>
          <w:rFonts w:ascii="Times New Roman" w:hAnsi="Times New Roman" w:cs="Times New Roman"/>
          <w:sz w:val="28"/>
          <w:szCs w:val="28"/>
          <w:lang w:val="ru-RU"/>
        </w:rPr>
        <w:t xml:space="preserve"> мовної </w:t>
      </w:r>
      <w:proofErr w:type="spellStart"/>
      <w:r w:rsidRPr="009E7050">
        <w:rPr>
          <w:rFonts w:ascii="Times New Roman" w:hAnsi="Times New Roman" w:cs="Times New Roman"/>
          <w:sz w:val="28"/>
          <w:szCs w:val="28"/>
          <w:lang w:val="ru-RU"/>
        </w:rPr>
        <w:t>компетенції</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розширенню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словникового</w:t>
      </w:r>
      <w:proofErr w:type="spellEnd"/>
      <w:r w:rsidRPr="009E7050">
        <w:rPr>
          <w:rFonts w:ascii="Times New Roman" w:hAnsi="Times New Roman" w:cs="Times New Roman"/>
          <w:sz w:val="28"/>
          <w:szCs w:val="28"/>
          <w:lang w:val="ru-RU"/>
        </w:rPr>
        <w:t xml:space="preserve"> запасу.</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Важливою складовою аудіювання є здатність розуміти мовлення в різних контекстах і ситуаціях, що дозволяє учням ефективніше взаємодіяти у реальному житті. Зокрема, аудіювання допомагає учням сприймати акценти, інтонації та різні стилі мовлення, що є необхідним для успішної комунікації з носіями мови.</w:t>
      </w: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sz w:val="28"/>
          <w:szCs w:val="28"/>
          <w:lang w:val="uk-UA"/>
        </w:rPr>
        <w:t>Як навчальний інструмент, аудіювання у поєднанні з іншими видами мовленнєвої діяльності сприяє формуванню знань, мовних навичок та умінь, а також підвищує рівень володіння мовою на всіх етапах навчання. Під час уроків іноземної мови аудіювання, за словами</w:t>
      </w:r>
      <w:r w:rsidR="00246207">
        <w:rPr>
          <w:rFonts w:ascii="Times New Roman" w:hAnsi="Times New Roman" w:cs="Times New Roman"/>
          <w:sz w:val="28"/>
          <w:szCs w:val="28"/>
          <w:lang w:val="uk-UA"/>
        </w:rPr>
        <w:t xml:space="preserve"> Л. </w:t>
      </w:r>
      <w:proofErr w:type="spellStart"/>
      <w:r w:rsidRPr="009E7050">
        <w:rPr>
          <w:rFonts w:ascii="Times New Roman" w:hAnsi="Times New Roman" w:cs="Times New Roman"/>
          <w:sz w:val="28"/>
          <w:szCs w:val="28"/>
          <w:lang w:val="uk-UA"/>
        </w:rPr>
        <w:t>Підколесної</w:t>
      </w:r>
      <w:proofErr w:type="spellEnd"/>
      <w:r w:rsidRPr="009E7050">
        <w:rPr>
          <w:rFonts w:ascii="Times New Roman" w:hAnsi="Times New Roman" w:cs="Times New Roman"/>
          <w:sz w:val="28"/>
          <w:szCs w:val="28"/>
          <w:lang w:val="uk-UA"/>
        </w:rPr>
        <w:t xml:space="preserve"> та</w:t>
      </w:r>
      <w:r w:rsidR="00246207">
        <w:rPr>
          <w:rFonts w:ascii="Times New Roman" w:hAnsi="Times New Roman" w:cs="Times New Roman"/>
          <w:sz w:val="28"/>
          <w:szCs w:val="28"/>
          <w:lang w:val="uk-UA"/>
        </w:rPr>
        <w:t xml:space="preserve"> О. </w:t>
      </w:r>
      <w:r w:rsidRPr="009E7050">
        <w:rPr>
          <w:rFonts w:ascii="Times New Roman" w:hAnsi="Times New Roman" w:cs="Times New Roman"/>
          <w:sz w:val="28"/>
          <w:szCs w:val="28"/>
          <w:lang w:val="uk-UA"/>
        </w:rPr>
        <w:t>Тернової, займає</w:t>
      </w:r>
      <w:r>
        <w:rPr>
          <w:rFonts w:ascii="Times New Roman" w:hAnsi="Times New Roman" w:cs="Times New Roman"/>
          <w:sz w:val="28"/>
          <w:szCs w:val="28"/>
          <w:lang w:val="uk-UA"/>
        </w:rPr>
        <w:t xml:space="preserve"> до</w:t>
      </w:r>
      <w:r w:rsidRPr="009E7050">
        <w:rPr>
          <w:rFonts w:ascii="Times New Roman" w:hAnsi="Times New Roman" w:cs="Times New Roman"/>
          <w:sz w:val="28"/>
          <w:szCs w:val="28"/>
          <w:lang w:val="uk-UA"/>
        </w:rPr>
        <w:t xml:space="preserve"> </w:t>
      </w:r>
      <w:r>
        <w:rPr>
          <w:rFonts w:ascii="Times New Roman" w:hAnsi="Times New Roman" w:cs="Times New Roman"/>
          <w:sz w:val="28"/>
          <w:szCs w:val="28"/>
          <w:lang w:val="uk-UA"/>
        </w:rPr>
        <w:t>60</w:t>
      </w:r>
      <w:r w:rsidRPr="009E7050">
        <w:rPr>
          <w:rFonts w:ascii="Times New Roman" w:hAnsi="Times New Roman" w:cs="Times New Roman"/>
          <w:sz w:val="28"/>
          <w:szCs w:val="28"/>
          <w:lang w:val="uk-UA"/>
        </w:rPr>
        <w:t>% навчального часу, що підкреслює його важливість як засобу отримання інформації та оволодіння мовою</w:t>
      </w:r>
      <w:r w:rsidR="00246207">
        <w:rPr>
          <w:rFonts w:ascii="Times New Roman" w:hAnsi="Times New Roman" w:cs="Times New Roman"/>
          <w:sz w:val="28"/>
          <w:szCs w:val="28"/>
          <w:lang w:val="uk-UA"/>
        </w:rPr>
        <w:t xml:space="preserve"> </w:t>
      </w:r>
      <w:r w:rsidR="00246207" w:rsidRPr="009E7050">
        <w:rPr>
          <w:rFonts w:ascii="Times New Roman" w:hAnsi="Times New Roman" w:cs="Times New Roman"/>
          <w:sz w:val="28"/>
          <w:szCs w:val="28"/>
          <w:lang w:val="ru-RU"/>
        </w:rPr>
        <w:t xml:space="preserve">[18, </w:t>
      </w:r>
      <w:r w:rsidR="00246207">
        <w:rPr>
          <w:rFonts w:ascii="Times New Roman" w:hAnsi="Times New Roman" w:cs="Times New Roman"/>
          <w:sz w:val="28"/>
          <w:szCs w:val="28"/>
          <w:lang w:val="uk-UA"/>
        </w:rPr>
        <w:t>с. 164</w:t>
      </w:r>
      <w:r w:rsidR="00246207" w:rsidRPr="009E7050">
        <w:rPr>
          <w:rFonts w:ascii="Times New Roman" w:hAnsi="Times New Roman" w:cs="Times New Roman"/>
          <w:sz w:val="28"/>
          <w:szCs w:val="28"/>
          <w:lang w:val="ru-RU"/>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Отже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зробити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висновок</w:t>
      </w:r>
      <w:proofErr w:type="spellEnd"/>
      <w:r w:rsidRPr="009E7050">
        <w:rPr>
          <w:rFonts w:ascii="Times New Roman" w:hAnsi="Times New Roman" w:cs="Times New Roman"/>
          <w:sz w:val="28"/>
          <w:szCs w:val="28"/>
          <w:lang w:val="ru-RU"/>
        </w:rPr>
        <w:t xml:space="preserve"> про </w:t>
      </w:r>
      <w:proofErr w:type="spellStart"/>
      <w:r w:rsidRPr="009E7050">
        <w:rPr>
          <w:rFonts w:ascii="Times New Roman" w:hAnsi="Times New Roman" w:cs="Times New Roman"/>
          <w:sz w:val="28"/>
          <w:szCs w:val="28"/>
          <w:lang w:val="ru-RU"/>
        </w:rPr>
        <w:t>ключову</w:t>
      </w:r>
      <w:proofErr w:type="spellEnd"/>
      <w:r w:rsidRPr="009E7050">
        <w:rPr>
          <w:rFonts w:ascii="Times New Roman" w:hAnsi="Times New Roman" w:cs="Times New Roman"/>
          <w:sz w:val="28"/>
          <w:szCs w:val="28"/>
          <w:lang w:val="ru-RU"/>
        </w:rPr>
        <w:t xml:space="preserve"> роль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системі</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 xml:space="preserve">Дослідниці також зазначають, що завдяки аудіюванню розвиваються </w:t>
      </w:r>
      <w:proofErr w:type="spellStart"/>
      <w:r w:rsidRPr="009E7050">
        <w:rPr>
          <w:rFonts w:ascii="Times New Roman" w:hAnsi="Times New Roman" w:cs="Times New Roman"/>
          <w:sz w:val="28"/>
          <w:szCs w:val="28"/>
          <w:lang w:val="uk-UA"/>
        </w:rPr>
        <w:t>аудитивні</w:t>
      </w:r>
      <w:proofErr w:type="spellEnd"/>
      <w:r w:rsidRPr="009E7050">
        <w:rPr>
          <w:rFonts w:ascii="Times New Roman" w:hAnsi="Times New Roman" w:cs="Times New Roman"/>
          <w:sz w:val="28"/>
          <w:szCs w:val="28"/>
          <w:lang w:val="uk-UA"/>
        </w:rPr>
        <w:t xml:space="preserve"> вміння, які забезпечують стійке засвоєння цього виду мовленнєвої </w:t>
      </w:r>
      <w:r w:rsidRPr="009E7050">
        <w:rPr>
          <w:rFonts w:ascii="Times New Roman" w:hAnsi="Times New Roman" w:cs="Times New Roman"/>
          <w:sz w:val="28"/>
          <w:szCs w:val="28"/>
          <w:lang w:val="uk-UA"/>
        </w:rPr>
        <w:lastRenderedPageBreak/>
        <w:t xml:space="preserve">діяльності, зокрема вимови. </w:t>
      </w:r>
      <w:r w:rsidRPr="009E7050">
        <w:rPr>
          <w:rFonts w:ascii="Times New Roman" w:hAnsi="Times New Roman" w:cs="Times New Roman"/>
          <w:sz w:val="28"/>
          <w:szCs w:val="28"/>
          <w:lang w:val="ru-RU"/>
        </w:rPr>
        <w:t xml:space="preserve">В </w:t>
      </w:r>
      <w:proofErr w:type="spellStart"/>
      <w:r w:rsidRPr="009E7050">
        <w:rPr>
          <w:rFonts w:ascii="Times New Roman" w:hAnsi="Times New Roman" w:cs="Times New Roman"/>
          <w:sz w:val="28"/>
          <w:szCs w:val="28"/>
          <w:lang w:val="ru-RU"/>
        </w:rPr>
        <w:t>результаті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здатність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безпомилково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швидко</w:t>
      </w:r>
      <w:proofErr w:type="spellEnd"/>
      <w:r w:rsidRPr="009E7050">
        <w:rPr>
          <w:rFonts w:ascii="Times New Roman" w:hAnsi="Times New Roman" w:cs="Times New Roman"/>
          <w:sz w:val="28"/>
          <w:szCs w:val="28"/>
          <w:lang w:val="ru-RU"/>
        </w:rPr>
        <w:t xml:space="preserve"> й </w:t>
      </w:r>
      <w:proofErr w:type="spellStart"/>
      <w:r w:rsidRPr="009E7050">
        <w:rPr>
          <w:rFonts w:ascii="Times New Roman" w:hAnsi="Times New Roman" w:cs="Times New Roman"/>
          <w:sz w:val="28"/>
          <w:szCs w:val="28"/>
          <w:lang w:val="ru-RU"/>
        </w:rPr>
        <w:t>стабільно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сприймати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фонетичний</w:t>
      </w:r>
      <w:proofErr w:type="spellEnd"/>
      <w:r w:rsidRPr="009E7050">
        <w:rPr>
          <w:rFonts w:ascii="Times New Roman" w:hAnsi="Times New Roman" w:cs="Times New Roman"/>
          <w:sz w:val="28"/>
          <w:szCs w:val="28"/>
          <w:lang w:val="ru-RU"/>
        </w:rPr>
        <w:t xml:space="preserve"> код доводиться до автоматизму,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удосконаленню</w:t>
      </w:r>
      <w:proofErr w:type="spellEnd"/>
      <w:r w:rsidRPr="009E7050">
        <w:rPr>
          <w:rFonts w:ascii="Times New Roman" w:hAnsi="Times New Roman" w:cs="Times New Roman"/>
          <w:sz w:val="28"/>
          <w:szCs w:val="28"/>
          <w:lang w:val="ru-RU"/>
        </w:rPr>
        <w:t xml:space="preserve"> лексико-</w:t>
      </w:r>
      <w:proofErr w:type="spellStart"/>
      <w:r w:rsidRPr="009E7050">
        <w:rPr>
          <w:rFonts w:ascii="Times New Roman" w:hAnsi="Times New Roman" w:cs="Times New Roman"/>
          <w:sz w:val="28"/>
          <w:szCs w:val="28"/>
          <w:lang w:val="ru-RU"/>
        </w:rPr>
        <w:t>граматичних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[18, </w:t>
      </w:r>
      <w:r>
        <w:rPr>
          <w:rFonts w:ascii="Times New Roman" w:hAnsi="Times New Roman" w:cs="Times New Roman"/>
          <w:sz w:val="28"/>
          <w:szCs w:val="28"/>
        </w:rPr>
        <w:t>c</w:t>
      </w:r>
      <w:r w:rsidRPr="009E7050">
        <w:rPr>
          <w:rFonts w:ascii="Times New Roman" w:hAnsi="Times New Roman" w:cs="Times New Roman"/>
          <w:sz w:val="28"/>
          <w:szCs w:val="28"/>
          <w:lang w:val="ru-RU"/>
        </w:rPr>
        <w:t>. 164-165].</w:t>
      </w:r>
    </w:p>
    <w:p w:rsidR="007758E4" w:rsidRDefault="000A59AB">
      <w:pPr>
        <w:spacing w:after="2"/>
        <w:ind w:firstLine="720"/>
        <w:rPr>
          <w:rFonts w:ascii="Times New Roman" w:hAnsi="Times New Roman" w:cs="Times New Roman"/>
          <w:sz w:val="28"/>
          <w:szCs w:val="28"/>
          <w:lang w:val="uk-UA"/>
        </w:rPr>
      </w:pPr>
      <w:r>
        <w:rPr>
          <w:rFonts w:ascii="Times New Roman" w:hAnsi="Times New Roman" w:cs="Times New Roman"/>
          <w:sz w:val="28"/>
          <w:szCs w:val="28"/>
          <w:lang w:val="uk-UA"/>
        </w:rPr>
        <w:t>Відтак, з</w:t>
      </w:r>
      <w:r w:rsidRPr="009E7050">
        <w:rPr>
          <w:rFonts w:ascii="Times New Roman" w:hAnsi="Times New Roman" w:cs="Times New Roman"/>
          <w:sz w:val="28"/>
          <w:szCs w:val="28"/>
          <w:lang w:val="uk-UA"/>
        </w:rPr>
        <w:t xml:space="preserve">авдяки постійній практиці аудіювання учні тренують свої </w:t>
      </w:r>
      <w:proofErr w:type="spellStart"/>
      <w:r w:rsidRPr="009E7050">
        <w:rPr>
          <w:rFonts w:ascii="Times New Roman" w:hAnsi="Times New Roman" w:cs="Times New Roman"/>
          <w:sz w:val="28"/>
          <w:szCs w:val="28"/>
          <w:lang w:val="uk-UA"/>
        </w:rPr>
        <w:t>аудитивні</w:t>
      </w:r>
      <w:proofErr w:type="spellEnd"/>
      <w:r w:rsidRPr="009E7050">
        <w:rPr>
          <w:rFonts w:ascii="Times New Roman" w:hAnsi="Times New Roman" w:cs="Times New Roman"/>
          <w:sz w:val="28"/>
          <w:szCs w:val="28"/>
          <w:lang w:val="uk-UA"/>
        </w:rPr>
        <w:t xml:space="preserve"> вміння, що дозволяє їм краще сприймати та розуміти мовлення. Це призводить до стійкого засвоєння вимови, адже постійне прослуховування автентичного мовлення допомагає учням розпізнавати правильну вимову, інтонацію та ритм мови, що, в свою чергу, покращує їхні власні навички вимови. Регулярне аудіювання сприяє розвитку здатності швидко й безпомилково сприймати мовлення на слух, автоматизуючи цей процес і дозволяючи миттєво розуміти значення слів у швидкому потоці мовлення. </w:t>
      </w:r>
      <w:proofErr w:type="spellStart"/>
      <w:r w:rsidRPr="009E7050">
        <w:rPr>
          <w:rFonts w:ascii="Times New Roman" w:hAnsi="Times New Roman" w:cs="Times New Roman"/>
          <w:sz w:val="28"/>
          <w:szCs w:val="28"/>
          <w:lang w:val="ru-RU"/>
        </w:rPr>
        <w:t>Часте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текстів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англійською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запам</w:t>
      </w:r>
      <w:proofErr w:type="spellEnd"/>
      <w:r w:rsidR="00483CE1">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ятовувати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нові</w:t>
      </w:r>
      <w:proofErr w:type="spellEnd"/>
      <w:r w:rsidRPr="009E7050">
        <w:rPr>
          <w:rFonts w:ascii="Times New Roman" w:hAnsi="Times New Roman" w:cs="Times New Roman"/>
          <w:sz w:val="28"/>
          <w:szCs w:val="28"/>
          <w:lang w:val="ru-RU"/>
        </w:rPr>
        <w:t xml:space="preserve"> слова та </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структури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контексті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покращує</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здатність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знання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усному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письмовому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мовленні</w:t>
      </w:r>
      <w:proofErr w:type="spellEnd"/>
      <w:r w:rsidRPr="009E7050">
        <w:rPr>
          <w:rFonts w:ascii="Times New Roman" w:hAnsi="Times New Roman" w:cs="Times New Roman"/>
          <w:sz w:val="28"/>
          <w:szCs w:val="28"/>
          <w:lang w:val="ru-RU"/>
        </w:rPr>
        <w:t xml:space="preserve">. Таким чином,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не лише </w:t>
      </w:r>
      <w:proofErr w:type="spellStart"/>
      <w:r w:rsidRPr="009E7050">
        <w:rPr>
          <w:rFonts w:ascii="Times New Roman" w:hAnsi="Times New Roman" w:cs="Times New Roman"/>
          <w:sz w:val="28"/>
          <w:szCs w:val="28"/>
          <w:lang w:val="ru-RU"/>
        </w:rPr>
        <w:t>покращує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здатність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сприймати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на слух, але й позитивно </w:t>
      </w:r>
      <w:proofErr w:type="spellStart"/>
      <w:r w:rsidRPr="009E7050">
        <w:rPr>
          <w:rFonts w:ascii="Times New Roman" w:hAnsi="Times New Roman" w:cs="Times New Roman"/>
          <w:sz w:val="28"/>
          <w:szCs w:val="28"/>
          <w:lang w:val="ru-RU"/>
        </w:rPr>
        <w:t>впливає</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загальне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краще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опановувати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лексичні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аспекти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
    <w:p w:rsidR="007758E4" w:rsidRPr="009E7050" w:rsidRDefault="000A59AB">
      <w:pPr>
        <w:spacing w:after="2"/>
        <w:ind w:firstLine="720"/>
        <w:rPr>
          <w:rFonts w:ascii="Times New Roman" w:hAnsi="Times New Roman" w:cs="Times New Roman"/>
          <w:sz w:val="28"/>
          <w:szCs w:val="28"/>
          <w:lang w:val="ru-RU"/>
        </w:rPr>
      </w:pPr>
      <w:r>
        <w:rPr>
          <w:rFonts w:ascii="Times New Roman" w:hAnsi="Times New Roman" w:cs="Times New Roman"/>
          <w:sz w:val="28"/>
          <w:szCs w:val="28"/>
          <w:lang w:val="uk-UA"/>
        </w:rPr>
        <w:t>Однак, аудіювання може мати і негативні результати. Вони</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виявляються</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нерозумінні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нездатності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виділити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ключові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елементи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Учень</w:t>
      </w:r>
      <w:proofErr w:type="spellEnd"/>
      <w:r w:rsidRPr="009E7050">
        <w:rPr>
          <w:rFonts w:ascii="Times New Roman" w:hAnsi="Times New Roman" w:cs="Times New Roman"/>
          <w:sz w:val="28"/>
          <w:szCs w:val="28"/>
          <w:lang w:val="ru-RU"/>
        </w:rPr>
        <w:t xml:space="preserve"> неправильно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недостатньо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встановлює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зв’язки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відношення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частинами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прослуханого</w:t>
      </w:r>
      <w:proofErr w:type="spellEnd"/>
      <w:r w:rsidRPr="009E7050">
        <w:rPr>
          <w:rFonts w:ascii="Times New Roman" w:hAnsi="Times New Roman" w:cs="Times New Roman"/>
          <w:sz w:val="28"/>
          <w:szCs w:val="28"/>
          <w:lang w:val="ru-RU"/>
        </w:rPr>
        <w:t xml:space="preserve"> текст</w:t>
      </w:r>
      <w:r>
        <w:rPr>
          <w:rFonts w:ascii="Times New Roman" w:hAnsi="Times New Roman" w:cs="Times New Roman"/>
          <w:sz w:val="28"/>
          <w:szCs w:val="28"/>
          <w:lang w:val="uk-UA"/>
        </w:rPr>
        <w:t xml:space="preserve">у </w:t>
      </w:r>
      <w:r w:rsidRPr="009E7050">
        <w:rPr>
          <w:rFonts w:ascii="Times New Roman" w:hAnsi="Times New Roman" w:cs="Times New Roman"/>
          <w:sz w:val="28"/>
          <w:szCs w:val="28"/>
          <w:lang w:val="ru-RU"/>
        </w:rPr>
        <w:t xml:space="preserve">[5, </w:t>
      </w:r>
      <w:r>
        <w:rPr>
          <w:rFonts w:ascii="Times New Roman" w:hAnsi="Times New Roman" w:cs="Times New Roman"/>
          <w:sz w:val="28"/>
          <w:szCs w:val="28"/>
        </w:rPr>
        <w:t>c</w:t>
      </w:r>
      <w:r w:rsidRPr="009E7050">
        <w:rPr>
          <w:rFonts w:ascii="Times New Roman" w:hAnsi="Times New Roman" w:cs="Times New Roman"/>
          <w:sz w:val="28"/>
          <w:szCs w:val="28"/>
          <w:lang w:val="ru-RU"/>
        </w:rPr>
        <w:t>. 29].</w:t>
      </w:r>
    </w:p>
    <w:p w:rsidR="007758E4" w:rsidRPr="009E7050" w:rsidRDefault="000A59AB" w:rsidP="007901A1">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Таким чином, значення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вивченні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полягає</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формуванні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стійких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можливість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вимову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розширює</w:t>
      </w:r>
      <w:proofErr w:type="spellEnd"/>
      <w:r w:rsidRPr="009E7050">
        <w:rPr>
          <w:rFonts w:ascii="Times New Roman" w:hAnsi="Times New Roman" w:cs="Times New Roman"/>
          <w:sz w:val="28"/>
          <w:szCs w:val="28"/>
          <w:lang w:val="ru-RU"/>
        </w:rPr>
        <w:t xml:space="preserve"> лексико-</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автоматизації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Водночас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уникати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помилок</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розумінні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встановлювати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правильні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зв’язки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частинами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 xml:space="preserve"> тексту та адекватно </w:t>
      </w:r>
      <w:proofErr w:type="spellStart"/>
      <w:r w:rsidRPr="009E7050">
        <w:rPr>
          <w:rFonts w:ascii="Times New Roman" w:hAnsi="Times New Roman" w:cs="Times New Roman"/>
          <w:sz w:val="28"/>
          <w:szCs w:val="28"/>
          <w:lang w:val="ru-RU"/>
        </w:rPr>
        <w:t>реагувати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почуте</w:t>
      </w:r>
      <w:proofErr w:type="spellEnd"/>
      <w:r w:rsidRPr="009E7050">
        <w:rPr>
          <w:rFonts w:ascii="Times New Roman" w:hAnsi="Times New Roman" w:cs="Times New Roman"/>
          <w:sz w:val="28"/>
          <w:szCs w:val="28"/>
          <w:lang w:val="ru-RU"/>
        </w:rPr>
        <w:t>.</w:t>
      </w:r>
    </w:p>
    <w:p w:rsidR="007901A1" w:rsidRPr="009E7050" w:rsidRDefault="007901A1" w:rsidP="007901A1">
      <w:pPr>
        <w:spacing w:afterLines="0" w:after="0" w:line="240" w:lineRule="auto"/>
        <w:ind w:firstLine="0"/>
        <w:jc w:val="left"/>
        <w:rPr>
          <w:rFonts w:ascii="Times New Roman" w:hAnsi="Times New Roman" w:cs="Times New Roman"/>
          <w:sz w:val="28"/>
          <w:szCs w:val="28"/>
          <w:lang w:val="ru-RU"/>
        </w:rPr>
      </w:pPr>
      <w:r w:rsidRPr="009E7050">
        <w:rPr>
          <w:rFonts w:ascii="Times New Roman" w:hAnsi="Times New Roman" w:cs="Times New Roman"/>
          <w:sz w:val="28"/>
          <w:szCs w:val="28"/>
          <w:lang w:val="ru-RU"/>
        </w:rPr>
        <w:br w:type="page"/>
      </w:r>
    </w:p>
    <w:p w:rsidR="007758E4" w:rsidRPr="00695F68" w:rsidRDefault="000A59AB">
      <w:pPr>
        <w:numPr>
          <w:ilvl w:val="1"/>
          <w:numId w:val="13"/>
        </w:numPr>
        <w:spacing w:after="2"/>
        <w:ind w:firstLine="720"/>
        <w:outlineLvl w:val="1"/>
        <w:rPr>
          <w:rFonts w:ascii="Times New Roman" w:hAnsi="Times New Roman" w:cs="Times New Roman"/>
          <w:b/>
          <w:bCs/>
          <w:sz w:val="28"/>
          <w:szCs w:val="28"/>
          <w:lang w:val="uk-UA"/>
        </w:rPr>
      </w:pPr>
      <w:bookmarkStart w:id="7" w:name="_Toc168900923"/>
      <w:proofErr w:type="spellStart"/>
      <w:r w:rsidRPr="00695F68">
        <w:rPr>
          <w:rFonts w:ascii="Times New Roman" w:hAnsi="Times New Roman"/>
          <w:b/>
          <w:bCs/>
          <w:sz w:val="28"/>
          <w:szCs w:val="28"/>
          <w:lang w:val="ru-RU"/>
        </w:rPr>
        <w:lastRenderedPageBreak/>
        <w:t>Методи</w:t>
      </w:r>
      <w:proofErr w:type="spellEnd"/>
      <w:r w:rsidRPr="00695F68">
        <w:rPr>
          <w:rFonts w:ascii="Times New Roman" w:hAnsi="Times New Roman"/>
          <w:b/>
          <w:bCs/>
          <w:sz w:val="28"/>
          <w:szCs w:val="28"/>
          <w:lang w:val="ru-RU"/>
        </w:rPr>
        <w:t xml:space="preserve"> </w:t>
      </w:r>
      <w:r w:rsidRPr="00695F68">
        <w:rPr>
          <w:rFonts w:ascii="Times New Roman" w:hAnsi="Times New Roman"/>
          <w:b/>
          <w:bCs/>
          <w:sz w:val="28"/>
          <w:szCs w:val="28"/>
          <w:lang w:val="uk-UA"/>
        </w:rPr>
        <w:t xml:space="preserve">навчання </w:t>
      </w:r>
      <w:r w:rsidRPr="00695F68">
        <w:rPr>
          <w:rFonts w:ascii="Times New Roman" w:hAnsi="Times New Roman"/>
          <w:b/>
          <w:bCs/>
          <w:sz w:val="28"/>
          <w:szCs w:val="28"/>
          <w:lang w:val="ru-RU"/>
        </w:rPr>
        <w:t xml:space="preserve">та </w:t>
      </w:r>
      <w:r w:rsidRPr="00695F68">
        <w:rPr>
          <w:rFonts w:ascii="Times New Roman" w:hAnsi="Times New Roman"/>
          <w:b/>
          <w:bCs/>
          <w:sz w:val="28"/>
          <w:szCs w:val="28"/>
          <w:lang w:val="uk-UA"/>
        </w:rPr>
        <w:t>етапи проведення</w:t>
      </w:r>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англійського</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аудіювання</w:t>
      </w:r>
      <w:bookmarkEnd w:id="7"/>
      <w:proofErr w:type="spellEnd"/>
    </w:p>
    <w:p w:rsidR="007758E4" w:rsidRPr="009E7050" w:rsidRDefault="007758E4">
      <w:pPr>
        <w:spacing w:after="2"/>
        <w:ind w:firstLine="0"/>
        <w:rPr>
          <w:rFonts w:ascii="Times New Roman" w:hAnsi="Times New Roman"/>
          <w:sz w:val="28"/>
          <w:szCs w:val="28"/>
          <w:lang w:val="ru-RU"/>
        </w:rPr>
      </w:pP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sz w:val="28"/>
          <w:szCs w:val="28"/>
          <w:lang w:val="ru-RU"/>
        </w:rPr>
        <w:t xml:space="preserve">За словами </w:t>
      </w:r>
      <w:r w:rsidR="00246207">
        <w:rPr>
          <w:rFonts w:ascii="Times New Roman" w:hAnsi="Times New Roman" w:cs="Times New Roman"/>
          <w:sz w:val="28"/>
          <w:szCs w:val="28"/>
          <w:lang w:val="uk-UA"/>
        </w:rPr>
        <w:t>В. </w:t>
      </w:r>
      <w:proofErr w:type="spellStart"/>
      <w:r w:rsidRPr="009E7050">
        <w:rPr>
          <w:rFonts w:ascii="Times New Roman" w:hAnsi="Times New Roman" w:cs="Times New Roman"/>
          <w:sz w:val="28"/>
          <w:szCs w:val="28"/>
          <w:lang w:val="ru-RU"/>
        </w:rPr>
        <w:t>Мазниченка</w:t>
      </w:r>
      <w:proofErr w:type="spellEnd"/>
      <w:r w:rsidRPr="009E7050">
        <w:rPr>
          <w:rFonts w:ascii="Times New Roman" w:hAnsi="Times New Roman" w:cs="Times New Roman"/>
          <w:sz w:val="28"/>
          <w:szCs w:val="28"/>
          <w:lang w:val="ru-RU"/>
        </w:rPr>
        <w:t xml:space="preserve">, методика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компетенції</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аудіюванні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базується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науково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обґрунтованому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дослідному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навчанні</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[8, </w:t>
      </w:r>
      <w:r>
        <w:rPr>
          <w:rFonts w:ascii="Times New Roman" w:hAnsi="Times New Roman" w:cs="Times New Roman"/>
          <w:sz w:val="28"/>
          <w:szCs w:val="28"/>
        </w:rPr>
        <w:t>c</w:t>
      </w:r>
      <w:r w:rsidRPr="009E7050">
        <w:rPr>
          <w:rFonts w:ascii="Times New Roman" w:hAnsi="Times New Roman" w:cs="Times New Roman"/>
          <w:sz w:val="28"/>
          <w:szCs w:val="28"/>
          <w:lang w:val="ru-RU"/>
        </w:rPr>
        <w:t>.</w:t>
      </w:r>
      <w:r w:rsidR="00246207">
        <w:rPr>
          <w:rFonts w:ascii="Times New Roman" w:hAnsi="Times New Roman" w:cs="Times New Roman"/>
          <w:sz w:val="28"/>
          <w:szCs w:val="28"/>
          <w:lang w:val="uk-UA"/>
        </w:rPr>
        <w:t> </w:t>
      </w:r>
      <w:r w:rsidRPr="009E7050">
        <w:rPr>
          <w:rFonts w:ascii="Times New Roman" w:hAnsi="Times New Roman" w:cs="Times New Roman"/>
          <w:sz w:val="28"/>
          <w:szCs w:val="28"/>
          <w:lang w:val="ru-RU"/>
        </w:rPr>
        <w:t>89-90].</w:t>
      </w:r>
      <w:r>
        <w:rPr>
          <w:rFonts w:ascii="Times New Roman" w:hAnsi="Times New Roman" w:cs="Times New Roman"/>
          <w:sz w:val="28"/>
          <w:szCs w:val="28"/>
          <w:lang w:val="uk-UA"/>
        </w:rPr>
        <w:t xml:space="preserve"> З методичної точки зору, навчання аудіювання є спеціально організованим процесом роботи з навчальним матеріалом, який сприймається на слух.</w:t>
      </w:r>
      <w:r w:rsidRPr="009E7050">
        <w:rPr>
          <w:rFonts w:ascii="Times New Roman" w:hAnsi="Times New Roman" w:cs="Times New Roman"/>
          <w:sz w:val="28"/>
          <w:szCs w:val="28"/>
          <w:lang w:val="ru-RU"/>
        </w:rPr>
        <w:t xml:space="preserve"> </w:t>
      </w:r>
      <w:r w:rsidR="00246207">
        <w:rPr>
          <w:rFonts w:ascii="Times New Roman" w:hAnsi="Times New Roman" w:cs="Times New Roman"/>
          <w:sz w:val="28"/>
          <w:szCs w:val="28"/>
          <w:lang w:val="uk-UA"/>
        </w:rPr>
        <w:t>В. </w:t>
      </w:r>
      <w:proofErr w:type="spellStart"/>
      <w:r>
        <w:rPr>
          <w:rFonts w:ascii="Times New Roman" w:hAnsi="Times New Roman" w:cs="Times New Roman"/>
          <w:sz w:val="28"/>
          <w:szCs w:val="28"/>
          <w:lang w:val="uk-UA"/>
        </w:rPr>
        <w:t>Мазиченко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зазнач</w:t>
      </w:r>
      <w:r>
        <w:rPr>
          <w:rFonts w:ascii="Times New Roman" w:hAnsi="Times New Roman" w:cs="Times New Roman"/>
          <w:sz w:val="28"/>
          <w:szCs w:val="28"/>
          <w:lang w:val="uk-UA"/>
        </w:rPr>
        <w:t>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більшість</w:t>
      </w:r>
      <w:proofErr w:type="spellEnd"/>
      <w:r w:rsidRPr="009E7050">
        <w:rPr>
          <w:rFonts w:ascii="Times New Roman" w:hAnsi="Times New Roman" w:cs="Times New Roman"/>
          <w:sz w:val="28"/>
          <w:szCs w:val="28"/>
          <w:lang w:val="ru-RU"/>
        </w:rPr>
        <w:t xml:space="preserve"> людей не </w:t>
      </w:r>
      <w:proofErr w:type="spellStart"/>
      <w:r w:rsidRPr="009E7050">
        <w:rPr>
          <w:rFonts w:ascii="Times New Roman" w:hAnsi="Times New Roman" w:cs="Times New Roman"/>
          <w:sz w:val="28"/>
          <w:szCs w:val="28"/>
          <w:lang w:val="ru-RU"/>
        </w:rPr>
        <w:t>володіє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навичками</w:t>
      </w:r>
      <w:proofErr w:type="spellEnd"/>
      <w:r w:rsidRPr="009E7050">
        <w:rPr>
          <w:rFonts w:ascii="Times New Roman" w:hAnsi="Times New Roman" w:cs="Times New Roman"/>
          <w:sz w:val="28"/>
          <w:szCs w:val="28"/>
          <w:lang w:val="ru-RU"/>
        </w:rPr>
        <w:t xml:space="preserve"> правильного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маючи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нетреновану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слухову</w:t>
      </w:r>
      <w:proofErr w:type="spellEnd"/>
      <w:r w:rsidRPr="009E7050">
        <w:rPr>
          <w:rFonts w:ascii="Times New Roman" w:hAnsi="Times New Roman" w:cs="Times New Roman"/>
          <w:sz w:val="28"/>
          <w:szCs w:val="28"/>
          <w:lang w:val="ru-RU"/>
        </w:rPr>
        <w:t xml:space="preserve"> пам</w:t>
      </w:r>
      <w:r w:rsidR="00246207">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ять, </w:t>
      </w:r>
      <w:proofErr w:type="spellStart"/>
      <w:r w:rsidRPr="009E7050">
        <w:rPr>
          <w:rFonts w:ascii="Times New Roman" w:hAnsi="Times New Roman" w:cs="Times New Roman"/>
          <w:sz w:val="28"/>
          <w:szCs w:val="28"/>
          <w:lang w:val="ru-RU"/>
        </w:rPr>
        <w:t>запам</w:t>
      </w:r>
      <w:proofErr w:type="spellEnd"/>
      <w:r w:rsidR="0030437C">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ятовує</w:t>
      </w:r>
      <w:proofErr w:type="spellEnd"/>
      <w:r w:rsidRPr="009E7050">
        <w:rPr>
          <w:rFonts w:ascii="Times New Roman" w:hAnsi="Times New Roman" w:cs="Times New Roman"/>
          <w:sz w:val="28"/>
          <w:szCs w:val="28"/>
          <w:lang w:val="ru-RU"/>
        </w:rPr>
        <w:t xml:space="preserve"> лише 30% з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Учні</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отримують</w:t>
      </w:r>
      <w:proofErr w:type="spellEnd"/>
      <w:r w:rsidRPr="009E7050">
        <w:rPr>
          <w:rFonts w:ascii="Times New Roman" w:hAnsi="Times New Roman" w:cs="Times New Roman"/>
          <w:sz w:val="28"/>
          <w:szCs w:val="28"/>
          <w:lang w:val="ru-RU"/>
        </w:rPr>
        <w:t xml:space="preserve"> за той </w:t>
      </w:r>
      <w:proofErr w:type="spellStart"/>
      <w:r w:rsidRPr="009E7050">
        <w:rPr>
          <w:rFonts w:ascii="Times New Roman" w:hAnsi="Times New Roman" w:cs="Times New Roman"/>
          <w:sz w:val="28"/>
          <w:szCs w:val="28"/>
          <w:lang w:val="ru-RU"/>
        </w:rPr>
        <w:t>самий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проміжок</w:t>
      </w:r>
      <w:proofErr w:type="spellEnd"/>
      <w:r w:rsidRPr="009E7050">
        <w:rPr>
          <w:rFonts w:ascii="Times New Roman" w:hAnsi="Times New Roman" w:cs="Times New Roman"/>
          <w:sz w:val="28"/>
          <w:szCs w:val="28"/>
          <w:lang w:val="ru-RU"/>
        </w:rPr>
        <w:t xml:space="preserve"> часу в </w:t>
      </w:r>
      <w:proofErr w:type="spellStart"/>
      <w:r w:rsidRPr="009E7050">
        <w:rPr>
          <w:rFonts w:ascii="Times New Roman" w:hAnsi="Times New Roman" w:cs="Times New Roman"/>
          <w:sz w:val="28"/>
          <w:szCs w:val="28"/>
          <w:lang w:val="ru-RU"/>
        </w:rPr>
        <w:t>шість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разів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зоровий</w:t>
      </w:r>
      <w:proofErr w:type="spellEnd"/>
      <w:r w:rsidRPr="009E7050">
        <w:rPr>
          <w:rFonts w:ascii="Times New Roman" w:hAnsi="Times New Roman" w:cs="Times New Roman"/>
          <w:sz w:val="28"/>
          <w:szCs w:val="28"/>
          <w:lang w:val="ru-RU"/>
        </w:rPr>
        <w:t xml:space="preserve"> канал </w:t>
      </w:r>
      <w:proofErr w:type="spellStart"/>
      <w:r w:rsidRPr="009E7050">
        <w:rPr>
          <w:rFonts w:ascii="Times New Roman" w:hAnsi="Times New Roman" w:cs="Times New Roman"/>
          <w:sz w:val="28"/>
          <w:szCs w:val="28"/>
          <w:lang w:val="ru-RU"/>
        </w:rPr>
        <w:t>порівняно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слуховим</w:t>
      </w:r>
      <w:proofErr w:type="spellEnd"/>
      <w:r w:rsidRPr="009E7050">
        <w:rPr>
          <w:rFonts w:ascii="Times New Roman" w:hAnsi="Times New Roman" w:cs="Times New Roman"/>
          <w:sz w:val="28"/>
          <w:szCs w:val="28"/>
          <w:lang w:val="ru-RU"/>
        </w:rPr>
        <w:t xml:space="preserve">. При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зорові</w:t>
      </w:r>
      <w:proofErr w:type="spellEnd"/>
      <w:r w:rsidRPr="009E7050">
        <w:rPr>
          <w:rFonts w:ascii="Times New Roman" w:hAnsi="Times New Roman" w:cs="Times New Roman"/>
          <w:sz w:val="28"/>
          <w:szCs w:val="28"/>
          <w:lang w:val="ru-RU"/>
        </w:rPr>
        <w:t xml:space="preserve"> опори не </w:t>
      </w:r>
      <w:proofErr w:type="spellStart"/>
      <w:r w:rsidRPr="009E7050">
        <w:rPr>
          <w:rFonts w:ascii="Times New Roman" w:hAnsi="Times New Roman" w:cs="Times New Roman"/>
          <w:sz w:val="28"/>
          <w:szCs w:val="28"/>
          <w:lang w:val="ru-RU"/>
        </w:rPr>
        <w:t>завжди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допомагають</w:t>
      </w:r>
      <w:proofErr w:type="spellEnd"/>
      <w:r w:rsidRPr="009E7050">
        <w:rPr>
          <w:rFonts w:ascii="Times New Roman" w:hAnsi="Times New Roman" w:cs="Times New Roman"/>
          <w:sz w:val="28"/>
          <w:szCs w:val="28"/>
          <w:lang w:val="ru-RU"/>
        </w:rPr>
        <w:t xml:space="preserve">, а часто </w:t>
      </w:r>
      <w:proofErr w:type="spellStart"/>
      <w:r w:rsidRPr="009E7050">
        <w:rPr>
          <w:rFonts w:ascii="Times New Roman" w:hAnsi="Times New Roman" w:cs="Times New Roman"/>
          <w:sz w:val="28"/>
          <w:szCs w:val="28"/>
          <w:lang w:val="ru-RU"/>
        </w:rPr>
        <w:t>перехоплюють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ініціативу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тому їх </w:t>
      </w:r>
      <w:proofErr w:type="spellStart"/>
      <w:r w:rsidRPr="009E7050">
        <w:rPr>
          <w:rFonts w:ascii="Times New Roman" w:hAnsi="Times New Roman" w:cs="Times New Roman"/>
          <w:sz w:val="28"/>
          <w:szCs w:val="28"/>
          <w:lang w:val="ru-RU"/>
        </w:rPr>
        <w:t>слід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частково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вміло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зорову</w:t>
      </w:r>
      <w:proofErr w:type="spellEnd"/>
      <w:r w:rsidRPr="009E7050">
        <w:rPr>
          <w:rFonts w:ascii="Times New Roman" w:hAnsi="Times New Roman" w:cs="Times New Roman"/>
          <w:sz w:val="28"/>
          <w:szCs w:val="28"/>
          <w:lang w:val="ru-RU"/>
        </w:rPr>
        <w:t xml:space="preserve"> опору у </w:t>
      </w:r>
      <w:proofErr w:type="spellStart"/>
      <w:r w:rsidRPr="009E7050">
        <w:rPr>
          <w:rFonts w:ascii="Times New Roman" w:hAnsi="Times New Roman" w:cs="Times New Roman"/>
          <w:sz w:val="28"/>
          <w:szCs w:val="28"/>
          <w:lang w:val="ru-RU"/>
        </w:rPr>
        <w:t>вигляді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екстралінгвістичної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зменшити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навантаження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оперативну</w:t>
      </w:r>
      <w:proofErr w:type="spellEnd"/>
      <w:r w:rsidRPr="009E7050">
        <w:rPr>
          <w:rFonts w:ascii="Times New Roman" w:hAnsi="Times New Roman" w:cs="Times New Roman"/>
          <w:sz w:val="28"/>
          <w:szCs w:val="28"/>
          <w:lang w:val="ru-RU"/>
        </w:rPr>
        <w:t xml:space="preserve"> пам</w:t>
      </w:r>
      <w:r w:rsidR="0030437C">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ять </w:t>
      </w:r>
      <w:proofErr w:type="spellStart"/>
      <w:r w:rsidRPr="009E7050">
        <w:rPr>
          <w:rFonts w:ascii="Times New Roman" w:hAnsi="Times New Roman" w:cs="Times New Roman"/>
          <w:sz w:val="28"/>
          <w:szCs w:val="28"/>
          <w:lang w:val="ru-RU"/>
        </w:rPr>
        <w:t>студентів</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зосередити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їхню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змістовному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аудіоматеріалу</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Таким чином, правильно оцінюючи час та зусилля, потрібні для розвитку навичок аудіювання, і застосовуючи цілеспрямоване навчання, можна зробити слуховий канал ефективним засобом отримання інформації.</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За словами Н.</w:t>
      </w:r>
      <w:r w:rsidR="00483CE1">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Правової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умінь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одним з </w:t>
      </w:r>
      <w:proofErr w:type="spellStart"/>
      <w:r w:rsidRPr="009E7050">
        <w:rPr>
          <w:rFonts w:ascii="Times New Roman" w:hAnsi="Times New Roman" w:cs="Times New Roman"/>
          <w:sz w:val="28"/>
          <w:szCs w:val="28"/>
          <w:lang w:val="ru-RU"/>
        </w:rPr>
        <w:t>основних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усного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00695F68">
        <w:rPr>
          <w:rFonts w:ascii="Times New Roman" w:hAnsi="Times New Roman" w:cs="Times New Roman"/>
          <w:sz w:val="28"/>
          <w:szCs w:val="28"/>
          <w:lang w:val="ru-RU"/>
        </w:rPr>
        <w:t xml:space="preserve"> </w:t>
      </w:r>
      <w:r w:rsidR="00695F68">
        <w:rPr>
          <w:rFonts w:ascii="Times New Roman" w:hAnsi="Times New Roman" w:cs="Times New Roman"/>
          <w:sz w:val="28"/>
          <w:szCs w:val="28"/>
        </w:rPr>
        <w:t>[19]</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починається</w:t>
      </w:r>
      <w:proofErr w:type="spellEnd"/>
      <w:r w:rsidRPr="009E7050">
        <w:rPr>
          <w:rFonts w:ascii="Times New Roman" w:hAnsi="Times New Roman" w:cs="Times New Roman"/>
          <w:sz w:val="28"/>
          <w:szCs w:val="28"/>
          <w:lang w:val="ru-RU"/>
        </w:rPr>
        <w:t xml:space="preserve"> з 1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продовжується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розвивається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протягом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наступних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років</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Ефективність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на уроках </w:t>
      </w:r>
      <w:proofErr w:type="spellStart"/>
      <w:r w:rsidRPr="009E7050">
        <w:rPr>
          <w:rFonts w:ascii="Times New Roman" w:hAnsi="Times New Roman" w:cs="Times New Roman"/>
          <w:sz w:val="28"/>
          <w:szCs w:val="28"/>
          <w:lang w:val="ru-RU"/>
        </w:rPr>
        <w:t>залежить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методів</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прийомів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організації</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У </w:t>
      </w:r>
      <w:proofErr w:type="spellStart"/>
      <w:r w:rsidRPr="009E7050">
        <w:rPr>
          <w:rFonts w:ascii="Times New Roman" w:hAnsi="Times New Roman" w:cs="Times New Roman"/>
          <w:sz w:val="28"/>
          <w:szCs w:val="28"/>
          <w:lang w:val="ru-RU"/>
        </w:rPr>
        <w:t>вітчизняній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зарубіжній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методичній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літературі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розрізняють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навчальне</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комунікативне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[12, </w:t>
      </w:r>
      <w:r>
        <w:rPr>
          <w:rFonts w:ascii="Times New Roman" w:hAnsi="Times New Roman" w:cs="Times New Roman"/>
          <w:sz w:val="28"/>
          <w:szCs w:val="28"/>
        </w:rPr>
        <w:t>c</w:t>
      </w:r>
      <w:r w:rsidRPr="009E7050">
        <w:rPr>
          <w:rFonts w:ascii="Times New Roman" w:hAnsi="Times New Roman" w:cs="Times New Roman"/>
          <w:sz w:val="28"/>
          <w:szCs w:val="28"/>
          <w:lang w:val="ru-RU"/>
        </w:rPr>
        <w:t xml:space="preserve">. 90]. </w:t>
      </w:r>
      <w:r>
        <w:rPr>
          <w:rFonts w:ascii="Times New Roman" w:hAnsi="Times New Roman" w:cs="Times New Roman"/>
          <w:sz w:val="28"/>
          <w:szCs w:val="28"/>
          <w:lang w:val="uk-UA"/>
        </w:rPr>
        <w:t>Аудіювання у навчальному процесі розглядається як засіб оволодіння іноземною мовою та засіб навчання інших видів мовленнєвої діяльності.</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lastRenderedPageBreak/>
        <w:t>формувати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мовленнєвий</w:t>
      </w:r>
      <w:proofErr w:type="spellEnd"/>
      <w:r w:rsidRPr="009E7050">
        <w:rPr>
          <w:rFonts w:ascii="Times New Roman" w:hAnsi="Times New Roman" w:cs="Times New Roman"/>
          <w:sz w:val="28"/>
          <w:szCs w:val="28"/>
          <w:lang w:val="ru-RU"/>
        </w:rPr>
        <w:t xml:space="preserve"> слух, </w:t>
      </w:r>
      <w:proofErr w:type="spellStart"/>
      <w:r w:rsidRPr="009E7050">
        <w:rPr>
          <w:rFonts w:ascii="Times New Roman" w:hAnsi="Times New Roman" w:cs="Times New Roman"/>
          <w:sz w:val="28"/>
          <w:szCs w:val="28"/>
          <w:lang w:val="ru-RU"/>
        </w:rPr>
        <w:t>створювати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стійкі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образи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вводити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пізнавати</w:t>
      </w:r>
      <w:proofErr w:type="spellEnd"/>
      <w:r w:rsidRPr="009E7050">
        <w:rPr>
          <w:rFonts w:ascii="Times New Roman" w:hAnsi="Times New Roman" w:cs="Times New Roman"/>
          <w:sz w:val="28"/>
          <w:szCs w:val="28"/>
          <w:lang w:val="ru-RU"/>
        </w:rPr>
        <w:t xml:space="preserve"> лексико-</w:t>
      </w:r>
      <w:proofErr w:type="spellStart"/>
      <w:r w:rsidRPr="009E7050">
        <w:rPr>
          <w:rFonts w:ascii="Times New Roman" w:hAnsi="Times New Roman" w:cs="Times New Roman"/>
          <w:sz w:val="28"/>
          <w:szCs w:val="28"/>
          <w:lang w:val="ru-RU"/>
        </w:rPr>
        <w:t>граматичний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оцінювати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прослухане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передумовою</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оволодіння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допускає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багаторазове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матеріалу</w:t>
      </w:r>
      <w:proofErr w:type="spellEnd"/>
      <w:r w:rsidRPr="009E7050">
        <w:rPr>
          <w:rFonts w:ascii="Times New Roman" w:hAnsi="Times New Roman" w:cs="Times New Roman"/>
          <w:sz w:val="28"/>
          <w:szCs w:val="28"/>
          <w:lang w:val="ru-RU"/>
        </w:rPr>
        <w:t xml:space="preserve"> при </w:t>
      </w:r>
      <w:proofErr w:type="spellStart"/>
      <w:r w:rsidRPr="009E7050">
        <w:rPr>
          <w:rFonts w:ascii="Times New Roman" w:hAnsi="Times New Roman" w:cs="Times New Roman"/>
          <w:sz w:val="28"/>
          <w:szCs w:val="28"/>
          <w:lang w:val="ru-RU"/>
        </w:rPr>
        <w:t>самостійній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дворазове</w:t>
      </w:r>
      <w:proofErr w:type="spellEnd"/>
      <w:r w:rsidRPr="009E7050">
        <w:rPr>
          <w:rFonts w:ascii="Times New Roman" w:hAnsi="Times New Roman" w:cs="Times New Roman"/>
          <w:sz w:val="28"/>
          <w:szCs w:val="28"/>
          <w:lang w:val="ru-RU"/>
        </w:rPr>
        <w:t xml:space="preserve"> – при </w:t>
      </w:r>
      <w:proofErr w:type="spellStart"/>
      <w:r w:rsidRPr="009E7050">
        <w:rPr>
          <w:rFonts w:ascii="Times New Roman" w:hAnsi="Times New Roman" w:cs="Times New Roman"/>
          <w:sz w:val="28"/>
          <w:szCs w:val="28"/>
          <w:lang w:val="ru-RU"/>
        </w:rPr>
        <w:t>аудиторній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керівництвом</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учителя</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Залежно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w:t>
      </w:r>
      <w:proofErr w:type="spellEnd"/>
      <w:r w:rsidRPr="009E7050">
        <w:rPr>
          <w:rFonts w:ascii="Times New Roman" w:hAnsi="Times New Roman" w:cs="Times New Roman"/>
          <w:sz w:val="28"/>
          <w:szCs w:val="28"/>
          <w:lang w:val="ru-RU"/>
        </w:rPr>
        <w:t xml:space="preserve"> характеру та способу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аудіоматеріалом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виділяють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інтенсивне</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екстенсивне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Інтенсивне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передбачає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детальне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опрацювання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аудіоматеріалу</w:t>
      </w:r>
      <w:proofErr w:type="spellEnd"/>
      <w:r w:rsidRPr="009E7050">
        <w:rPr>
          <w:rFonts w:ascii="Times New Roman" w:hAnsi="Times New Roman" w:cs="Times New Roman"/>
          <w:sz w:val="28"/>
          <w:szCs w:val="28"/>
          <w:lang w:val="ru-RU"/>
        </w:rPr>
        <w:t xml:space="preserve"> з метою </w:t>
      </w:r>
      <w:proofErr w:type="spellStart"/>
      <w:r w:rsidRPr="009E7050">
        <w:rPr>
          <w:rFonts w:ascii="Times New Roman" w:hAnsi="Times New Roman" w:cs="Times New Roman"/>
          <w:sz w:val="28"/>
          <w:szCs w:val="28"/>
          <w:lang w:val="ru-RU"/>
        </w:rPr>
        <w:t>глибокого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засвоєння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аспектів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багаторазове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кожного </w:t>
      </w:r>
      <w:proofErr w:type="spellStart"/>
      <w:r w:rsidRPr="009E7050">
        <w:rPr>
          <w:rFonts w:ascii="Times New Roman" w:hAnsi="Times New Roman" w:cs="Times New Roman"/>
          <w:sz w:val="28"/>
          <w:szCs w:val="28"/>
          <w:lang w:val="ru-RU"/>
        </w:rPr>
        <w:t>елемента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Екстенсивне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навпаки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спрямоване</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загальне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прослуханого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ідей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зосереджуючись</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прослуховуванні</w:t>
      </w:r>
      <w:proofErr w:type="spellEnd"/>
      <w:r w:rsidRPr="009E7050">
        <w:rPr>
          <w:rFonts w:ascii="Times New Roman" w:hAnsi="Times New Roman" w:cs="Times New Roman"/>
          <w:sz w:val="28"/>
          <w:szCs w:val="28"/>
          <w:lang w:val="ru-RU"/>
        </w:rPr>
        <w:t xml:space="preserve"> великих </w:t>
      </w:r>
      <w:proofErr w:type="spellStart"/>
      <w:r w:rsidRPr="009E7050">
        <w:rPr>
          <w:rFonts w:ascii="Times New Roman" w:hAnsi="Times New Roman" w:cs="Times New Roman"/>
          <w:sz w:val="28"/>
          <w:szCs w:val="28"/>
          <w:lang w:val="ru-RU"/>
        </w:rPr>
        <w:t>обсягів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аудіотекстів</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меншою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кількістю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повторів</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Концепція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системи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методів</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основній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запропонована</w:t>
      </w:r>
      <w:proofErr w:type="spellEnd"/>
      <w:r w:rsidRPr="009E7050">
        <w:rPr>
          <w:rFonts w:ascii="Times New Roman" w:hAnsi="Times New Roman" w:cs="Times New Roman"/>
          <w:sz w:val="28"/>
          <w:szCs w:val="28"/>
          <w:lang w:val="ru-RU"/>
        </w:rPr>
        <w:t xml:space="preserve"> О.</w:t>
      </w:r>
      <w:r w:rsidR="0030437C">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Кучерук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поділяє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навчання на три </w:t>
      </w:r>
      <w:proofErr w:type="spellStart"/>
      <w:r w:rsidRPr="009E7050">
        <w:rPr>
          <w:rFonts w:ascii="Times New Roman" w:hAnsi="Times New Roman" w:cs="Times New Roman"/>
          <w:sz w:val="28"/>
          <w:szCs w:val="28"/>
          <w:lang w:val="ru-RU"/>
        </w:rPr>
        <w:t>взаємопов’язані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w:t>
      </w:r>
    </w:p>
    <w:p w:rsidR="007758E4" w:rsidRDefault="000A59AB">
      <w:pPr>
        <w:numPr>
          <w:ilvl w:val="0"/>
          <w:numId w:val="15"/>
        </w:numPr>
        <w:spacing w:after="2"/>
        <w:rPr>
          <w:rFonts w:ascii="Times New Roman" w:hAnsi="Times New Roman" w:cs="Times New Roman"/>
          <w:sz w:val="28"/>
          <w:szCs w:val="28"/>
        </w:rPr>
      </w:pPr>
      <w:proofErr w:type="spellStart"/>
      <w:r>
        <w:rPr>
          <w:rFonts w:ascii="Times New Roman" w:hAnsi="Times New Roman" w:cs="Times New Roman"/>
          <w:sz w:val="28"/>
          <w:szCs w:val="28"/>
        </w:rPr>
        <w:t>методи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мовної </w:t>
      </w:r>
      <w:proofErr w:type="spellStart"/>
      <w:r>
        <w:rPr>
          <w:rFonts w:ascii="Times New Roman" w:hAnsi="Times New Roman" w:cs="Times New Roman"/>
          <w:sz w:val="28"/>
          <w:szCs w:val="28"/>
        </w:rPr>
        <w:t>компетентності</w:t>
      </w:r>
      <w:proofErr w:type="spellEnd"/>
      <w:r>
        <w:rPr>
          <w:rFonts w:ascii="Times New Roman" w:hAnsi="Times New Roman" w:cs="Times New Roman"/>
          <w:sz w:val="28"/>
          <w:szCs w:val="28"/>
        </w:rPr>
        <w:t xml:space="preserve">; </w:t>
      </w:r>
    </w:p>
    <w:p w:rsidR="007758E4" w:rsidRDefault="000A59AB">
      <w:pPr>
        <w:numPr>
          <w:ilvl w:val="0"/>
          <w:numId w:val="15"/>
        </w:numPr>
        <w:spacing w:after="2"/>
        <w:rPr>
          <w:rFonts w:ascii="Times New Roman" w:hAnsi="Times New Roman" w:cs="Times New Roman"/>
          <w:sz w:val="28"/>
          <w:szCs w:val="28"/>
          <w:lang w:val="uk-UA"/>
        </w:rPr>
      </w:pP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текстової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w:t>
      </w:r>
    </w:p>
    <w:p w:rsidR="007758E4" w:rsidRPr="009E7050" w:rsidRDefault="000A59AB">
      <w:pPr>
        <w:numPr>
          <w:ilvl w:val="0"/>
          <w:numId w:val="15"/>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0030437C">
        <w:rPr>
          <w:rFonts w:ascii="Times New Roman" w:hAnsi="Times New Roman" w:cs="Times New Roman"/>
          <w:sz w:val="28"/>
          <w:szCs w:val="28"/>
          <w:lang w:val="uk-UA"/>
        </w:rPr>
        <w:t xml:space="preserve"> </w:t>
      </w:r>
      <w:r w:rsidR="0030437C" w:rsidRPr="009E7050">
        <w:rPr>
          <w:rFonts w:ascii="Times New Roman" w:hAnsi="Times New Roman" w:cs="Times New Roman"/>
          <w:sz w:val="28"/>
          <w:szCs w:val="28"/>
          <w:lang w:val="ru-RU"/>
        </w:rPr>
        <w:t xml:space="preserve">[9, </w:t>
      </w:r>
      <w:r w:rsidR="0030437C">
        <w:rPr>
          <w:rFonts w:ascii="Times New Roman" w:hAnsi="Times New Roman" w:cs="Times New Roman"/>
          <w:sz w:val="28"/>
          <w:szCs w:val="28"/>
          <w:lang w:val="uk-UA"/>
        </w:rPr>
        <w:t>с. 190-191</w:t>
      </w:r>
      <w:r w:rsidR="0030437C" w:rsidRPr="009E7050">
        <w:rPr>
          <w:rFonts w:ascii="Times New Roman" w:hAnsi="Times New Roman" w:cs="Times New Roman"/>
          <w:sz w:val="28"/>
          <w:szCs w:val="28"/>
          <w:lang w:val="ru-RU"/>
        </w:rPr>
        <w:t>]</w:t>
      </w:r>
      <w:r w:rsidRPr="009E7050">
        <w:rPr>
          <w:rFonts w:ascii="Times New Roman" w:hAnsi="Times New Roman" w:cs="Times New Roman"/>
          <w:sz w:val="28"/>
          <w:szCs w:val="28"/>
          <w:lang w:val="ru-RU"/>
        </w:rPr>
        <w:t xml:space="preserve">. </w:t>
      </w:r>
    </w:p>
    <w:p w:rsidR="007758E4" w:rsidRPr="009E7050" w:rsidRDefault="000A59AB">
      <w:pPr>
        <w:spacing w:after="2"/>
        <w:ind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Автор виділяє в другій групі методи, спрямовані на поступове ускладнення та поглиблення </w:t>
      </w:r>
      <w:proofErr w:type="spellStart"/>
      <w:r>
        <w:rPr>
          <w:rFonts w:ascii="Times New Roman" w:hAnsi="Times New Roman" w:cs="Times New Roman"/>
          <w:sz w:val="28"/>
          <w:szCs w:val="28"/>
          <w:lang w:val="uk-UA"/>
        </w:rPr>
        <w:t>мовленнєвознавчих</w:t>
      </w:r>
      <w:proofErr w:type="spellEnd"/>
      <w:r>
        <w:rPr>
          <w:rFonts w:ascii="Times New Roman" w:hAnsi="Times New Roman" w:cs="Times New Roman"/>
          <w:sz w:val="28"/>
          <w:szCs w:val="28"/>
          <w:lang w:val="uk-UA"/>
        </w:rPr>
        <w:t xml:space="preserve"> понять, а також на розвиток рецептивних видів мовленнєвої діяльності. </w:t>
      </w:r>
      <w:r w:rsidRPr="009E7050">
        <w:rPr>
          <w:rFonts w:ascii="Times New Roman" w:hAnsi="Times New Roman" w:cs="Times New Roman"/>
          <w:sz w:val="28"/>
          <w:szCs w:val="28"/>
          <w:lang w:val="uk-UA"/>
        </w:rPr>
        <w:t>На думку науковця, одним із способів навчання рецептивної мовленнєвої діяльності є ті методи, які надають учневі готову інформацію для сприймання й засвоєння та передбачають тлумачення її на основі розуміння. Продуктом такої діяльності є розуміння прослуханого чи прочитаного.</w:t>
      </w:r>
    </w:p>
    <w:p w:rsidR="007758E4" w:rsidRDefault="0030437C">
      <w:pPr>
        <w:spacing w:after="2"/>
        <w:rPr>
          <w:rFonts w:ascii="Times New Roman" w:hAnsi="Times New Roman" w:cs="Times New Roman"/>
          <w:sz w:val="28"/>
          <w:szCs w:val="28"/>
          <w:lang w:val="uk-UA"/>
        </w:rPr>
      </w:pPr>
      <w:r>
        <w:rPr>
          <w:rFonts w:ascii="Times New Roman" w:hAnsi="Times New Roman" w:cs="Times New Roman"/>
          <w:sz w:val="28"/>
          <w:szCs w:val="28"/>
          <w:lang w:val="uk-UA"/>
        </w:rPr>
        <w:t>О. </w:t>
      </w:r>
      <w:proofErr w:type="spellStart"/>
      <w:r w:rsidR="000A59AB" w:rsidRPr="009E7050">
        <w:rPr>
          <w:rFonts w:ascii="Times New Roman" w:hAnsi="Times New Roman" w:cs="Times New Roman"/>
          <w:sz w:val="28"/>
          <w:szCs w:val="28"/>
          <w:lang w:val="uk-UA"/>
        </w:rPr>
        <w:t>Кучерук</w:t>
      </w:r>
      <w:proofErr w:type="spellEnd"/>
      <w:r w:rsidRPr="009E7050">
        <w:rPr>
          <w:rFonts w:ascii="Times New Roman" w:hAnsi="Times New Roman" w:cs="Times New Roman"/>
          <w:sz w:val="28"/>
          <w:szCs w:val="28"/>
          <w:lang w:val="uk-UA"/>
        </w:rPr>
        <w:t xml:space="preserve"> </w:t>
      </w:r>
      <w:r w:rsidR="000A59AB" w:rsidRPr="009E7050">
        <w:rPr>
          <w:rFonts w:ascii="Times New Roman" w:hAnsi="Times New Roman" w:cs="Times New Roman"/>
          <w:sz w:val="28"/>
          <w:szCs w:val="28"/>
          <w:lang w:val="uk-UA"/>
        </w:rPr>
        <w:t xml:space="preserve">акцентує на спеціальній організації навчального процесу з аудіювання, яка включає такі ключові цілі: сприйняття звукових сигналів на </w:t>
      </w:r>
      <w:r w:rsidR="000A59AB" w:rsidRPr="009E7050">
        <w:rPr>
          <w:rFonts w:ascii="Times New Roman" w:hAnsi="Times New Roman" w:cs="Times New Roman"/>
          <w:sz w:val="28"/>
          <w:szCs w:val="28"/>
          <w:lang w:val="uk-UA"/>
        </w:rPr>
        <w:lastRenderedPageBreak/>
        <w:t>слух, запам</w:t>
      </w:r>
      <w:r>
        <w:rPr>
          <w:rFonts w:ascii="Times New Roman" w:hAnsi="Times New Roman" w:cs="Times New Roman"/>
          <w:sz w:val="28"/>
          <w:szCs w:val="28"/>
          <w:lang w:val="uk-UA"/>
        </w:rPr>
        <w:t>’</w:t>
      </w:r>
      <w:r w:rsidR="000A59AB" w:rsidRPr="009E7050">
        <w:rPr>
          <w:rFonts w:ascii="Times New Roman" w:hAnsi="Times New Roman" w:cs="Times New Roman"/>
          <w:sz w:val="28"/>
          <w:szCs w:val="28"/>
          <w:lang w:val="uk-UA"/>
        </w:rPr>
        <w:t xml:space="preserve">ятовування і розуміння змісту тексту, виявлення його основної думки, аналіз структурних особливостей </w:t>
      </w:r>
      <w:proofErr w:type="spellStart"/>
      <w:r w:rsidR="000A59AB" w:rsidRPr="009E7050">
        <w:rPr>
          <w:rFonts w:ascii="Times New Roman" w:hAnsi="Times New Roman" w:cs="Times New Roman"/>
          <w:sz w:val="28"/>
          <w:szCs w:val="28"/>
          <w:lang w:val="uk-UA"/>
        </w:rPr>
        <w:t>аудіоматеріалу</w:t>
      </w:r>
      <w:proofErr w:type="spellEnd"/>
      <w:r w:rsidR="000A59AB" w:rsidRPr="009E7050">
        <w:rPr>
          <w:rFonts w:ascii="Times New Roman" w:hAnsi="Times New Roman" w:cs="Times New Roman"/>
          <w:sz w:val="28"/>
          <w:szCs w:val="28"/>
          <w:lang w:val="uk-UA"/>
        </w:rPr>
        <w:t xml:space="preserve"> та оцінювання почутого тексту за новизною змісту та </w:t>
      </w:r>
      <w:proofErr w:type="spellStart"/>
      <w:r w:rsidR="000A59AB" w:rsidRPr="009E7050">
        <w:rPr>
          <w:rFonts w:ascii="Times New Roman" w:hAnsi="Times New Roman" w:cs="Times New Roman"/>
          <w:sz w:val="28"/>
          <w:szCs w:val="28"/>
          <w:lang w:val="uk-UA"/>
        </w:rPr>
        <w:t>мовного</w:t>
      </w:r>
      <w:proofErr w:type="spellEnd"/>
      <w:r w:rsidR="000A59AB" w:rsidRPr="009E7050">
        <w:rPr>
          <w:rFonts w:ascii="Times New Roman" w:hAnsi="Times New Roman" w:cs="Times New Roman"/>
          <w:sz w:val="28"/>
          <w:szCs w:val="28"/>
          <w:lang w:val="uk-UA"/>
        </w:rPr>
        <w:t xml:space="preserve"> оформлення [11, </w:t>
      </w:r>
      <w:r w:rsidR="000A59AB">
        <w:rPr>
          <w:rFonts w:ascii="Times New Roman" w:hAnsi="Times New Roman" w:cs="Times New Roman"/>
          <w:sz w:val="28"/>
          <w:szCs w:val="28"/>
        </w:rPr>
        <w:t>c</w:t>
      </w:r>
      <w:r w:rsidR="000A59AB" w:rsidRPr="009E7050">
        <w:rPr>
          <w:rFonts w:ascii="Times New Roman" w:hAnsi="Times New Roman" w:cs="Times New Roman"/>
          <w:sz w:val="28"/>
          <w:szCs w:val="28"/>
          <w:lang w:val="uk-UA"/>
        </w:rPr>
        <w:t xml:space="preserve">. 191]. </w:t>
      </w:r>
      <w:r w:rsidR="000A59AB" w:rsidRPr="009E7050">
        <w:rPr>
          <w:rFonts w:ascii="Times New Roman" w:hAnsi="Times New Roman" w:cs="Times New Roman"/>
          <w:sz w:val="28"/>
          <w:szCs w:val="28"/>
          <w:lang w:val="ru-RU"/>
        </w:rPr>
        <w:t>На думку О.</w:t>
      </w:r>
      <w:r>
        <w:rPr>
          <w:rFonts w:ascii="Times New Roman" w:hAnsi="Times New Roman" w:cs="Times New Roman"/>
          <w:sz w:val="28"/>
          <w:szCs w:val="28"/>
          <w:lang w:val="uk-UA"/>
        </w:rPr>
        <w:t> </w:t>
      </w:r>
      <w:proofErr w:type="spellStart"/>
      <w:r w:rsidR="000A59AB" w:rsidRPr="009E7050">
        <w:rPr>
          <w:rFonts w:ascii="Times New Roman" w:hAnsi="Times New Roman" w:cs="Times New Roman"/>
          <w:sz w:val="28"/>
          <w:szCs w:val="28"/>
          <w:lang w:val="ru-RU"/>
        </w:rPr>
        <w:t>Кучерука</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методи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вироблення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умінь</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аудіювання</w:t>
      </w:r>
      <w:proofErr w:type="spellEnd"/>
      <w:r w:rsidR="000A59AB" w:rsidRPr="009E7050">
        <w:rPr>
          <w:rFonts w:ascii="Times New Roman" w:hAnsi="Times New Roman" w:cs="Times New Roman"/>
          <w:sz w:val="28"/>
          <w:szCs w:val="28"/>
          <w:lang w:val="ru-RU"/>
        </w:rPr>
        <w:t xml:space="preserve"> в учнів </w:t>
      </w:r>
      <w:proofErr w:type="spellStart"/>
      <w:r w:rsidR="000A59AB" w:rsidRPr="009E7050">
        <w:rPr>
          <w:rFonts w:ascii="Times New Roman" w:hAnsi="Times New Roman" w:cs="Times New Roman"/>
          <w:sz w:val="28"/>
          <w:szCs w:val="28"/>
          <w:lang w:val="ru-RU"/>
        </w:rPr>
        <w:t>включають</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формулювання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запитань</w:t>
      </w:r>
      <w:proofErr w:type="spellEnd"/>
      <w:r w:rsidR="000A59AB" w:rsidRPr="009E7050">
        <w:rPr>
          <w:rFonts w:ascii="Times New Roman" w:hAnsi="Times New Roman" w:cs="Times New Roman"/>
          <w:sz w:val="28"/>
          <w:szCs w:val="28"/>
          <w:lang w:val="ru-RU"/>
        </w:rPr>
        <w:t xml:space="preserve"> до </w:t>
      </w:r>
      <w:proofErr w:type="spellStart"/>
      <w:r w:rsidR="000A59AB" w:rsidRPr="009E7050">
        <w:rPr>
          <w:rFonts w:ascii="Times New Roman" w:hAnsi="Times New Roman" w:cs="Times New Roman"/>
          <w:sz w:val="28"/>
          <w:szCs w:val="28"/>
          <w:lang w:val="ru-RU"/>
        </w:rPr>
        <w:t>сприйнятого</w:t>
      </w:r>
      <w:proofErr w:type="spellEnd"/>
      <w:r w:rsidR="000A59AB" w:rsidRPr="009E7050">
        <w:rPr>
          <w:rFonts w:ascii="Times New Roman" w:hAnsi="Times New Roman" w:cs="Times New Roman"/>
          <w:sz w:val="28"/>
          <w:szCs w:val="28"/>
          <w:lang w:val="ru-RU"/>
        </w:rPr>
        <w:t xml:space="preserve"> тексту, </w:t>
      </w:r>
      <w:proofErr w:type="spellStart"/>
      <w:r w:rsidR="000A59AB" w:rsidRPr="009E7050">
        <w:rPr>
          <w:rFonts w:ascii="Times New Roman" w:hAnsi="Times New Roman" w:cs="Times New Roman"/>
          <w:sz w:val="28"/>
          <w:szCs w:val="28"/>
          <w:lang w:val="ru-RU"/>
        </w:rPr>
        <w:t>що</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привертає</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увагу</w:t>
      </w:r>
      <w:proofErr w:type="spellEnd"/>
      <w:r w:rsidR="000A59AB" w:rsidRPr="009E7050">
        <w:rPr>
          <w:rFonts w:ascii="Times New Roman" w:hAnsi="Times New Roman" w:cs="Times New Roman"/>
          <w:sz w:val="28"/>
          <w:szCs w:val="28"/>
          <w:lang w:val="ru-RU"/>
        </w:rPr>
        <w:t xml:space="preserve"> до </w:t>
      </w:r>
      <w:proofErr w:type="spellStart"/>
      <w:r w:rsidR="000A59AB" w:rsidRPr="009E7050">
        <w:rPr>
          <w:rFonts w:ascii="Times New Roman" w:hAnsi="Times New Roman" w:cs="Times New Roman"/>
          <w:sz w:val="28"/>
          <w:szCs w:val="28"/>
          <w:lang w:val="ru-RU"/>
        </w:rPr>
        <w:t>його</w:t>
      </w:r>
      <w:proofErr w:type="spellEnd"/>
      <w:r w:rsidR="000A59AB" w:rsidRPr="009E7050">
        <w:rPr>
          <w:rFonts w:ascii="Times New Roman" w:hAnsi="Times New Roman" w:cs="Times New Roman"/>
          <w:sz w:val="28"/>
          <w:szCs w:val="28"/>
          <w:lang w:val="ru-RU"/>
        </w:rPr>
        <w:t xml:space="preserve"> проблематики, </w:t>
      </w:r>
      <w:proofErr w:type="spellStart"/>
      <w:r w:rsidR="000A59AB" w:rsidRPr="009E7050">
        <w:rPr>
          <w:rFonts w:ascii="Times New Roman" w:hAnsi="Times New Roman" w:cs="Times New Roman"/>
          <w:sz w:val="28"/>
          <w:szCs w:val="28"/>
          <w:lang w:val="ru-RU"/>
        </w:rPr>
        <w:t>структури</w:t>
      </w:r>
      <w:proofErr w:type="spellEnd"/>
      <w:r w:rsidR="000A59AB" w:rsidRPr="009E7050">
        <w:rPr>
          <w:rFonts w:ascii="Times New Roman" w:hAnsi="Times New Roman" w:cs="Times New Roman"/>
          <w:sz w:val="28"/>
          <w:szCs w:val="28"/>
          <w:lang w:val="ru-RU"/>
        </w:rPr>
        <w:t xml:space="preserve"> та </w:t>
      </w:r>
      <w:proofErr w:type="spellStart"/>
      <w:r w:rsidR="000A59AB" w:rsidRPr="009E7050">
        <w:rPr>
          <w:rFonts w:ascii="Times New Roman" w:hAnsi="Times New Roman" w:cs="Times New Roman"/>
          <w:sz w:val="28"/>
          <w:szCs w:val="28"/>
          <w:lang w:val="ru-RU"/>
        </w:rPr>
        <w:t>призначення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бесіду</w:t>
      </w:r>
      <w:proofErr w:type="spellEnd"/>
      <w:r w:rsidR="000A59AB" w:rsidRPr="009E7050">
        <w:rPr>
          <w:rFonts w:ascii="Times New Roman" w:hAnsi="Times New Roman" w:cs="Times New Roman"/>
          <w:sz w:val="28"/>
          <w:szCs w:val="28"/>
          <w:lang w:val="ru-RU"/>
        </w:rPr>
        <w:t xml:space="preserve"> за </w:t>
      </w:r>
      <w:proofErr w:type="spellStart"/>
      <w:r w:rsidR="000A59AB" w:rsidRPr="009E7050">
        <w:rPr>
          <w:rFonts w:ascii="Times New Roman" w:hAnsi="Times New Roman" w:cs="Times New Roman"/>
          <w:sz w:val="28"/>
          <w:szCs w:val="28"/>
          <w:lang w:val="ru-RU"/>
        </w:rPr>
        <w:t>змістом</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прослуханого</w:t>
      </w:r>
      <w:proofErr w:type="spellEnd"/>
      <w:r w:rsidR="000A59AB" w:rsidRPr="009E7050">
        <w:rPr>
          <w:rFonts w:ascii="Times New Roman" w:hAnsi="Times New Roman" w:cs="Times New Roman"/>
          <w:sz w:val="28"/>
          <w:szCs w:val="28"/>
          <w:lang w:val="ru-RU"/>
        </w:rPr>
        <w:t xml:space="preserve"> тексту для </w:t>
      </w:r>
      <w:proofErr w:type="spellStart"/>
      <w:r w:rsidR="000A59AB" w:rsidRPr="009E7050">
        <w:rPr>
          <w:rFonts w:ascii="Times New Roman" w:hAnsi="Times New Roman" w:cs="Times New Roman"/>
          <w:sz w:val="28"/>
          <w:szCs w:val="28"/>
          <w:lang w:val="ru-RU"/>
        </w:rPr>
        <w:t>забезпечення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зворотного</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зв</w:t>
      </w:r>
      <w:proofErr w:type="spellEnd"/>
      <w:r>
        <w:rPr>
          <w:rFonts w:ascii="Times New Roman" w:hAnsi="Times New Roman" w:cs="Times New Roman"/>
          <w:sz w:val="28"/>
          <w:szCs w:val="28"/>
          <w:lang w:val="uk-UA"/>
        </w:rPr>
        <w:t>’</w:t>
      </w:r>
      <w:proofErr w:type="spellStart"/>
      <w:r w:rsidR="000A59AB" w:rsidRPr="009E7050">
        <w:rPr>
          <w:rFonts w:ascii="Times New Roman" w:hAnsi="Times New Roman" w:cs="Times New Roman"/>
          <w:sz w:val="28"/>
          <w:szCs w:val="28"/>
          <w:lang w:val="ru-RU"/>
        </w:rPr>
        <w:t>язку</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мовленнєві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завдання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такі</w:t>
      </w:r>
      <w:proofErr w:type="spellEnd"/>
      <w:r w:rsidR="000A59AB" w:rsidRPr="009E7050">
        <w:rPr>
          <w:rFonts w:ascii="Times New Roman" w:hAnsi="Times New Roman" w:cs="Times New Roman"/>
          <w:sz w:val="28"/>
          <w:szCs w:val="28"/>
          <w:lang w:val="ru-RU"/>
        </w:rPr>
        <w:t xml:space="preserve"> як </w:t>
      </w:r>
      <w:proofErr w:type="spellStart"/>
      <w:r w:rsidR="000A59AB" w:rsidRPr="009E7050">
        <w:rPr>
          <w:rFonts w:ascii="Times New Roman" w:hAnsi="Times New Roman" w:cs="Times New Roman"/>
          <w:sz w:val="28"/>
          <w:szCs w:val="28"/>
          <w:lang w:val="ru-RU"/>
        </w:rPr>
        <w:t>визначення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ключових</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слів</w:t>
      </w:r>
      <w:proofErr w:type="spellEnd"/>
      <w:r w:rsidR="000A59AB" w:rsidRPr="009E7050">
        <w:rPr>
          <w:rFonts w:ascii="Times New Roman" w:hAnsi="Times New Roman" w:cs="Times New Roman"/>
          <w:sz w:val="28"/>
          <w:szCs w:val="28"/>
          <w:lang w:val="ru-RU"/>
        </w:rPr>
        <w:t xml:space="preserve"> у </w:t>
      </w:r>
      <w:proofErr w:type="spellStart"/>
      <w:r w:rsidR="000A59AB" w:rsidRPr="009E7050">
        <w:rPr>
          <w:rFonts w:ascii="Times New Roman" w:hAnsi="Times New Roman" w:cs="Times New Roman"/>
          <w:sz w:val="28"/>
          <w:szCs w:val="28"/>
          <w:lang w:val="ru-RU"/>
        </w:rPr>
        <w:t>тексті</w:t>
      </w:r>
      <w:proofErr w:type="spellEnd"/>
      <w:r w:rsidR="000A59AB" w:rsidRPr="009E7050">
        <w:rPr>
          <w:rFonts w:ascii="Times New Roman" w:hAnsi="Times New Roman" w:cs="Times New Roman"/>
          <w:sz w:val="28"/>
          <w:szCs w:val="28"/>
          <w:lang w:val="ru-RU"/>
        </w:rPr>
        <w:t xml:space="preserve"> та </w:t>
      </w:r>
      <w:proofErr w:type="spellStart"/>
      <w:r w:rsidR="000A59AB" w:rsidRPr="009E7050">
        <w:rPr>
          <w:rFonts w:ascii="Times New Roman" w:hAnsi="Times New Roman" w:cs="Times New Roman"/>
          <w:sz w:val="28"/>
          <w:szCs w:val="28"/>
          <w:lang w:val="ru-RU"/>
        </w:rPr>
        <w:t>складання</w:t>
      </w:r>
      <w:proofErr w:type="spellEnd"/>
      <w:r w:rsidR="000A59AB" w:rsidRPr="009E7050">
        <w:rPr>
          <w:rFonts w:ascii="Times New Roman" w:hAnsi="Times New Roman" w:cs="Times New Roman"/>
          <w:sz w:val="28"/>
          <w:szCs w:val="28"/>
          <w:lang w:val="ru-RU"/>
        </w:rPr>
        <w:t xml:space="preserve"> плану; </w:t>
      </w:r>
      <w:proofErr w:type="spellStart"/>
      <w:r w:rsidR="000A59AB" w:rsidRPr="009E7050">
        <w:rPr>
          <w:rFonts w:ascii="Times New Roman" w:hAnsi="Times New Roman" w:cs="Times New Roman"/>
          <w:sz w:val="28"/>
          <w:szCs w:val="28"/>
          <w:lang w:val="ru-RU"/>
        </w:rPr>
        <w:t>тестування</w:t>
      </w:r>
      <w:proofErr w:type="spellEnd"/>
      <w:r w:rsidR="000A59AB" w:rsidRPr="009E7050">
        <w:rPr>
          <w:rFonts w:ascii="Times New Roman" w:hAnsi="Times New Roman" w:cs="Times New Roman"/>
          <w:sz w:val="28"/>
          <w:szCs w:val="28"/>
          <w:lang w:val="ru-RU"/>
        </w:rPr>
        <w:t xml:space="preserve"> на </w:t>
      </w:r>
      <w:proofErr w:type="spellStart"/>
      <w:r w:rsidR="000A59AB" w:rsidRPr="009E7050">
        <w:rPr>
          <w:rFonts w:ascii="Times New Roman" w:hAnsi="Times New Roman" w:cs="Times New Roman"/>
          <w:sz w:val="28"/>
          <w:szCs w:val="28"/>
          <w:lang w:val="ru-RU"/>
        </w:rPr>
        <w:t>основі</w:t>
      </w:r>
      <w:proofErr w:type="spellEnd"/>
      <w:r w:rsidR="000A59AB" w:rsidRPr="009E7050">
        <w:rPr>
          <w:rFonts w:ascii="Times New Roman" w:hAnsi="Times New Roman" w:cs="Times New Roman"/>
          <w:sz w:val="28"/>
          <w:szCs w:val="28"/>
          <w:lang w:val="ru-RU"/>
        </w:rPr>
        <w:t xml:space="preserve"> текстового </w:t>
      </w:r>
      <w:proofErr w:type="spellStart"/>
      <w:r w:rsidR="000A59AB" w:rsidRPr="009E7050">
        <w:rPr>
          <w:rFonts w:ascii="Times New Roman" w:hAnsi="Times New Roman" w:cs="Times New Roman"/>
          <w:sz w:val="28"/>
          <w:szCs w:val="28"/>
          <w:lang w:val="ru-RU"/>
        </w:rPr>
        <w:t>підходу</w:t>
      </w:r>
      <w:proofErr w:type="spellEnd"/>
      <w:r w:rsidR="000A59AB" w:rsidRPr="009E7050">
        <w:rPr>
          <w:rFonts w:ascii="Times New Roman" w:hAnsi="Times New Roman" w:cs="Times New Roman"/>
          <w:sz w:val="28"/>
          <w:szCs w:val="28"/>
          <w:lang w:val="ru-RU"/>
        </w:rPr>
        <w:t xml:space="preserve">, яке </w:t>
      </w:r>
      <w:proofErr w:type="spellStart"/>
      <w:r w:rsidR="000A59AB" w:rsidRPr="009E7050">
        <w:rPr>
          <w:rFonts w:ascii="Times New Roman" w:hAnsi="Times New Roman" w:cs="Times New Roman"/>
          <w:sz w:val="28"/>
          <w:szCs w:val="28"/>
          <w:lang w:val="ru-RU"/>
        </w:rPr>
        <w:t>сприяє</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уважному</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сприйняттю</w:t>
      </w:r>
      <w:proofErr w:type="spellEnd"/>
      <w:r w:rsidR="000A59AB" w:rsidRPr="009E7050">
        <w:rPr>
          <w:rFonts w:ascii="Times New Roman" w:hAnsi="Times New Roman" w:cs="Times New Roman"/>
          <w:sz w:val="28"/>
          <w:szCs w:val="28"/>
          <w:lang w:val="ru-RU"/>
        </w:rPr>
        <w:t xml:space="preserve"> й </w:t>
      </w:r>
      <w:proofErr w:type="spellStart"/>
      <w:r w:rsidR="000A59AB" w:rsidRPr="009E7050">
        <w:rPr>
          <w:rFonts w:ascii="Times New Roman" w:hAnsi="Times New Roman" w:cs="Times New Roman"/>
          <w:sz w:val="28"/>
          <w:szCs w:val="28"/>
          <w:lang w:val="ru-RU"/>
        </w:rPr>
        <w:t>розумінню</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Методи</w:t>
      </w:r>
      <w:proofErr w:type="spellEnd"/>
      <w:r w:rsidR="000A59AB" w:rsidRPr="009E7050">
        <w:rPr>
          <w:rFonts w:ascii="Times New Roman" w:hAnsi="Times New Roman" w:cs="Times New Roman"/>
          <w:sz w:val="28"/>
          <w:szCs w:val="28"/>
          <w:lang w:val="ru-RU"/>
        </w:rPr>
        <w:t xml:space="preserve"> навчання </w:t>
      </w:r>
      <w:proofErr w:type="spellStart"/>
      <w:r w:rsidR="000A59AB" w:rsidRPr="009E7050">
        <w:rPr>
          <w:rFonts w:ascii="Times New Roman" w:hAnsi="Times New Roman" w:cs="Times New Roman"/>
          <w:sz w:val="28"/>
          <w:szCs w:val="28"/>
          <w:lang w:val="ru-RU"/>
        </w:rPr>
        <w:t>аудіювання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повинні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вдосконалювати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різні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види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слухання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включаючи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глобальне</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детальне</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критичне</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рефлексивне</w:t>
      </w:r>
      <w:proofErr w:type="spellEnd"/>
      <w:r w:rsidR="000A59AB" w:rsidRPr="009E7050">
        <w:rPr>
          <w:rFonts w:ascii="Times New Roman" w:hAnsi="Times New Roman" w:cs="Times New Roman"/>
          <w:sz w:val="28"/>
          <w:szCs w:val="28"/>
          <w:lang w:val="ru-RU"/>
        </w:rPr>
        <w:t xml:space="preserve"> та </w:t>
      </w:r>
      <w:proofErr w:type="spellStart"/>
      <w:r w:rsidR="000A59AB" w:rsidRPr="009E7050">
        <w:rPr>
          <w:rFonts w:ascii="Times New Roman" w:hAnsi="Times New Roman" w:cs="Times New Roman"/>
          <w:sz w:val="28"/>
          <w:szCs w:val="28"/>
          <w:lang w:val="ru-RU"/>
        </w:rPr>
        <w:t>нерефлексивне</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слухання</w:t>
      </w:r>
      <w:proofErr w:type="spellEnd"/>
      <w:r w:rsidR="000A59AB" w:rsidRPr="009E7050">
        <w:rPr>
          <w:rFonts w:ascii="Times New Roman" w:hAnsi="Times New Roman" w:cs="Times New Roman"/>
          <w:sz w:val="28"/>
          <w:szCs w:val="28"/>
          <w:lang w:val="ru-RU"/>
        </w:rPr>
        <w:t xml:space="preserve">, а </w:t>
      </w:r>
      <w:proofErr w:type="spellStart"/>
      <w:r w:rsidR="000A59AB" w:rsidRPr="009E7050">
        <w:rPr>
          <w:rFonts w:ascii="Times New Roman" w:hAnsi="Times New Roman" w:cs="Times New Roman"/>
          <w:sz w:val="28"/>
          <w:szCs w:val="28"/>
          <w:lang w:val="ru-RU"/>
        </w:rPr>
        <w:t>також</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переказування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інтерпретацію</w:t>
      </w:r>
      <w:proofErr w:type="spellEnd"/>
      <w:r w:rsidR="000A59AB" w:rsidRPr="009E7050">
        <w:rPr>
          <w:rFonts w:ascii="Times New Roman" w:hAnsi="Times New Roman" w:cs="Times New Roman"/>
          <w:sz w:val="28"/>
          <w:szCs w:val="28"/>
          <w:lang w:val="ru-RU"/>
        </w:rPr>
        <w:t xml:space="preserve"> та </w:t>
      </w:r>
      <w:proofErr w:type="spellStart"/>
      <w:r w:rsidR="000A59AB" w:rsidRPr="009E7050">
        <w:rPr>
          <w:rFonts w:ascii="Times New Roman" w:hAnsi="Times New Roman" w:cs="Times New Roman"/>
          <w:sz w:val="28"/>
          <w:szCs w:val="28"/>
          <w:lang w:val="ru-RU"/>
        </w:rPr>
        <w:t>обговорення</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почутого</w:t>
      </w:r>
      <w:proofErr w:type="spellEnd"/>
      <w:r w:rsidR="000A59AB">
        <w:rPr>
          <w:rFonts w:ascii="Times New Roman" w:hAnsi="Times New Roman" w:cs="Times New Roman"/>
          <w:sz w:val="28"/>
          <w:szCs w:val="28"/>
          <w:lang w:val="uk-UA"/>
        </w:rPr>
        <w:t xml:space="preserve"> </w:t>
      </w:r>
      <w:r w:rsidR="000A59AB" w:rsidRPr="009E7050">
        <w:rPr>
          <w:rFonts w:ascii="Times New Roman" w:hAnsi="Times New Roman" w:cs="Times New Roman"/>
          <w:sz w:val="28"/>
          <w:szCs w:val="28"/>
          <w:lang w:val="ru-RU"/>
        </w:rPr>
        <w:t xml:space="preserve">[11, </w:t>
      </w:r>
      <w:r w:rsidR="000A59AB">
        <w:rPr>
          <w:rFonts w:ascii="Times New Roman" w:hAnsi="Times New Roman" w:cs="Times New Roman"/>
          <w:sz w:val="28"/>
          <w:szCs w:val="28"/>
        </w:rPr>
        <w:t>c</w:t>
      </w:r>
      <w:r w:rsidR="000A59AB" w:rsidRPr="009E7050">
        <w:rPr>
          <w:rFonts w:ascii="Times New Roman" w:hAnsi="Times New Roman" w:cs="Times New Roman"/>
          <w:sz w:val="28"/>
          <w:szCs w:val="28"/>
          <w:lang w:val="ru-RU"/>
        </w:rPr>
        <w:t>. 193-194].</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 xml:space="preserve">Так, </w:t>
      </w: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вироблення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умінь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в учнів </w:t>
      </w:r>
      <w:proofErr w:type="spellStart"/>
      <w:r w:rsidRPr="009E7050">
        <w:rPr>
          <w:rFonts w:ascii="Times New Roman" w:hAnsi="Times New Roman" w:cs="Times New Roman"/>
          <w:sz w:val="28"/>
          <w:szCs w:val="28"/>
          <w:lang w:val="ru-RU"/>
        </w:rPr>
        <w:t>включають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наступні</w:t>
      </w:r>
      <w:proofErr w:type="spellEnd"/>
      <w:r w:rsidRPr="009E7050">
        <w:rPr>
          <w:rFonts w:ascii="Times New Roman" w:hAnsi="Times New Roman" w:cs="Times New Roman"/>
          <w:sz w:val="28"/>
          <w:szCs w:val="28"/>
          <w:lang w:val="ru-RU"/>
        </w:rPr>
        <w:t>:</w:t>
      </w:r>
    </w:p>
    <w:p w:rsidR="007758E4" w:rsidRPr="009E7050" w:rsidRDefault="000A59AB">
      <w:pPr>
        <w:numPr>
          <w:ilvl w:val="0"/>
          <w:numId w:val="16"/>
        </w:numPr>
        <w:spacing w:afterLines="0" w:after="0"/>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Формулювання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запитань</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сприйнятого</w:t>
      </w:r>
      <w:proofErr w:type="spellEnd"/>
      <w:r w:rsidRPr="009E7050">
        <w:rPr>
          <w:rFonts w:ascii="Times New Roman" w:hAnsi="Times New Roman" w:cs="Times New Roman"/>
          <w:sz w:val="28"/>
          <w:szCs w:val="28"/>
          <w:lang w:val="ru-RU"/>
        </w:rPr>
        <w:t xml:space="preserve"> тексту: </w:t>
      </w:r>
      <w:proofErr w:type="spellStart"/>
      <w:r w:rsidRPr="009E7050">
        <w:rPr>
          <w:rFonts w:ascii="Times New Roman" w:hAnsi="Times New Roman" w:cs="Times New Roman"/>
          <w:sz w:val="28"/>
          <w:szCs w:val="28"/>
          <w:lang w:val="ru-RU"/>
        </w:rPr>
        <w:t>Привертає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учнів до проблематики тексту,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структури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призначення</w:t>
      </w:r>
      <w:proofErr w:type="spellEnd"/>
      <w:r w:rsidRPr="009E7050">
        <w:rPr>
          <w:rFonts w:ascii="Times New Roman" w:hAnsi="Times New Roman" w:cs="Times New Roman"/>
          <w:sz w:val="28"/>
          <w:szCs w:val="28"/>
          <w:lang w:val="ru-RU"/>
        </w:rPr>
        <w:t>.</w:t>
      </w:r>
    </w:p>
    <w:p w:rsidR="007758E4" w:rsidRPr="009E7050" w:rsidRDefault="000A59AB">
      <w:pPr>
        <w:numPr>
          <w:ilvl w:val="0"/>
          <w:numId w:val="16"/>
        </w:numPr>
        <w:spacing w:afterLines="0" w:after="0"/>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Бесіда</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змістом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прослуханого</w:t>
      </w:r>
      <w:proofErr w:type="spellEnd"/>
      <w:r w:rsidRPr="009E7050">
        <w:rPr>
          <w:rFonts w:ascii="Times New Roman" w:hAnsi="Times New Roman" w:cs="Times New Roman"/>
          <w:sz w:val="28"/>
          <w:szCs w:val="28"/>
          <w:lang w:val="ru-RU"/>
        </w:rPr>
        <w:t xml:space="preserve"> тексту: </w:t>
      </w:r>
      <w:proofErr w:type="spellStart"/>
      <w:r w:rsidRPr="009E7050">
        <w:rPr>
          <w:rFonts w:ascii="Times New Roman" w:hAnsi="Times New Roman" w:cs="Times New Roman"/>
          <w:sz w:val="28"/>
          <w:szCs w:val="28"/>
          <w:lang w:val="ru-RU"/>
        </w:rPr>
        <w:t>Забезпечує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зворотний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w:t>
      </w:r>
      <w:proofErr w:type="spellEnd"/>
      <w:r w:rsidR="0030437C">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язок</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рецептивних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діяльності.</w:t>
      </w:r>
    </w:p>
    <w:p w:rsidR="007758E4" w:rsidRPr="009E7050" w:rsidRDefault="000A59AB">
      <w:pPr>
        <w:numPr>
          <w:ilvl w:val="0"/>
          <w:numId w:val="16"/>
        </w:numPr>
        <w:spacing w:afterLines="0" w:after="0"/>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Мовленнєві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аудіативні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тексту, </w:t>
      </w:r>
      <w:proofErr w:type="spellStart"/>
      <w:r w:rsidRPr="009E7050">
        <w:rPr>
          <w:rFonts w:ascii="Times New Roman" w:hAnsi="Times New Roman" w:cs="Times New Roman"/>
          <w:sz w:val="28"/>
          <w:szCs w:val="28"/>
          <w:lang w:val="ru-RU"/>
        </w:rPr>
        <w:t>визначення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ключових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слів</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складання</w:t>
      </w:r>
      <w:proofErr w:type="spellEnd"/>
      <w:r w:rsidRPr="009E7050">
        <w:rPr>
          <w:rFonts w:ascii="Times New Roman" w:hAnsi="Times New Roman" w:cs="Times New Roman"/>
          <w:sz w:val="28"/>
          <w:szCs w:val="28"/>
          <w:lang w:val="ru-RU"/>
        </w:rPr>
        <w:t xml:space="preserve"> плану до </w:t>
      </w:r>
      <w:proofErr w:type="spellStart"/>
      <w:r w:rsidRPr="009E7050">
        <w:rPr>
          <w:rFonts w:ascii="Times New Roman" w:hAnsi="Times New Roman" w:cs="Times New Roman"/>
          <w:sz w:val="28"/>
          <w:szCs w:val="28"/>
          <w:lang w:val="ru-RU"/>
        </w:rPr>
        <w:t>нього</w:t>
      </w:r>
      <w:proofErr w:type="spellEnd"/>
      <w:r w:rsidRPr="009E7050">
        <w:rPr>
          <w:rFonts w:ascii="Times New Roman" w:hAnsi="Times New Roman" w:cs="Times New Roman"/>
          <w:sz w:val="28"/>
          <w:szCs w:val="28"/>
          <w:lang w:val="ru-RU"/>
        </w:rPr>
        <w:t>.</w:t>
      </w:r>
    </w:p>
    <w:p w:rsidR="007758E4" w:rsidRPr="009E7050" w:rsidRDefault="000A59AB">
      <w:pPr>
        <w:numPr>
          <w:ilvl w:val="0"/>
          <w:numId w:val="16"/>
        </w:numPr>
        <w:spacing w:afterLines="0" w:after="0"/>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Тестування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основі</w:t>
      </w:r>
      <w:proofErr w:type="spellEnd"/>
      <w:r w:rsidRPr="009E7050">
        <w:rPr>
          <w:rFonts w:ascii="Times New Roman" w:hAnsi="Times New Roman" w:cs="Times New Roman"/>
          <w:sz w:val="28"/>
          <w:szCs w:val="28"/>
          <w:lang w:val="ru-RU"/>
        </w:rPr>
        <w:t xml:space="preserve"> текстового </w:t>
      </w:r>
      <w:proofErr w:type="spellStart"/>
      <w:r w:rsidRPr="009E7050">
        <w:rPr>
          <w:rFonts w:ascii="Times New Roman" w:hAnsi="Times New Roman" w:cs="Times New Roman"/>
          <w:sz w:val="28"/>
          <w:szCs w:val="28"/>
          <w:lang w:val="ru-RU"/>
        </w:rPr>
        <w:t>підходу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Поєднується</w:t>
      </w:r>
      <w:proofErr w:type="spellEnd"/>
      <w:r w:rsidRPr="009E7050">
        <w:rPr>
          <w:rFonts w:ascii="Times New Roman" w:hAnsi="Times New Roman" w:cs="Times New Roman"/>
          <w:sz w:val="28"/>
          <w:szCs w:val="28"/>
          <w:lang w:val="ru-RU"/>
        </w:rPr>
        <w:t xml:space="preserve"> із </w:t>
      </w:r>
      <w:proofErr w:type="spellStart"/>
      <w:r w:rsidRPr="009E7050">
        <w:rPr>
          <w:rFonts w:ascii="Times New Roman" w:hAnsi="Times New Roman" w:cs="Times New Roman"/>
          <w:sz w:val="28"/>
          <w:szCs w:val="28"/>
          <w:lang w:val="ru-RU"/>
        </w:rPr>
        <w:t>завданнями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уважному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сприйняттю</w:t>
      </w:r>
      <w:proofErr w:type="spellEnd"/>
      <w:r w:rsidRPr="009E7050">
        <w:rPr>
          <w:rFonts w:ascii="Times New Roman" w:hAnsi="Times New Roman" w:cs="Times New Roman"/>
          <w:sz w:val="28"/>
          <w:szCs w:val="28"/>
          <w:lang w:val="ru-RU"/>
        </w:rPr>
        <w:t xml:space="preserve"> й </w:t>
      </w:r>
      <w:proofErr w:type="spellStart"/>
      <w:r w:rsidRPr="009E7050">
        <w:rPr>
          <w:rFonts w:ascii="Times New Roman" w:hAnsi="Times New Roman" w:cs="Times New Roman"/>
          <w:sz w:val="28"/>
          <w:szCs w:val="28"/>
          <w:lang w:val="ru-RU"/>
        </w:rPr>
        <w:t>розумінню</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rPr>
      </w:pPr>
      <w:r w:rsidRPr="009E7050">
        <w:rPr>
          <w:rFonts w:ascii="Times New Roman" w:hAnsi="Times New Roman" w:cs="Times New Roman"/>
          <w:sz w:val="28"/>
          <w:szCs w:val="28"/>
          <w:lang w:val="ru-RU"/>
        </w:rPr>
        <w:t xml:space="preserve">До </w:t>
      </w:r>
      <w:proofErr w:type="spellStart"/>
      <w:r w:rsidRPr="009E7050">
        <w:rPr>
          <w:rFonts w:ascii="Times New Roman" w:hAnsi="Times New Roman" w:cs="Times New Roman"/>
          <w:sz w:val="28"/>
          <w:szCs w:val="28"/>
          <w:lang w:val="ru-RU"/>
        </w:rPr>
        <w:t>основних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навчальної</w:t>
      </w:r>
      <w:proofErr w:type="spellEnd"/>
      <w:r w:rsidRPr="009E7050">
        <w:rPr>
          <w:rFonts w:ascii="Times New Roman" w:hAnsi="Times New Roman" w:cs="Times New Roman"/>
          <w:sz w:val="28"/>
          <w:szCs w:val="28"/>
          <w:lang w:val="ru-RU"/>
        </w:rPr>
        <w:t xml:space="preserve"> діяльності учнів з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належать </w:t>
      </w:r>
      <w:proofErr w:type="spellStart"/>
      <w:r w:rsidRPr="009E7050">
        <w:rPr>
          <w:rFonts w:ascii="Times New Roman" w:hAnsi="Times New Roman" w:cs="Times New Roman"/>
          <w:sz w:val="28"/>
          <w:szCs w:val="28"/>
          <w:lang w:val="ru-RU"/>
        </w:rPr>
        <w:t>акустичне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тексту,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осмислення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вияв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сприйнятого</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Ці</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розроблені</w:t>
      </w:r>
      <w:proofErr w:type="spellEnd"/>
      <w:r w:rsidRPr="009E7050">
        <w:rPr>
          <w:rFonts w:ascii="Times New Roman" w:hAnsi="Times New Roman" w:cs="Times New Roman"/>
          <w:sz w:val="28"/>
          <w:szCs w:val="28"/>
          <w:lang w:val="ru-RU"/>
        </w:rPr>
        <w:t xml:space="preserve"> для того, </w:t>
      </w:r>
      <w:proofErr w:type="spellStart"/>
      <w:r w:rsidRPr="009E7050">
        <w:rPr>
          <w:rFonts w:ascii="Times New Roman" w:hAnsi="Times New Roman" w:cs="Times New Roman"/>
          <w:sz w:val="28"/>
          <w:szCs w:val="28"/>
          <w:lang w:val="ru-RU"/>
        </w:rPr>
        <w:t>щоб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опанували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важливі</w:t>
      </w:r>
      <w:proofErr w:type="spellEnd"/>
      <w:r w:rsidRPr="009E7050">
        <w:rPr>
          <w:rFonts w:ascii="Times New Roman" w:hAnsi="Times New Roman" w:cs="Times New Roman"/>
          <w:sz w:val="28"/>
          <w:szCs w:val="28"/>
          <w:lang w:val="ru-RU"/>
        </w:rPr>
        <w:t xml:space="preserve"> для їх </w:t>
      </w:r>
      <w:proofErr w:type="spellStart"/>
      <w:r w:rsidRPr="009E7050">
        <w:rPr>
          <w:rFonts w:ascii="Times New Roman" w:hAnsi="Times New Roman" w:cs="Times New Roman"/>
          <w:sz w:val="28"/>
          <w:szCs w:val="28"/>
          <w:lang w:val="ru-RU"/>
        </w:rPr>
        <w:t>загального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мовою</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0030437C">
        <w:rPr>
          <w:rFonts w:ascii="Times New Roman" w:hAnsi="Times New Roman" w:cs="Times New Roman"/>
          <w:sz w:val="28"/>
          <w:szCs w:val="28"/>
          <w:lang w:val="uk-UA"/>
        </w:rPr>
        <w:t>В. </w:t>
      </w:r>
      <w:proofErr w:type="spellStart"/>
      <w:r>
        <w:rPr>
          <w:rFonts w:ascii="Times New Roman" w:hAnsi="Times New Roman" w:cs="Times New Roman"/>
          <w:sz w:val="28"/>
          <w:szCs w:val="28"/>
        </w:rPr>
        <w:t>Златніков</w:t>
      </w:r>
      <w:proofErr w:type="spellEnd"/>
      <w:r w:rsidR="0030437C">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пропонує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використовувати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наступні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етапи</w:t>
      </w:r>
      <w:proofErr w:type="spellEnd"/>
      <w:r>
        <w:rPr>
          <w:rFonts w:ascii="Times New Roman" w:hAnsi="Times New Roman" w:cs="Times New Roman"/>
          <w:sz w:val="28"/>
          <w:szCs w:val="28"/>
        </w:rPr>
        <w:t xml:space="preserve"> навчання </w:t>
      </w:r>
      <w:proofErr w:type="spellStart"/>
      <w:r>
        <w:rPr>
          <w:rFonts w:ascii="Times New Roman" w:hAnsi="Times New Roman" w:cs="Times New Roman"/>
          <w:sz w:val="28"/>
          <w:szCs w:val="28"/>
        </w:rPr>
        <w:t>аудіювання</w:t>
      </w:r>
      <w:proofErr w:type="spellEnd"/>
      <w:r>
        <w:rPr>
          <w:rFonts w:ascii="Times New Roman" w:hAnsi="Times New Roman" w:cs="Times New Roman"/>
          <w:sz w:val="28"/>
          <w:szCs w:val="28"/>
        </w:rPr>
        <w:t>:</w:t>
      </w:r>
    </w:p>
    <w:p w:rsidR="007758E4" w:rsidRPr="009E7050" w:rsidRDefault="000A59AB">
      <w:pPr>
        <w:numPr>
          <w:ilvl w:val="0"/>
          <w:numId w:val="17"/>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lastRenderedPageBreak/>
        <w:t>Підготовчий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prelistening</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Підготовка</w:t>
      </w:r>
      <w:proofErr w:type="spellEnd"/>
      <w:r w:rsidRPr="009E7050">
        <w:rPr>
          <w:rFonts w:ascii="Times New Roman" w:hAnsi="Times New Roman" w:cs="Times New Roman"/>
          <w:sz w:val="28"/>
          <w:szCs w:val="28"/>
          <w:lang w:val="ru-RU"/>
        </w:rPr>
        <w:t xml:space="preserve"> учнів до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ознайомлення</w:t>
      </w:r>
      <w:proofErr w:type="spellEnd"/>
      <w:r w:rsidRPr="009E7050">
        <w:rPr>
          <w:rFonts w:ascii="Times New Roman" w:hAnsi="Times New Roman" w:cs="Times New Roman"/>
          <w:sz w:val="28"/>
          <w:szCs w:val="28"/>
          <w:lang w:val="ru-RU"/>
        </w:rPr>
        <w:t xml:space="preserve"> з темою, </w:t>
      </w:r>
      <w:proofErr w:type="spellStart"/>
      <w:r w:rsidRPr="009E7050">
        <w:rPr>
          <w:rFonts w:ascii="Times New Roman" w:hAnsi="Times New Roman" w:cs="Times New Roman"/>
          <w:sz w:val="28"/>
          <w:szCs w:val="28"/>
          <w:lang w:val="ru-RU"/>
        </w:rPr>
        <w:t>ключовими</w:t>
      </w:r>
      <w:proofErr w:type="spellEnd"/>
      <w:r w:rsidRPr="009E7050">
        <w:rPr>
          <w:rFonts w:ascii="Times New Roman" w:hAnsi="Times New Roman" w:cs="Times New Roman"/>
          <w:sz w:val="28"/>
          <w:szCs w:val="28"/>
          <w:lang w:val="ru-RU"/>
        </w:rPr>
        <w:t xml:space="preserve"> словами та контекстом.</w:t>
      </w:r>
    </w:p>
    <w:p w:rsidR="007758E4" w:rsidRPr="009E7050" w:rsidRDefault="000A59AB">
      <w:pPr>
        <w:numPr>
          <w:ilvl w:val="0"/>
          <w:numId w:val="17"/>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Безпосереднє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listening</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з акцентом на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змісту</w:t>
      </w:r>
      <w:proofErr w:type="spellEnd"/>
      <w:r w:rsidRPr="009E7050">
        <w:rPr>
          <w:rFonts w:ascii="Times New Roman" w:hAnsi="Times New Roman" w:cs="Times New Roman"/>
          <w:sz w:val="28"/>
          <w:szCs w:val="28"/>
          <w:lang w:val="ru-RU"/>
        </w:rPr>
        <w:t>.</w:t>
      </w:r>
    </w:p>
    <w:p w:rsidR="007758E4" w:rsidRPr="009E7050" w:rsidRDefault="000A59AB">
      <w:pPr>
        <w:numPr>
          <w:ilvl w:val="0"/>
          <w:numId w:val="17"/>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postlistening</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tasks</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перевірки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закріплення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обговорення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переказ</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запитання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інші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види</w:t>
      </w:r>
      <w:proofErr w:type="spellEnd"/>
      <w:r w:rsidRPr="009E7050">
        <w:rPr>
          <w:rFonts w:ascii="Times New Roman" w:hAnsi="Times New Roman" w:cs="Times New Roman"/>
          <w:sz w:val="28"/>
          <w:szCs w:val="28"/>
          <w:lang w:val="ru-RU"/>
        </w:rPr>
        <w:t xml:space="preserve"> діяльності</w:t>
      </w:r>
      <w:r w:rsidR="0030437C">
        <w:rPr>
          <w:rFonts w:ascii="Times New Roman" w:hAnsi="Times New Roman" w:cs="Times New Roman"/>
          <w:sz w:val="28"/>
          <w:szCs w:val="28"/>
          <w:lang w:val="uk-UA"/>
        </w:rPr>
        <w:t xml:space="preserve"> </w:t>
      </w:r>
      <w:r w:rsidR="0030437C" w:rsidRPr="009E7050">
        <w:rPr>
          <w:rFonts w:ascii="Times New Roman" w:hAnsi="Times New Roman" w:cs="Times New Roman"/>
          <w:sz w:val="28"/>
          <w:szCs w:val="28"/>
          <w:lang w:val="ru-RU"/>
        </w:rPr>
        <w:t>[10]</w:t>
      </w:r>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prelistening</w:t>
      </w:r>
      <w:proofErr w:type="spellEnd"/>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відображає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мотиваційно-цільовий</w:t>
      </w:r>
      <w:proofErr w:type="spellEnd"/>
      <w:r w:rsidRPr="009E7050">
        <w:rPr>
          <w:rFonts w:ascii="Times New Roman" w:hAnsi="Times New Roman" w:cs="Times New Roman"/>
          <w:sz w:val="28"/>
          <w:szCs w:val="28"/>
          <w:lang w:val="ru-RU"/>
        </w:rPr>
        <w:t xml:space="preserve"> аспект діяльності. На </w:t>
      </w:r>
      <w:proofErr w:type="spellStart"/>
      <w:r w:rsidRPr="009E7050">
        <w:rPr>
          <w:rFonts w:ascii="Times New Roman" w:hAnsi="Times New Roman" w:cs="Times New Roman"/>
          <w:sz w:val="28"/>
          <w:szCs w:val="28"/>
          <w:lang w:val="ru-RU"/>
        </w:rPr>
        <w:t>цьому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ставляться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організовують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діяльність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запам</w:t>
      </w:r>
      <w:proofErr w:type="spellEnd"/>
      <w:r w:rsidR="0030437C">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ятовування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містить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вказівку</w:t>
      </w:r>
      <w:proofErr w:type="spellEnd"/>
      <w:r w:rsidRPr="009E7050">
        <w:rPr>
          <w:rFonts w:ascii="Times New Roman" w:hAnsi="Times New Roman" w:cs="Times New Roman"/>
          <w:sz w:val="28"/>
          <w:szCs w:val="28"/>
          <w:lang w:val="ru-RU"/>
        </w:rPr>
        <w:t xml:space="preserve"> на мету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подальше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привернути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учнів до </w:t>
      </w:r>
      <w:proofErr w:type="spellStart"/>
      <w:r w:rsidRPr="009E7050">
        <w:rPr>
          <w:rFonts w:ascii="Times New Roman" w:hAnsi="Times New Roman" w:cs="Times New Roman"/>
          <w:sz w:val="28"/>
          <w:szCs w:val="28"/>
          <w:lang w:val="ru-RU"/>
        </w:rPr>
        <w:t>процесу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тексту, </w:t>
      </w:r>
      <w:proofErr w:type="spellStart"/>
      <w:r w:rsidRPr="009E7050">
        <w:rPr>
          <w:rFonts w:ascii="Times New Roman" w:hAnsi="Times New Roman" w:cs="Times New Roman"/>
          <w:sz w:val="28"/>
          <w:szCs w:val="28"/>
          <w:lang w:val="ru-RU"/>
        </w:rPr>
        <w:t>створює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певну</w:t>
      </w:r>
      <w:proofErr w:type="spellEnd"/>
      <w:r w:rsidRPr="009E7050">
        <w:rPr>
          <w:rFonts w:ascii="Times New Roman" w:hAnsi="Times New Roman" w:cs="Times New Roman"/>
          <w:sz w:val="28"/>
          <w:szCs w:val="28"/>
          <w:lang w:val="ru-RU"/>
        </w:rPr>
        <w:t xml:space="preserve"> установку і </w:t>
      </w:r>
      <w:proofErr w:type="spellStart"/>
      <w:r w:rsidRPr="009E7050">
        <w:rPr>
          <w:rFonts w:ascii="Times New Roman" w:hAnsi="Times New Roman" w:cs="Times New Roman"/>
          <w:sz w:val="28"/>
          <w:szCs w:val="28"/>
          <w:lang w:val="ru-RU"/>
        </w:rPr>
        <w:t>стимулює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свідому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На думку психолога О. </w:t>
      </w:r>
      <w:proofErr w:type="spellStart"/>
      <w:r w:rsidRPr="009E7050">
        <w:rPr>
          <w:rFonts w:ascii="Times New Roman" w:hAnsi="Times New Roman" w:cs="Times New Roman"/>
          <w:sz w:val="28"/>
          <w:szCs w:val="28"/>
          <w:lang w:val="ru-RU"/>
        </w:rPr>
        <w:t>Мартиненко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цей</w:t>
      </w:r>
      <w:proofErr w:type="spellEnd"/>
      <w:r w:rsidRPr="009E7050">
        <w:rPr>
          <w:rFonts w:ascii="Times New Roman" w:hAnsi="Times New Roman" w:cs="Times New Roman"/>
          <w:sz w:val="28"/>
          <w:szCs w:val="28"/>
          <w:lang w:val="ru-RU"/>
        </w:rPr>
        <w:t xml:space="preserve"> вид </w:t>
      </w:r>
      <w:proofErr w:type="spellStart"/>
      <w:r w:rsidRPr="009E7050">
        <w:rPr>
          <w:rFonts w:ascii="Times New Roman" w:hAnsi="Times New Roman" w:cs="Times New Roman"/>
          <w:sz w:val="28"/>
          <w:szCs w:val="28"/>
          <w:lang w:val="ru-RU"/>
        </w:rPr>
        <w:t>уваги</w:t>
      </w:r>
      <w:proofErr w:type="spellEnd"/>
      <w:r w:rsidRPr="009E7050">
        <w:rPr>
          <w:rFonts w:ascii="Times New Roman" w:hAnsi="Times New Roman" w:cs="Times New Roman"/>
          <w:sz w:val="28"/>
          <w:szCs w:val="28"/>
          <w:lang w:val="ru-RU"/>
        </w:rPr>
        <w:t xml:space="preserve"> не </w:t>
      </w:r>
      <w:proofErr w:type="spellStart"/>
      <w:r w:rsidRPr="009E7050">
        <w:rPr>
          <w:rFonts w:ascii="Times New Roman" w:hAnsi="Times New Roman" w:cs="Times New Roman"/>
          <w:sz w:val="28"/>
          <w:szCs w:val="28"/>
          <w:lang w:val="ru-RU"/>
        </w:rPr>
        <w:t>стомлює</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забезпечує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оптимальні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умови</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на слух</w:t>
      </w:r>
      <w:r w:rsidR="0030437C">
        <w:rPr>
          <w:rFonts w:ascii="Times New Roman" w:hAnsi="Times New Roman" w:cs="Times New Roman"/>
          <w:sz w:val="28"/>
          <w:szCs w:val="28"/>
          <w:lang w:val="uk-UA"/>
        </w:rPr>
        <w:t xml:space="preserve"> </w:t>
      </w:r>
      <w:r w:rsidR="0030437C" w:rsidRPr="009E7050">
        <w:rPr>
          <w:rFonts w:ascii="Times New Roman" w:hAnsi="Times New Roman" w:cs="Times New Roman"/>
          <w:sz w:val="28"/>
          <w:szCs w:val="28"/>
          <w:lang w:val="ru-RU"/>
        </w:rPr>
        <w:t>[13]</w:t>
      </w:r>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Етап</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listening</w:t>
      </w:r>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логічним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продовженням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підготовчого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етапу</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забезпечує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пізнавальне</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уважне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цьому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спрямовані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поступове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нарощування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умінь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трьох</w:t>
      </w:r>
      <w:proofErr w:type="spellEnd"/>
      <w:r w:rsidRPr="009E7050">
        <w:rPr>
          <w:rFonts w:ascii="Times New Roman" w:hAnsi="Times New Roman" w:cs="Times New Roman"/>
          <w:sz w:val="28"/>
          <w:szCs w:val="28"/>
          <w:lang w:val="ru-RU"/>
        </w:rPr>
        <w:t xml:space="preserve"> видах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смислове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Учні </w:t>
      </w:r>
      <w:proofErr w:type="spellStart"/>
      <w:r w:rsidRPr="009E7050">
        <w:rPr>
          <w:rFonts w:ascii="Times New Roman" w:hAnsi="Times New Roman" w:cs="Times New Roman"/>
          <w:sz w:val="28"/>
          <w:szCs w:val="28"/>
          <w:lang w:val="ru-RU"/>
        </w:rPr>
        <w:t>виконують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вставляння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пропущених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правильності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тверджень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пошук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тексті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закінчення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речень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Аудитивна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діяльність</w:t>
      </w:r>
      <w:proofErr w:type="spellEnd"/>
      <w:r w:rsidRPr="009E7050">
        <w:rPr>
          <w:rFonts w:ascii="Times New Roman" w:hAnsi="Times New Roman" w:cs="Times New Roman"/>
          <w:sz w:val="28"/>
          <w:szCs w:val="28"/>
          <w:lang w:val="ru-RU"/>
        </w:rPr>
        <w:t xml:space="preserve"> повинна </w:t>
      </w:r>
      <w:proofErr w:type="spellStart"/>
      <w:r w:rsidRPr="009E7050">
        <w:rPr>
          <w:rFonts w:ascii="Times New Roman" w:hAnsi="Times New Roman" w:cs="Times New Roman"/>
          <w:sz w:val="28"/>
          <w:szCs w:val="28"/>
          <w:lang w:val="ru-RU"/>
        </w:rPr>
        <w:t>супроводжуватися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іншими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практичними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малюванням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письмовою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фіксацією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утримувати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слідувати</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думкою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мовця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можливість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перевірити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власні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здогадки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проаналізувати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почуте</w:t>
      </w:r>
      <w:proofErr w:type="spellEnd"/>
      <w:r w:rsidRPr="009E7050">
        <w:rPr>
          <w:rFonts w:ascii="Times New Roman" w:hAnsi="Times New Roman" w:cs="Times New Roman"/>
          <w:sz w:val="28"/>
          <w:szCs w:val="28"/>
          <w:lang w:val="ru-RU"/>
        </w:rPr>
        <w:t xml:space="preserve"> та обрати </w:t>
      </w:r>
      <w:proofErr w:type="spellStart"/>
      <w:r w:rsidRPr="009E7050">
        <w:rPr>
          <w:rFonts w:ascii="Times New Roman" w:hAnsi="Times New Roman" w:cs="Times New Roman"/>
          <w:sz w:val="28"/>
          <w:szCs w:val="28"/>
          <w:lang w:val="ru-RU"/>
        </w:rPr>
        <w:t>правильні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відповіді</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post</w:t>
      </w:r>
      <w:r w:rsidRPr="009E7050">
        <w:rPr>
          <w:rFonts w:ascii="Times New Roman" w:hAnsi="Times New Roman" w:cs="Times New Roman"/>
          <w:sz w:val="28"/>
          <w:szCs w:val="28"/>
          <w:lang w:val="ru-RU"/>
        </w:rPr>
        <w:t>-</w:t>
      </w:r>
      <w:r>
        <w:rPr>
          <w:rFonts w:ascii="Times New Roman" w:hAnsi="Times New Roman" w:cs="Times New Roman"/>
          <w:sz w:val="28"/>
          <w:szCs w:val="28"/>
        </w:rPr>
        <w:t>listening</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tasks</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спрямовані</w:t>
      </w:r>
      <w:proofErr w:type="spellEnd"/>
      <w:r w:rsidRPr="009E7050">
        <w:rPr>
          <w:rFonts w:ascii="Times New Roman" w:hAnsi="Times New Roman" w:cs="Times New Roman"/>
          <w:sz w:val="28"/>
          <w:szCs w:val="28"/>
          <w:lang w:val="ru-RU"/>
        </w:rPr>
        <w:t xml:space="preserve"> на передачу,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доповнення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оцінку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Вправи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цього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тісно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пов'язані</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lastRenderedPageBreak/>
        <w:t>завданнями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ставилися</w:t>
      </w:r>
      <w:proofErr w:type="spellEnd"/>
      <w:r w:rsidRPr="009E7050">
        <w:rPr>
          <w:rFonts w:ascii="Times New Roman" w:hAnsi="Times New Roman" w:cs="Times New Roman"/>
          <w:sz w:val="28"/>
          <w:szCs w:val="28"/>
          <w:lang w:val="ru-RU"/>
        </w:rPr>
        <w:t xml:space="preserve"> перед </w:t>
      </w:r>
      <w:proofErr w:type="spellStart"/>
      <w:r w:rsidRPr="009E7050">
        <w:rPr>
          <w:rFonts w:ascii="Times New Roman" w:hAnsi="Times New Roman" w:cs="Times New Roman"/>
          <w:sz w:val="28"/>
          <w:szCs w:val="28"/>
          <w:lang w:val="ru-RU"/>
        </w:rPr>
        <w:t>учнями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попередніх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етапах</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використовували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стратегії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w:t>
      </w:r>
    </w:p>
    <w:p w:rsidR="007758E4" w:rsidRPr="009E7050" w:rsidRDefault="007758E4" w:rsidP="00483CE1">
      <w:pPr>
        <w:spacing w:after="2"/>
        <w:ind w:firstLine="0"/>
        <w:rPr>
          <w:rFonts w:ascii="Times New Roman" w:hAnsi="Times New Roman" w:cs="Times New Roman"/>
          <w:sz w:val="28"/>
          <w:szCs w:val="28"/>
          <w:lang w:val="ru-RU"/>
        </w:rPr>
      </w:pPr>
    </w:p>
    <w:p w:rsidR="007758E4" w:rsidRPr="00695F68" w:rsidRDefault="000A59AB">
      <w:pPr>
        <w:numPr>
          <w:ilvl w:val="1"/>
          <w:numId w:val="13"/>
        </w:numPr>
        <w:spacing w:after="2"/>
        <w:ind w:firstLine="720"/>
        <w:outlineLvl w:val="1"/>
        <w:rPr>
          <w:rFonts w:ascii="Times New Roman" w:hAnsi="Times New Roman" w:cs="Times New Roman"/>
          <w:b/>
          <w:bCs/>
          <w:sz w:val="28"/>
          <w:szCs w:val="28"/>
          <w:lang w:val="uk-UA"/>
        </w:rPr>
      </w:pPr>
      <w:bookmarkStart w:id="8" w:name="_Toc168900924"/>
      <w:proofErr w:type="spellStart"/>
      <w:r w:rsidRPr="00695F68">
        <w:rPr>
          <w:rFonts w:ascii="Times New Roman" w:hAnsi="Times New Roman"/>
          <w:b/>
          <w:bCs/>
          <w:sz w:val="28"/>
          <w:szCs w:val="28"/>
          <w:lang w:val="ru-RU"/>
        </w:rPr>
        <w:t>Огляд</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психологічних</w:t>
      </w:r>
      <w:proofErr w:type="spellEnd"/>
      <w:r w:rsidRPr="00695F68">
        <w:rPr>
          <w:rFonts w:ascii="Times New Roman" w:hAnsi="Times New Roman"/>
          <w:b/>
          <w:bCs/>
          <w:sz w:val="28"/>
          <w:szCs w:val="28"/>
          <w:lang w:val="ru-RU"/>
        </w:rPr>
        <w:t xml:space="preserve"> та </w:t>
      </w:r>
      <w:proofErr w:type="spellStart"/>
      <w:r w:rsidRPr="00695F68">
        <w:rPr>
          <w:rFonts w:ascii="Times New Roman" w:hAnsi="Times New Roman"/>
          <w:b/>
          <w:bCs/>
          <w:sz w:val="28"/>
          <w:szCs w:val="28"/>
          <w:lang w:val="ru-RU"/>
        </w:rPr>
        <w:t>педагогічних</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теорій</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що</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стосуються</w:t>
      </w:r>
      <w:proofErr w:type="spellEnd"/>
      <w:r w:rsidRPr="00695F68">
        <w:rPr>
          <w:rFonts w:ascii="Times New Roman" w:hAnsi="Times New Roman"/>
          <w:b/>
          <w:bCs/>
          <w:sz w:val="28"/>
          <w:szCs w:val="28"/>
          <w:lang w:val="ru-RU"/>
        </w:rPr>
        <w:t xml:space="preserve"> навчання </w:t>
      </w:r>
      <w:proofErr w:type="spellStart"/>
      <w:r w:rsidRPr="00695F68">
        <w:rPr>
          <w:rFonts w:ascii="Times New Roman" w:hAnsi="Times New Roman"/>
          <w:b/>
          <w:bCs/>
          <w:sz w:val="28"/>
          <w:szCs w:val="28"/>
          <w:lang w:val="ru-RU"/>
        </w:rPr>
        <w:t>аудіювання</w:t>
      </w:r>
      <w:bookmarkEnd w:id="8"/>
      <w:proofErr w:type="spellEnd"/>
    </w:p>
    <w:p w:rsidR="007758E4" w:rsidRPr="009E7050" w:rsidRDefault="007758E4">
      <w:pPr>
        <w:spacing w:after="2"/>
        <w:ind w:firstLine="0"/>
        <w:rPr>
          <w:rFonts w:ascii="Times New Roman" w:hAnsi="Times New Roman"/>
          <w:sz w:val="28"/>
          <w:szCs w:val="28"/>
          <w:lang w:val="ru-RU"/>
        </w:rPr>
      </w:pP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Слід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зупинитися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психологічному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механізмі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труднощах</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якими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стикаються</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учні</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цього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проблеми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невміння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швидко</w:t>
      </w:r>
      <w:proofErr w:type="spellEnd"/>
      <w:r w:rsidRPr="009E7050">
        <w:rPr>
          <w:rFonts w:ascii="Times New Roman" w:hAnsi="Times New Roman" w:cs="Times New Roman"/>
          <w:sz w:val="28"/>
          <w:szCs w:val="28"/>
          <w:lang w:val="ru-RU"/>
        </w:rPr>
        <w:t xml:space="preserve"> та адекватно </w:t>
      </w:r>
      <w:proofErr w:type="spellStart"/>
      <w:r w:rsidRPr="009E7050">
        <w:rPr>
          <w:rFonts w:ascii="Times New Roman" w:hAnsi="Times New Roman" w:cs="Times New Roman"/>
          <w:sz w:val="28"/>
          <w:szCs w:val="28"/>
          <w:lang w:val="ru-RU"/>
        </w:rPr>
        <w:t>проводити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смислову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обробку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недостатній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досвід</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сприйнятті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на слух, </w:t>
      </w:r>
      <w:proofErr w:type="spellStart"/>
      <w:r w:rsidRPr="009E7050">
        <w:rPr>
          <w:rFonts w:ascii="Times New Roman" w:hAnsi="Times New Roman" w:cs="Times New Roman"/>
          <w:sz w:val="28"/>
          <w:szCs w:val="28"/>
          <w:lang w:val="ru-RU"/>
        </w:rPr>
        <w:t>нерозвиненість</w:t>
      </w:r>
      <w:proofErr w:type="spellEnd"/>
      <w:r w:rsidRPr="009E7050">
        <w:rPr>
          <w:rFonts w:ascii="Times New Roman" w:hAnsi="Times New Roman" w:cs="Times New Roman"/>
          <w:sz w:val="28"/>
          <w:szCs w:val="28"/>
          <w:lang w:val="ru-RU"/>
        </w:rPr>
        <w:t xml:space="preserve"> фонематичного слуху та </w:t>
      </w:r>
      <w:proofErr w:type="spellStart"/>
      <w:r w:rsidRPr="009E7050">
        <w:rPr>
          <w:rFonts w:ascii="Times New Roman" w:hAnsi="Times New Roman" w:cs="Times New Roman"/>
          <w:sz w:val="28"/>
          <w:szCs w:val="28"/>
          <w:lang w:val="ru-RU"/>
        </w:rPr>
        <w:t>основних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психологічних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механізмів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смислового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невміння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долати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перешкоди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Тому </w:t>
      </w:r>
      <w:r>
        <w:rPr>
          <w:rFonts w:ascii="Times New Roman" w:hAnsi="Times New Roman" w:cs="Times New Roman"/>
          <w:sz w:val="28"/>
          <w:szCs w:val="28"/>
          <w:lang w:val="uk-UA"/>
        </w:rPr>
        <w:t>вчитель</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повинен </w:t>
      </w:r>
      <w:proofErr w:type="spellStart"/>
      <w:r w:rsidRPr="009E7050">
        <w:rPr>
          <w:rFonts w:ascii="Times New Roman" w:hAnsi="Times New Roman" w:cs="Times New Roman"/>
          <w:sz w:val="28"/>
          <w:szCs w:val="28"/>
          <w:lang w:val="ru-RU"/>
        </w:rPr>
        <w:t>ставити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конкретні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з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спрямовані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подолання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труднощів</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Вивчаючи психолінгвістичні характеристики аудіювання, варто звернути увагу на думку І.</w:t>
      </w:r>
      <w:r w:rsidR="00DA74CF">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Шмиківа</w:t>
      </w:r>
      <w:proofErr w:type="spellEnd"/>
      <w:r>
        <w:rPr>
          <w:rFonts w:ascii="Times New Roman" w:hAnsi="Times New Roman" w:cs="Times New Roman"/>
          <w:sz w:val="28"/>
          <w:szCs w:val="28"/>
          <w:lang w:val="uk-UA"/>
        </w:rPr>
        <w:t>, який зазначає, що система навчання аудіювання включає три рівні</w:t>
      </w:r>
      <w:r w:rsidRPr="009E7050">
        <w:rPr>
          <w:rFonts w:ascii="Times New Roman" w:hAnsi="Times New Roman" w:cs="Times New Roman"/>
          <w:sz w:val="28"/>
          <w:szCs w:val="28"/>
          <w:lang w:val="ru-RU"/>
        </w:rPr>
        <w:t xml:space="preserve"> [2</w:t>
      </w:r>
      <w:r w:rsidR="00DA74CF">
        <w:rPr>
          <w:rFonts w:ascii="Times New Roman" w:hAnsi="Times New Roman" w:cs="Times New Roman"/>
          <w:sz w:val="28"/>
          <w:szCs w:val="28"/>
          <w:lang w:val="uk-UA"/>
        </w:rPr>
        <w:t>5</w:t>
      </w:r>
      <w:r w:rsidRPr="009E7050">
        <w:rPr>
          <w:rFonts w:ascii="Times New Roman" w:hAnsi="Times New Roman" w:cs="Times New Roman"/>
          <w:sz w:val="28"/>
          <w:szCs w:val="28"/>
          <w:lang w:val="ru-RU"/>
        </w:rPr>
        <w:t xml:space="preserve">, с. </w:t>
      </w:r>
      <w:r>
        <w:rPr>
          <w:rFonts w:ascii="Times New Roman" w:hAnsi="Times New Roman" w:cs="Times New Roman"/>
          <w:sz w:val="28"/>
          <w:szCs w:val="28"/>
          <w:lang w:val="uk-UA"/>
        </w:rPr>
        <w:t>87</w:t>
      </w:r>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Перший рівень, що є елементарним, закладає </w:t>
      </w:r>
      <w:proofErr w:type="spellStart"/>
      <w:r>
        <w:rPr>
          <w:rFonts w:ascii="Times New Roman" w:hAnsi="Times New Roman" w:cs="Times New Roman"/>
          <w:sz w:val="28"/>
          <w:szCs w:val="28"/>
          <w:lang w:val="uk-UA"/>
        </w:rPr>
        <w:t>перцептивну</w:t>
      </w:r>
      <w:proofErr w:type="spellEnd"/>
      <w:r>
        <w:rPr>
          <w:rFonts w:ascii="Times New Roman" w:hAnsi="Times New Roman" w:cs="Times New Roman"/>
          <w:sz w:val="28"/>
          <w:szCs w:val="28"/>
          <w:lang w:val="uk-UA"/>
        </w:rPr>
        <w:t xml:space="preserve"> основу аудіювання і охоплює початковий етап навчання в середній школі . Другий рівень, який є вищим, зосереджується на розвитку аудіювання як виду мовленнєвої діяльності і охоплює середній етап навчання. </w:t>
      </w:r>
      <w:proofErr w:type="spellStart"/>
      <w:r w:rsidRPr="009E7050">
        <w:rPr>
          <w:rFonts w:ascii="Times New Roman" w:hAnsi="Times New Roman" w:cs="Times New Roman"/>
          <w:sz w:val="28"/>
          <w:szCs w:val="28"/>
          <w:lang w:val="ru-RU"/>
        </w:rPr>
        <w:t>Третій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завершальний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передбачає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мовленням</w:t>
      </w:r>
      <w:proofErr w:type="spellEnd"/>
      <w:r w:rsidRPr="009E7050">
        <w:rPr>
          <w:rFonts w:ascii="Times New Roman" w:hAnsi="Times New Roman" w:cs="Times New Roman"/>
          <w:sz w:val="28"/>
          <w:szCs w:val="28"/>
          <w:lang w:val="ru-RU"/>
        </w:rPr>
        <w:t xml:space="preserve">, де </w:t>
      </w:r>
      <w:proofErr w:type="spellStart"/>
      <w:r w:rsidRPr="009E7050">
        <w:rPr>
          <w:rFonts w:ascii="Times New Roman" w:hAnsi="Times New Roman" w:cs="Times New Roman"/>
          <w:sz w:val="28"/>
          <w:szCs w:val="28"/>
          <w:lang w:val="ru-RU"/>
        </w:rPr>
        <w:t>учень</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слухачем</w:t>
      </w:r>
      <w:proofErr w:type="spellEnd"/>
      <w:r w:rsidRPr="009E7050">
        <w:rPr>
          <w:rFonts w:ascii="Times New Roman" w:hAnsi="Times New Roman" w:cs="Times New Roman"/>
          <w:sz w:val="28"/>
          <w:szCs w:val="28"/>
          <w:lang w:val="ru-RU"/>
        </w:rPr>
        <w:t xml:space="preserve"> (старший </w:t>
      </w: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навчання: 10-11 </w:t>
      </w:r>
      <w:proofErr w:type="spellStart"/>
      <w:r w:rsidRPr="009E7050">
        <w:rPr>
          <w:rFonts w:ascii="Times New Roman" w:hAnsi="Times New Roman" w:cs="Times New Roman"/>
          <w:sz w:val="28"/>
          <w:szCs w:val="28"/>
          <w:lang w:val="ru-RU"/>
        </w:rPr>
        <w:t>класи</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Розглянемо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специфіку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на кожному </w:t>
      </w:r>
      <w:proofErr w:type="spellStart"/>
      <w:r w:rsidRPr="009E7050">
        <w:rPr>
          <w:rFonts w:ascii="Times New Roman" w:hAnsi="Times New Roman" w:cs="Times New Roman"/>
          <w:sz w:val="28"/>
          <w:szCs w:val="28"/>
          <w:lang w:val="ru-RU"/>
        </w:rPr>
        <w:t>рівні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системи</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контексті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зорієнтованої</w:t>
      </w:r>
      <w:proofErr w:type="spellEnd"/>
      <w:r w:rsidRPr="009E7050">
        <w:rPr>
          <w:rFonts w:ascii="Times New Roman" w:hAnsi="Times New Roman" w:cs="Times New Roman"/>
          <w:sz w:val="28"/>
          <w:szCs w:val="28"/>
          <w:lang w:val="ru-RU"/>
        </w:rPr>
        <w:t xml:space="preserve"> методики. </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На першому рівні розвиваються навички сприйняття на слух і формуються мовленнєві механізми аудіювання, при цьому особлива увага приділяється використанню мовлення як вчителя, так і носіїв мови.</w:t>
      </w:r>
      <w:r w:rsidRPr="009E7050">
        <w:rPr>
          <w:rFonts w:ascii="Times New Roman" w:hAnsi="Times New Roman" w:cs="Times New Roman"/>
          <w:sz w:val="28"/>
          <w:szCs w:val="28"/>
          <w:lang w:val="ru-RU"/>
        </w:rPr>
        <w:t xml:space="preserve"> На </w:t>
      </w:r>
      <w:r w:rsidRPr="009E7050">
        <w:rPr>
          <w:rFonts w:ascii="Times New Roman" w:hAnsi="Times New Roman" w:cs="Times New Roman"/>
          <w:sz w:val="28"/>
          <w:szCs w:val="28"/>
          <w:lang w:val="ru-RU"/>
        </w:rPr>
        <w:lastRenderedPageBreak/>
        <w:t xml:space="preserve">другому </w:t>
      </w:r>
      <w:proofErr w:type="spellStart"/>
      <w:r w:rsidRPr="009E7050">
        <w:rPr>
          <w:rFonts w:ascii="Times New Roman" w:hAnsi="Times New Roman" w:cs="Times New Roman"/>
          <w:sz w:val="28"/>
          <w:szCs w:val="28"/>
          <w:lang w:val="ru-RU"/>
        </w:rPr>
        <w:t>рівні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розвивають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осмислюючи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повідомлення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цьому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вже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певним</w:t>
      </w:r>
      <w:proofErr w:type="spellEnd"/>
      <w:r w:rsidRPr="009E7050">
        <w:rPr>
          <w:rFonts w:ascii="Times New Roman" w:hAnsi="Times New Roman" w:cs="Times New Roman"/>
          <w:sz w:val="28"/>
          <w:szCs w:val="28"/>
          <w:lang w:val="ru-RU"/>
        </w:rPr>
        <w:t xml:space="preserve"> запасом мовних </w:t>
      </w:r>
      <w:proofErr w:type="spellStart"/>
      <w:r w:rsidRPr="009E7050">
        <w:rPr>
          <w:rFonts w:ascii="Times New Roman" w:hAnsi="Times New Roman" w:cs="Times New Roman"/>
          <w:sz w:val="28"/>
          <w:szCs w:val="28"/>
          <w:lang w:val="ru-RU"/>
        </w:rPr>
        <w:t>засобів</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навичками</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розпізнавання</w:t>
      </w:r>
      <w:proofErr w:type="spellEnd"/>
      <w:r w:rsidRPr="009E7050">
        <w:rPr>
          <w:rFonts w:ascii="Times New Roman" w:hAnsi="Times New Roman" w:cs="Times New Roman"/>
          <w:sz w:val="28"/>
          <w:szCs w:val="28"/>
          <w:lang w:val="ru-RU"/>
        </w:rPr>
        <w:t xml:space="preserve"> на слух. На </w:t>
      </w:r>
      <w:proofErr w:type="spellStart"/>
      <w:r w:rsidRPr="009E7050">
        <w:rPr>
          <w:rFonts w:ascii="Times New Roman" w:hAnsi="Times New Roman" w:cs="Times New Roman"/>
          <w:sz w:val="28"/>
          <w:szCs w:val="28"/>
          <w:lang w:val="ru-RU"/>
        </w:rPr>
        <w:t>завершальному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вміння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літературно-розмовне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носіїв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повсякденних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ситуаціях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визначати</w:t>
      </w:r>
      <w:proofErr w:type="spellEnd"/>
      <w:r w:rsidRPr="009E7050">
        <w:rPr>
          <w:rFonts w:ascii="Times New Roman" w:hAnsi="Times New Roman" w:cs="Times New Roman"/>
          <w:sz w:val="28"/>
          <w:szCs w:val="28"/>
          <w:lang w:val="ru-RU"/>
        </w:rPr>
        <w:t xml:space="preserve"> тему і мету </w:t>
      </w:r>
      <w:proofErr w:type="spellStart"/>
      <w:r w:rsidRPr="009E7050">
        <w:rPr>
          <w:rFonts w:ascii="Times New Roman" w:hAnsi="Times New Roman" w:cs="Times New Roman"/>
          <w:sz w:val="28"/>
          <w:szCs w:val="28"/>
          <w:lang w:val="ru-RU"/>
        </w:rPr>
        <w:t>бесіди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уточнювати</w:t>
      </w:r>
      <w:proofErr w:type="spellEnd"/>
      <w:r w:rsidRPr="009E7050">
        <w:rPr>
          <w:rFonts w:ascii="Times New Roman" w:hAnsi="Times New Roman" w:cs="Times New Roman"/>
          <w:sz w:val="28"/>
          <w:szCs w:val="28"/>
          <w:lang w:val="ru-RU"/>
        </w:rPr>
        <w:t xml:space="preserve"> значення </w:t>
      </w:r>
      <w:proofErr w:type="spellStart"/>
      <w:r w:rsidRPr="009E7050">
        <w:rPr>
          <w:rFonts w:ascii="Times New Roman" w:hAnsi="Times New Roman" w:cs="Times New Roman"/>
          <w:sz w:val="28"/>
          <w:szCs w:val="28"/>
          <w:lang w:val="ru-RU"/>
        </w:rPr>
        <w:t>незнайомих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слів</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отримувати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ґрунтовніші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пояснення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незрозумілого</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[2</w:t>
      </w:r>
      <w:r w:rsidR="00DA74CF">
        <w:rPr>
          <w:rFonts w:ascii="Times New Roman" w:hAnsi="Times New Roman" w:cs="Times New Roman"/>
          <w:sz w:val="28"/>
          <w:szCs w:val="28"/>
          <w:lang w:val="uk-UA"/>
        </w:rPr>
        <w:t>5</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c</w:t>
      </w:r>
      <w:r w:rsidRPr="009E7050">
        <w:rPr>
          <w:rFonts w:ascii="Times New Roman" w:hAnsi="Times New Roman" w:cs="Times New Roman"/>
          <w:sz w:val="28"/>
          <w:szCs w:val="28"/>
          <w:lang w:val="ru-RU"/>
        </w:rPr>
        <w:t>. 87].</w:t>
      </w:r>
    </w:p>
    <w:p w:rsidR="007758E4" w:rsidRPr="009E7050" w:rsidRDefault="000A59AB">
      <w:pPr>
        <w:spacing w:after="2"/>
        <w:rPr>
          <w:rFonts w:ascii="Times New Roman" w:hAnsi="Times New Roman" w:cs="Times New Roman"/>
          <w:sz w:val="28"/>
          <w:szCs w:val="28"/>
          <w:lang w:val="uk-UA"/>
        </w:rPr>
      </w:pPr>
      <w:proofErr w:type="spellStart"/>
      <w:r w:rsidRPr="009E7050">
        <w:rPr>
          <w:rFonts w:ascii="Times New Roman" w:hAnsi="Times New Roman" w:cs="Times New Roman"/>
          <w:sz w:val="28"/>
          <w:szCs w:val="28"/>
          <w:lang w:val="ru-RU"/>
        </w:rPr>
        <w:t>Психофізіологічні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механізми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зокрема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механізми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рецепція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антиципації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ймовірного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прогнозування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смислового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визначають</w:t>
      </w:r>
      <w:proofErr w:type="spellEnd"/>
      <w:r w:rsidRPr="009E7050">
        <w:rPr>
          <w:rFonts w:ascii="Times New Roman" w:hAnsi="Times New Roman" w:cs="Times New Roman"/>
          <w:sz w:val="28"/>
          <w:szCs w:val="28"/>
          <w:lang w:val="ru-RU"/>
        </w:rPr>
        <w:t xml:space="preserve"> структуру </w:t>
      </w:r>
      <w:proofErr w:type="spellStart"/>
      <w:r w:rsidRPr="009E7050">
        <w:rPr>
          <w:rFonts w:ascii="Times New Roman" w:hAnsi="Times New Roman" w:cs="Times New Roman"/>
          <w:sz w:val="28"/>
          <w:szCs w:val="28"/>
          <w:lang w:val="ru-RU"/>
        </w:rPr>
        <w:t>цього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процесу</w:t>
      </w:r>
      <w:proofErr w:type="spellEnd"/>
      <w:r w:rsidRPr="009E7050">
        <w:rPr>
          <w:rFonts w:ascii="Times New Roman" w:hAnsi="Times New Roman" w:cs="Times New Roman"/>
          <w:sz w:val="28"/>
          <w:szCs w:val="28"/>
          <w:lang w:val="ru-RU"/>
        </w:rPr>
        <w:t xml:space="preserve"> [14, </w:t>
      </w:r>
      <w:r>
        <w:rPr>
          <w:rFonts w:ascii="Times New Roman" w:hAnsi="Times New Roman" w:cs="Times New Roman"/>
          <w:sz w:val="28"/>
          <w:szCs w:val="28"/>
        </w:rPr>
        <w:t>c</w:t>
      </w:r>
      <w:r w:rsidRPr="009E7050">
        <w:rPr>
          <w:rFonts w:ascii="Times New Roman" w:hAnsi="Times New Roman" w:cs="Times New Roman"/>
          <w:sz w:val="28"/>
          <w:szCs w:val="28"/>
          <w:lang w:val="ru-RU"/>
        </w:rPr>
        <w:t>. 119].</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Психофізіологічні механізми аудіювання визначають його структуру, яка складається з трьох рівнів: спонукально-мотиваційного, аналітико-синтетичного та виконавчого.</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Спонукально-мотиваційний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активують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мотивацію</w:t>
      </w:r>
      <w:proofErr w:type="spellEnd"/>
      <w:r w:rsidRPr="009E7050">
        <w:rPr>
          <w:rFonts w:ascii="Times New Roman" w:hAnsi="Times New Roman" w:cs="Times New Roman"/>
          <w:sz w:val="28"/>
          <w:szCs w:val="28"/>
          <w:lang w:val="ru-RU"/>
        </w:rPr>
        <w:t xml:space="preserve"> слухача до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Він</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охоплює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встановлення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заохочення</w:t>
      </w:r>
      <w:proofErr w:type="spellEnd"/>
      <w:r w:rsidRPr="009E7050">
        <w:rPr>
          <w:rFonts w:ascii="Times New Roman" w:hAnsi="Times New Roman" w:cs="Times New Roman"/>
          <w:sz w:val="28"/>
          <w:szCs w:val="28"/>
          <w:lang w:val="ru-RU"/>
        </w:rPr>
        <w:t xml:space="preserve"> слухача до </w:t>
      </w:r>
      <w:proofErr w:type="spellStart"/>
      <w:r w:rsidRPr="009E7050">
        <w:rPr>
          <w:rFonts w:ascii="Times New Roman" w:hAnsi="Times New Roman" w:cs="Times New Roman"/>
          <w:sz w:val="28"/>
          <w:szCs w:val="28"/>
          <w:lang w:val="ru-RU"/>
        </w:rPr>
        <w:t>зосередження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отриманні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розумінні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цьому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w:t>
      </w:r>
      <w:proofErr w:type="spellEnd"/>
      <w:r w:rsidRPr="009E7050">
        <w:rPr>
          <w:rFonts w:ascii="Times New Roman" w:hAnsi="Times New Roman" w:cs="Times New Roman"/>
          <w:sz w:val="28"/>
          <w:szCs w:val="28"/>
          <w:lang w:val="ru-RU"/>
        </w:rPr>
        <w:t xml:space="preserve"> слухач </w:t>
      </w:r>
      <w:proofErr w:type="spellStart"/>
      <w:r w:rsidRPr="009E7050">
        <w:rPr>
          <w:rFonts w:ascii="Times New Roman" w:hAnsi="Times New Roman" w:cs="Times New Roman"/>
          <w:sz w:val="28"/>
          <w:szCs w:val="28"/>
          <w:lang w:val="ru-RU"/>
        </w:rPr>
        <w:t>визначає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варто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слухати</w:t>
      </w:r>
      <w:proofErr w:type="spellEnd"/>
      <w:r w:rsidRPr="009E7050">
        <w:rPr>
          <w:rFonts w:ascii="Times New Roman" w:hAnsi="Times New Roman" w:cs="Times New Roman"/>
          <w:sz w:val="28"/>
          <w:szCs w:val="28"/>
          <w:lang w:val="ru-RU"/>
        </w:rPr>
        <w:t xml:space="preserve"> та яку </w:t>
      </w:r>
      <w:proofErr w:type="spellStart"/>
      <w:r w:rsidRPr="009E7050">
        <w:rPr>
          <w:rFonts w:ascii="Times New Roman" w:hAnsi="Times New Roman" w:cs="Times New Roman"/>
          <w:sz w:val="28"/>
          <w:szCs w:val="28"/>
          <w:lang w:val="ru-RU"/>
        </w:rPr>
        <w:t>користь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Аналітико-синтетичний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цьому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відбувається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безпосередній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та синтез </w:t>
      </w:r>
      <w:proofErr w:type="spellStart"/>
      <w:r w:rsidRPr="009E7050">
        <w:rPr>
          <w:rFonts w:ascii="Times New Roman" w:hAnsi="Times New Roman" w:cs="Times New Roman"/>
          <w:sz w:val="28"/>
          <w:szCs w:val="28"/>
          <w:lang w:val="ru-RU"/>
        </w:rPr>
        <w:t>сприйнятої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Слухач </w:t>
      </w:r>
      <w:proofErr w:type="spellStart"/>
      <w:r w:rsidRPr="009E7050">
        <w:rPr>
          <w:rFonts w:ascii="Times New Roman" w:hAnsi="Times New Roman" w:cs="Times New Roman"/>
          <w:sz w:val="28"/>
          <w:szCs w:val="28"/>
          <w:lang w:val="ru-RU"/>
        </w:rPr>
        <w:t>розпізнає</w:t>
      </w:r>
      <w:proofErr w:type="spellEnd"/>
      <w:r w:rsidRPr="009E7050">
        <w:rPr>
          <w:rFonts w:ascii="Times New Roman" w:hAnsi="Times New Roman" w:cs="Times New Roman"/>
          <w:sz w:val="28"/>
          <w:szCs w:val="28"/>
          <w:lang w:val="ru-RU"/>
        </w:rPr>
        <w:t xml:space="preserve"> звуки, слова, </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структури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формує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уявлення</w:t>
      </w:r>
      <w:proofErr w:type="spellEnd"/>
      <w:r w:rsidRPr="009E7050">
        <w:rPr>
          <w:rFonts w:ascii="Times New Roman" w:hAnsi="Times New Roman" w:cs="Times New Roman"/>
          <w:sz w:val="28"/>
          <w:szCs w:val="28"/>
          <w:lang w:val="ru-RU"/>
        </w:rPr>
        <w:t xml:space="preserve"> про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повідомлення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Важливу</w:t>
      </w:r>
      <w:proofErr w:type="spellEnd"/>
      <w:r w:rsidRPr="009E7050">
        <w:rPr>
          <w:rFonts w:ascii="Times New Roman" w:hAnsi="Times New Roman" w:cs="Times New Roman"/>
          <w:sz w:val="28"/>
          <w:szCs w:val="28"/>
          <w:lang w:val="ru-RU"/>
        </w:rPr>
        <w:t xml:space="preserve"> роль </w:t>
      </w:r>
      <w:proofErr w:type="spellStart"/>
      <w:r w:rsidRPr="009E7050">
        <w:rPr>
          <w:rFonts w:ascii="Times New Roman" w:hAnsi="Times New Roman" w:cs="Times New Roman"/>
          <w:sz w:val="28"/>
          <w:szCs w:val="28"/>
          <w:lang w:val="ru-RU"/>
        </w:rPr>
        <w:t>відіграє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механізм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антиципації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ймовірного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прогнозування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передбачити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подальший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розвиток</w:t>
      </w:r>
      <w:proofErr w:type="spellEnd"/>
      <w:r w:rsidRPr="009E7050">
        <w:rPr>
          <w:rFonts w:ascii="Times New Roman" w:hAnsi="Times New Roman" w:cs="Times New Roman"/>
          <w:sz w:val="28"/>
          <w:szCs w:val="28"/>
          <w:lang w:val="ru-RU"/>
        </w:rPr>
        <w:t xml:space="preserve"> думки </w:t>
      </w:r>
      <w:proofErr w:type="spellStart"/>
      <w:r w:rsidRPr="009E7050">
        <w:rPr>
          <w:rFonts w:ascii="Times New Roman" w:hAnsi="Times New Roman" w:cs="Times New Roman"/>
          <w:sz w:val="28"/>
          <w:szCs w:val="28"/>
          <w:lang w:val="ru-RU"/>
        </w:rPr>
        <w:t>мовця</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швидше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зрозуміти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почуте</w:t>
      </w:r>
      <w:proofErr w:type="spellEnd"/>
      <w:r w:rsidRPr="009E7050">
        <w:rPr>
          <w:rFonts w:ascii="Times New Roman" w:hAnsi="Times New Roman" w:cs="Times New Roman"/>
          <w:sz w:val="28"/>
          <w:szCs w:val="28"/>
          <w:lang w:val="ru-RU"/>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Виконавчий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реалізацію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відповідних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діях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реакціях</w:t>
      </w:r>
      <w:proofErr w:type="spellEnd"/>
      <w:r w:rsidRPr="009E7050">
        <w:rPr>
          <w:rFonts w:ascii="Times New Roman" w:hAnsi="Times New Roman" w:cs="Times New Roman"/>
          <w:sz w:val="28"/>
          <w:szCs w:val="28"/>
          <w:lang w:val="ru-RU"/>
        </w:rPr>
        <w:t xml:space="preserve">. Слухач </w:t>
      </w:r>
      <w:proofErr w:type="spellStart"/>
      <w:r w:rsidRPr="009E7050">
        <w:rPr>
          <w:rFonts w:ascii="Times New Roman" w:hAnsi="Times New Roman" w:cs="Times New Roman"/>
          <w:sz w:val="28"/>
          <w:szCs w:val="28"/>
          <w:lang w:val="ru-RU"/>
        </w:rPr>
        <w:t>приймає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рішення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значення </w:t>
      </w:r>
      <w:proofErr w:type="spellStart"/>
      <w:r w:rsidRPr="009E7050">
        <w:rPr>
          <w:rFonts w:ascii="Times New Roman" w:hAnsi="Times New Roman" w:cs="Times New Roman"/>
          <w:sz w:val="28"/>
          <w:szCs w:val="28"/>
          <w:lang w:val="ru-RU"/>
        </w:rPr>
        <w:t>сприйнятого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застосовує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практиці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може бути </w:t>
      </w:r>
      <w:proofErr w:type="spellStart"/>
      <w:r w:rsidRPr="009E7050">
        <w:rPr>
          <w:rFonts w:ascii="Times New Roman" w:hAnsi="Times New Roman" w:cs="Times New Roman"/>
          <w:sz w:val="28"/>
          <w:szCs w:val="28"/>
          <w:lang w:val="ru-RU"/>
        </w:rPr>
        <w:lastRenderedPageBreak/>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уточнення</w:t>
      </w:r>
      <w:proofErr w:type="spellEnd"/>
      <w:r w:rsidRPr="009E7050">
        <w:rPr>
          <w:rFonts w:ascii="Times New Roman" w:hAnsi="Times New Roman" w:cs="Times New Roman"/>
          <w:sz w:val="28"/>
          <w:szCs w:val="28"/>
          <w:lang w:val="ru-RU"/>
        </w:rPr>
        <w:t xml:space="preserve"> деталей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основі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У </w:t>
      </w:r>
      <w:proofErr w:type="spellStart"/>
      <w:r w:rsidRPr="009E7050">
        <w:rPr>
          <w:rFonts w:ascii="Times New Roman" w:hAnsi="Times New Roman" w:cs="Times New Roman"/>
          <w:sz w:val="28"/>
          <w:szCs w:val="28"/>
          <w:lang w:val="ru-RU"/>
        </w:rPr>
        <w:t>навчальному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використовуються</w:t>
      </w:r>
      <w:proofErr w:type="spellEnd"/>
      <w:r w:rsidRPr="009E7050">
        <w:rPr>
          <w:rFonts w:ascii="Times New Roman" w:hAnsi="Times New Roman" w:cs="Times New Roman"/>
          <w:sz w:val="28"/>
          <w:szCs w:val="28"/>
          <w:lang w:val="ru-RU"/>
        </w:rPr>
        <w:t xml:space="preserve"> три </w:t>
      </w:r>
      <w:proofErr w:type="spellStart"/>
      <w:r w:rsidRPr="009E7050">
        <w:rPr>
          <w:rFonts w:ascii="Times New Roman" w:hAnsi="Times New Roman" w:cs="Times New Roman"/>
          <w:sz w:val="28"/>
          <w:szCs w:val="28"/>
          <w:lang w:val="ru-RU"/>
        </w:rPr>
        <w:t>типові</w:t>
      </w:r>
      <w:proofErr w:type="spellEnd"/>
      <w:r w:rsidRPr="009E7050">
        <w:rPr>
          <w:rFonts w:ascii="Times New Roman" w:hAnsi="Times New Roman" w:cs="Times New Roman"/>
          <w:sz w:val="28"/>
          <w:szCs w:val="28"/>
          <w:lang w:val="ru-RU"/>
        </w:rPr>
        <w:t xml:space="preserve"> установки: нейтральна, контрастна та </w:t>
      </w:r>
      <w:proofErr w:type="spellStart"/>
      <w:r w:rsidRPr="009E7050">
        <w:rPr>
          <w:rFonts w:ascii="Times New Roman" w:hAnsi="Times New Roman" w:cs="Times New Roman"/>
          <w:sz w:val="28"/>
          <w:szCs w:val="28"/>
          <w:lang w:val="ru-RU"/>
        </w:rPr>
        <w:t>асимілятивна</w:t>
      </w:r>
      <w:proofErr w:type="spellEnd"/>
      <w:r w:rsidRPr="009E7050">
        <w:rPr>
          <w:rFonts w:ascii="Times New Roman" w:hAnsi="Times New Roman" w:cs="Times New Roman"/>
          <w:sz w:val="28"/>
          <w:szCs w:val="28"/>
          <w:lang w:val="ru-RU"/>
        </w:rPr>
        <w:t>.</w:t>
      </w:r>
    </w:p>
    <w:p w:rsidR="007758E4" w:rsidRPr="009E7050" w:rsidRDefault="000A59AB">
      <w:pPr>
        <w:numPr>
          <w:ilvl w:val="0"/>
          <w:numId w:val="18"/>
        </w:num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Нейтральна установка </w:t>
      </w:r>
      <w:proofErr w:type="spellStart"/>
      <w:r w:rsidRPr="009E7050">
        <w:rPr>
          <w:rFonts w:ascii="Times New Roman" w:hAnsi="Times New Roman" w:cs="Times New Roman"/>
          <w:sz w:val="28"/>
          <w:szCs w:val="28"/>
          <w:lang w:val="ru-RU"/>
        </w:rPr>
        <w:t>налаштовує</w:t>
      </w:r>
      <w:proofErr w:type="spellEnd"/>
      <w:r w:rsidRPr="009E7050">
        <w:rPr>
          <w:rFonts w:ascii="Times New Roman" w:hAnsi="Times New Roman" w:cs="Times New Roman"/>
          <w:sz w:val="28"/>
          <w:szCs w:val="28"/>
          <w:lang w:val="ru-RU"/>
        </w:rPr>
        <w:t xml:space="preserve"> учнів на </w:t>
      </w:r>
      <w:proofErr w:type="spellStart"/>
      <w:r w:rsidRPr="009E7050">
        <w:rPr>
          <w:rFonts w:ascii="Times New Roman" w:hAnsi="Times New Roman" w:cs="Times New Roman"/>
          <w:sz w:val="28"/>
          <w:szCs w:val="28"/>
          <w:lang w:val="ru-RU"/>
        </w:rPr>
        <w:t>загальну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готовність</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w:t>
      </w:r>
      <w:proofErr w:type="spellStart"/>
      <w:r w:rsidRPr="009E7050">
        <w:rPr>
          <w:rFonts w:ascii="Times New Roman" w:hAnsi="Times New Roman" w:cs="Times New Roman"/>
          <w:sz w:val="28"/>
          <w:szCs w:val="28"/>
          <w:lang w:val="ru-RU"/>
        </w:rPr>
        <w:t>прослухайте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повідомлення</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w:t>
      </w:r>
    </w:p>
    <w:p w:rsidR="007758E4" w:rsidRPr="009E7050" w:rsidRDefault="000A59AB">
      <w:pPr>
        <w:numPr>
          <w:ilvl w:val="0"/>
          <w:numId w:val="18"/>
        </w:num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Контрастна установка </w:t>
      </w:r>
      <w:proofErr w:type="spellStart"/>
      <w:r w:rsidRPr="009E7050">
        <w:rPr>
          <w:rFonts w:ascii="Times New Roman" w:hAnsi="Times New Roman" w:cs="Times New Roman"/>
          <w:sz w:val="28"/>
          <w:szCs w:val="28"/>
          <w:lang w:val="ru-RU"/>
        </w:rPr>
        <w:t>застосовується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підсумкового</w:t>
      </w:r>
      <w:proofErr w:type="spellEnd"/>
      <w:r w:rsidRPr="009E7050">
        <w:rPr>
          <w:rFonts w:ascii="Times New Roman" w:hAnsi="Times New Roman" w:cs="Times New Roman"/>
          <w:sz w:val="28"/>
          <w:szCs w:val="28"/>
          <w:lang w:val="ru-RU"/>
        </w:rPr>
        <w:t xml:space="preserve"> контролю</w:t>
      </w:r>
      <w:r>
        <w:rPr>
          <w:rFonts w:ascii="Times New Roman" w:hAnsi="Times New Roman" w:cs="Times New Roman"/>
          <w:sz w:val="28"/>
          <w:szCs w:val="28"/>
          <w:lang w:val="uk-UA"/>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Асимілятивна</w:t>
      </w:r>
      <w:proofErr w:type="spellEnd"/>
      <w:r w:rsidRPr="009E7050">
        <w:rPr>
          <w:rFonts w:ascii="Times New Roman" w:hAnsi="Times New Roman" w:cs="Times New Roman"/>
          <w:sz w:val="28"/>
          <w:szCs w:val="28"/>
          <w:lang w:val="ru-RU"/>
        </w:rPr>
        <w:t xml:space="preserve"> установка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«текст-</w:t>
      </w:r>
      <w:proofErr w:type="spellStart"/>
      <w:r w:rsidRPr="009E7050">
        <w:rPr>
          <w:rFonts w:ascii="Times New Roman" w:hAnsi="Times New Roman" w:cs="Times New Roman"/>
          <w:sz w:val="28"/>
          <w:szCs w:val="28"/>
          <w:lang w:val="ru-RU"/>
        </w:rPr>
        <w:t>експозиція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найбільш</w:t>
      </w:r>
      <w:proofErr w:type="spellEnd"/>
      <w:r w:rsidRPr="009E7050">
        <w:rPr>
          <w:rFonts w:ascii="Times New Roman" w:hAnsi="Times New Roman" w:cs="Times New Roman"/>
          <w:sz w:val="28"/>
          <w:szCs w:val="28"/>
          <w:lang w:val="ru-RU"/>
        </w:rPr>
        <w:t xml:space="preserve"> оптимальною для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Вона </w:t>
      </w:r>
      <w:proofErr w:type="spellStart"/>
      <w:r w:rsidRPr="009E7050">
        <w:rPr>
          <w:rFonts w:ascii="Times New Roman" w:hAnsi="Times New Roman" w:cs="Times New Roman"/>
          <w:sz w:val="28"/>
          <w:szCs w:val="28"/>
          <w:lang w:val="ru-RU"/>
        </w:rPr>
        <w:t>містить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інформацію-підказку</w:t>
      </w:r>
      <w:proofErr w:type="spellEnd"/>
      <w:r w:rsidRPr="009E7050">
        <w:rPr>
          <w:rFonts w:ascii="Times New Roman" w:hAnsi="Times New Roman" w:cs="Times New Roman"/>
          <w:sz w:val="28"/>
          <w:szCs w:val="28"/>
          <w:lang w:val="ru-RU"/>
        </w:rPr>
        <w:t xml:space="preserve"> про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кращому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розумінню</w:t>
      </w:r>
      <w:proofErr w:type="spellEnd"/>
      <w:r w:rsidRPr="009E7050">
        <w:rPr>
          <w:rFonts w:ascii="Times New Roman" w:hAnsi="Times New Roman" w:cs="Times New Roman"/>
          <w:sz w:val="28"/>
          <w:szCs w:val="28"/>
          <w:lang w:val="ru-RU"/>
        </w:rPr>
        <w:t xml:space="preserve"> головного </w:t>
      </w:r>
      <w:proofErr w:type="spellStart"/>
      <w:r w:rsidRPr="009E7050">
        <w:rPr>
          <w:rFonts w:ascii="Times New Roman" w:hAnsi="Times New Roman" w:cs="Times New Roman"/>
          <w:sz w:val="28"/>
          <w:szCs w:val="28"/>
          <w:lang w:val="ru-RU"/>
        </w:rPr>
        <w:t>змісту</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асимілятивною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установкою</w:t>
      </w:r>
      <w:proofErr w:type="spellEnd"/>
      <w:r w:rsidRPr="009E7050">
        <w:rPr>
          <w:rFonts w:ascii="Times New Roman" w:hAnsi="Times New Roman" w:cs="Times New Roman"/>
          <w:sz w:val="28"/>
          <w:szCs w:val="28"/>
          <w:lang w:val="ru-RU"/>
        </w:rPr>
        <w:t xml:space="preserve"> повинно </w:t>
      </w:r>
      <w:proofErr w:type="spellStart"/>
      <w:r w:rsidRPr="009E7050">
        <w:rPr>
          <w:rFonts w:ascii="Times New Roman" w:hAnsi="Times New Roman" w:cs="Times New Roman"/>
          <w:sz w:val="28"/>
          <w:szCs w:val="28"/>
          <w:lang w:val="ru-RU"/>
        </w:rPr>
        <w:t>супроводжуватися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ситуації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входити</w:t>
      </w:r>
      <w:proofErr w:type="spellEnd"/>
      <w:r w:rsidRPr="009E7050">
        <w:rPr>
          <w:rFonts w:ascii="Times New Roman" w:hAnsi="Times New Roman" w:cs="Times New Roman"/>
          <w:sz w:val="28"/>
          <w:szCs w:val="28"/>
          <w:lang w:val="ru-RU"/>
        </w:rPr>
        <w:t xml:space="preserve"> в текст,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спонукає</w:t>
      </w:r>
      <w:proofErr w:type="spellEnd"/>
      <w:r w:rsidRPr="009E7050">
        <w:rPr>
          <w:rFonts w:ascii="Times New Roman" w:hAnsi="Times New Roman" w:cs="Times New Roman"/>
          <w:sz w:val="28"/>
          <w:szCs w:val="28"/>
          <w:lang w:val="ru-RU"/>
        </w:rPr>
        <w:t xml:space="preserve"> їх до </w:t>
      </w:r>
      <w:proofErr w:type="spellStart"/>
      <w:r w:rsidRPr="009E7050">
        <w:rPr>
          <w:rFonts w:ascii="Times New Roman" w:hAnsi="Times New Roman" w:cs="Times New Roman"/>
          <w:sz w:val="28"/>
          <w:szCs w:val="28"/>
          <w:lang w:val="ru-RU"/>
        </w:rPr>
        <w:t>творчого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пошуку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аналізу</w:t>
      </w:r>
      <w:proofErr w:type="spellEnd"/>
      <w:r w:rsidRPr="009E7050">
        <w:rPr>
          <w:rFonts w:ascii="Times New Roman" w:hAnsi="Times New Roman" w:cs="Times New Roman"/>
          <w:sz w:val="28"/>
          <w:szCs w:val="28"/>
          <w:lang w:val="ru-RU"/>
        </w:rPr>
        <w:t xml:space="preserve"> та синтезу </w:t>
      </w:r>
      <w:proofErr w:type="spellStart"/>
      <w:r w:rsidRPr="009E7050">
        <w:rPr>
          <w:rFonts w:ascii="Times New Roman" w:hAnsi="Times New Roman" w:cs="Times New Roman"/>
          <w:sz w:val="28"/>
          <w:szCs w:val="28"/>
          <w:lang w:val="ru-RU"/>
        </w:rPr>
        <w:t>отриманої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Мета таких </w:t>
      </w:r>
      <w:proofErr w:type="spellStart"/>
      <w:r w:rsidRPr="009E7050">
        <w:rPr>
          <w:rFonts w:ascii="Times New Roman" w:hAnsi="Times New Roman" w:cs="Times New Roman"/>
          <w:sz w:val="28"/>
          <w:szCs w:val="28"/>
          <w:lang w:val="ru-RU"/>
        </w:rPr>
        <w:t>текстів</w:t>
      </w:r>
      <w:proofErr w:type="spellEnd"/>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переконати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слухачів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корисності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спонукати</w:t>
      </w:r>
      <w:proofErr w:type="spellEnd"/>
      <w:r w:rsidRPr="009E7050">
        <w:rPr>
          <w:rFonts w:ascii="Times New Roman" w:hAnsi="Times New Roman" w:cs="Times New Roman"/>
          <w:sz w:val="28"/>
          <w:szCs w:val="28"/>
          <w:lang w:val="ru-RU"/>
        </w:rPr>
        <w:t xml:space="preserve"> їх до </w:t>
      </w:r>
      <w:proofErr w:type="spellStart"/>
      <w:r w:rsidRPr="009E7050">
        <w:rPr>
          <w:rFonts w:ascii="Times New Roman" w:hAnsi="Times New Roman" w:cs="Times New Roman"/>
          <w:sz w:val="28"/>
          <w:szCs w:val="28"/>
          <w:lang w:val="ru-RU"/>
        </w:rPr>
        <w:t>сприймання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«тексту-</w:t>
      </w:r>
      <w:proofErr w:type="spellStart"/>
      <w:r w:rsidRPr="009E7050">
        <w:rPr>
          <w:rFonts w:ascii="Times New Roman" w:hAnsi="Times New Roman" w:cs="Times New Roman"/>
          <w:sz w:val="28"/>
          <w:szCs w:val="28"/>
          <w:lang w:val="ru-RU"/>
        </w:rPr>
        <w:t>експозиції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адаптується</w:t>
      </w:r>
      <w:proofErr w:type="spellEnd"/>
      <w:r w:rsidRPr="009E7050">
        <w:rPr>
          <w:rFonts w:ascii="Times New Roman" w:hAnsi="Times New Roman" w:cs="Times New Roman"/>
          <w:sz w:val="28"/>
          <w:szCs w:val="28"/>
          <w:lang w:val="ru-RU"/>
        </w:rPr>
        <w:t xml:space="preserve"> до потреб, </w:t>
      </w:r>
      <w:proofErr w:type="spellStart"/>
      <w:r w:rsidRPr="009E7050">
        <w:rPr>
          <w:rFonts w:ascii="Times New Roman" w:hAnsi="Times New Roman" w:cs="Times New Roman"/>
          <w:sz w:val="28"/>
          <w:szCs w:val="28"/>
          <w:lang w:val="ru-RU"/>
        </w:rPr>
        <w:t>інтересів</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мотивів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слухачів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змінюючися</w:t>
      </w:r>
      <w:proofErr w:type="spellEnd"/>
      <w:r w:rsidRPr="009E7050">
        <w:rPr>
          <w:rFonts w:ascii="Times New Roman" w:hAnsi="Times New Roman" w:cs="Times New Roman"/>
          <w:sz w:val="28"/>
          <w:szCs w:val="28"/>
          <w:lang w:val="ru-RU"/>
        </w:rPr>
        <w:t xml:space="preserve"> разом з </w:t>
      </w:r>
      <w:proofErr w:type="spellStart"/>
      <w:r w:rsidRPr="009E7050">
        <w:rPr>
          <w:rFonts w:ascii="Times New Roman" w:hAnsi="Times New Roman" w:cs="Times New Roman"/>
          <w:sz w:val="28"/>
          <w:szCs w:val="28"/>
          <w:lang w:val="ru-RU"/>
        </w:rPr>
        <w:t>їхніми</w:t>
      </w:r>
      <w:proofErr w:type="spellEnd"/>
      <w:r w:rsidRPr="009E7050">
        <w:rPr>
          <w:rFonts w:ascii="Times New Roman" w:hAnsi="Times New Roman" w:cs="Times New Roman"/>
          <w:sz w:val="28"/>
          <w:szCs w:val="28"/>
          <w:lang w:val="ru-RU"/>
        </w:rPr>
        <w:t xml:space="preserve"> мотивами.</w:t>
      </w:r>
    </w:p>
    <w:p w:rsidR="007758E4" w:rsidRDefault="000A59AB">
      <w:pPr>
        <w:spacing w:after="2"/>
        <w:rPr>
          <w:rFonts w:ascii="Times New Roman" w:hAnsi="Times New Roman" w:cs="Times New Roman"/>
          <w:sz w:val="28"/>
          <w:szCs w:val="28"/>
          <w:lang w:val="uk-UA"/>
        </w:rPr>
      </w:pP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залежить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w:t>
      </w:r>
      <w:proofErr w:type="spellEnd"/>
      <w:r w:rsidRPr="009E7050">
        <w:rPr>
          <w:rFonts w:ascii="Times New Roman" w:hAnsi="Times New Roman" w:cs="Times New Roman"/>
          <w:sz w:val="28"/>
          <w:szCs w:val="28"/>
          <w:lang w:val="ru-RU"/>
        </w:rPr>
        <w:t xml:space="preserve"> умов </w:t>
      </w:r>
      <w:proofErr w:type="spellStart"/>
      <w:r w:rsidRPr="009E7050">
        <w:rPr>
          <w:rFonts w:ascii="Times New Roman" w:hAnsi="Times New Roman" w:cs="Times New Roman"/>
          <w:sz w:val="28"/>
          <w:szCs w:val="28"/>
          <w:lang w:val="ru-RU"/>
        </w:rPr>
        <w:t>сприймання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 xml:space="preserve">, таких як вид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живе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записане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діалогічне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монологічне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знайома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незнайома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людина</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[18, </w:t>
      </w:r>
      <w:r>
        <w:rPr>
          <w:rFonts w:ascii="Times New Roman" w:hAnsi="Times New Roman" w:cs="Times New Roman"/>
          <w:sz w:val="28"/>
          <w:szCs w:val="28"/>
        </w:rPr>
        <w:t>c</w:t>
      </w:r>
      <w:r w:rsidRPr="009E7050">
        <w:rPr>
          <w:rFonts w:ascii="Times New Roman" w:hAnsi="Times New Roman" w:cs="Times New Roman"/>
          <w:sz w:val="28"/>
          <w:szCs w:val="28"/>
          <w:lang w:val="ru-RU"/>
        </w:rPr>
        <w:t xml:space="preserve">. 126]. </w:t>
      </w:r>
      <w:proofErr w:type="spellStart"/>
      <w:r w:rsidRPr="009E7050">
        <w:rPr>
          <w:rFonts w:ascii="Times New Roman" w:hAnsi="Times New Roman" w:cs="Times New Roman"/>
          <w:sz w:val="28"/>
          <w:szCs w:val="28"/>
          <w:lang w:val="ru-RU"/>
        </w:rPr>
        <w:t>Безпосереднє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спілкування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полегшується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екстралінгвістичними</w:t>
      </w:r>
      <w:proofErr w:type="spellEnd"/>
      <w:r w:rsidRPr="009E7050">
        <w:rPr>
          <w:rFonts w:ascii="Times New Roman" w:hAnsi="Times New Roman" w:cs="Times New Roman"/>
          <w:sz w:val="28"/>
          <w:szCs w:val="28"/>
          <w:lang w:val="ru-RU"/>
        </w:rPr>
        <w:t xml:space="preserve"> факторами (</w:t>
      </w:r>
      <w:proofErr w:type="spellStart"/>
      <w:r w:rsidRPr="009E7050">
        <w:rPr>
          <w:rFonts w:ascii="Times New Roman" w:hAnsi="Times New Roman" w:cs="Times New Roman"/>
          <w:sz w:val="28"/>
          <w:szCs w:val="28"/>
          <w:lang w:val="ru-RU"/>
        </w:rPr>
        <w:t>ситуація</w:t>
      </w:r>
      <w:proofErr w:type="spellEnd"/>
      <w:r w:rsidRPr="009E7050">
        <w:rPr>
          <w:rFonts w:ascii="Times New Roman" w:hAnsi="Times New Roman" w:cs="Times New Roman"/>
          <w:sz w:val="28"/>
          <w:szCs w:val="28"/>
          <w:lang w:val="ru-RU"/>
        </w:rPr>
        <w:t xml:space="preserve">, жести, </w:t>
      </w:r>
      <w:proofErr w:type="spellStart"/>
      <w:r w:rsidRPr="009E7050">
        <w:rPr>
          <w:rFonts w:ascii="Times New Roman" w:hAnsi="Times New Roman" w:cs="Times New Roman"/>
          <w:sz w:val="28"/>
          <w:szCs w:val="28"/>
          <w:lang w:val="ru-RU"/>
        </w:rPr>
        <w:t>міміка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Ситуативне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діалогічне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складніше</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сприймання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ніж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контекстне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монологічне</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необхідність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диференціювати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партнерів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Особливості</w:t>
      </w:r>
      <w:proofErr w:type="spellEnd"/>
      <w:r w:rsidRPr="009E7050">
        <w:rPr>
          <w:rFonts w:ascii="Times New Roman" w:hAnsi="Times New Roman" w:cs="Times New Roman"/>
          <w:sz w:val="28"/>
          <w:szCs w:val="28"/>
          <w:lang w:val="ru-RU"/>
        </w:rPr>
        <w:t xml:space="preserve"> голосу диктора та темп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впливають</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сприймання</w:t>
      </w:r>
      <w:proofErr w:type="spellEnd"/>
      <w:r w:rsidRPr="009E7050">
        <w:rPr>
          <w:rFonts w:ascii="Times New Roman" w:hAnsi="Times New Roman" w:cs="Times New Roman"/>
          <w:sz w:val="28"/>
          <w:szCs w:val="28"/>
          <w:lang w:val="ru-RU"/>
        </w:rPr>
        <w:t xml:space="preserve"> [2</w:t>
      </w:r>
      <w:r w:rsidR="00DA74CF">
        <w:rPr>
          <w:rFonts w:ascii="Times New Roman" w:hAnsi="Times New Roman" w:cs="Times New Roman"/>
          <w:sz w:val="28"/>
          <w:szCs w:val="28"/>
          <w:lang w:val="uk-UA"/>
        </w:rPr>
        <w:t>5</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c</w:t>
      </w:r>
      <w:r w:rsidRPr="009E7050">
        <w:rPr>
          <w:rFonts w:ascii="Times New Roman" w:hAnsi="Times New Roman" w:cs="Times New Roman"/>
          <w:sz w:val="28"/>
          <w:szCs w:val="28"/>
          <w:lang w:val="ru-RU"/>
        </w:rPr>
        <w:t xml:space="preserve">. 89]. </w:t>
      </w:r>
      <w:proofErr w:type="spellStart"/>
      <w:r w:rsidRPr="009E7050">
        <w:rPr>
          <w:rFonts w:ascii="Times New Roman" w:hAnsi="Times New Roman" w:cs="Times New Roman"/>
          <w:sz w:val="28"/>
          <w:szCs w:val="28"/>
          <w:lang w:val="ru-RU"/>
        </w:rPr>
        <w:t>Оптимальний</w:t>
      </w:r>
      <w:proofErr w:type="spellEnd"/>
      <w:r w:rsidRPr="009E7050">
        <w:rPr>
          <w:rFonts w:ascii="Times New Roman" w:hAnsi="Times New Roman" w:cs="Times New Roman"/>
          <w:sz w:val="28"/>
          <w:szCs w:val="28"/>
          <w:lang w:val="ru-RU"/>
        </w:rPr>
        <w:t xml:space="preserve"> темп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для слухача </w:t>
      </w:r>
      <w:proofErr w:type="spellStart"/>
      <w:r w:rsidRPr="009E7050">
        <w:rPr>
          <w:rFonts w:ascii="Times New Roman" w:hAnsi="Times New Roman" w:cs="Times New Roman"/>
          <w:sz w:val="28"/>
          <w:szCs w:val="28"/>
          <w:lang w:val="ru-RU"/>
        </w:rPr>
        <w:t>відповідає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власному</w:t>
      </w:r>
      <w:proofErr w:type="spellEnd"/>
      <w:r w:rsidRPr="009E7050">
        <w:rPr>
          <w:rFonts w:ascii="Times New Roman" w:hAnsi="Times New Roman" w:cs="Times New Roman"/>
          <w:sz w:val="28"/>
          <w:szCs w:val="28"/>
          <w:lang w:val="ru-RU"/>
        </w:rPr>
        <w:t xml:space="preserve"> темпу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а в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рекомендований</w:t>
      </w:r>
      <w:proofErr w:type="spellEnd"/>
      <w:r w:rsidRPr="009E7050">
        <w:rPr>
          <w:rFonts w:ascii="Times New Roman" w:hAnsi="Times New Roman" w:cs="Times New Roman"/>
          <w:sz w:val="28"/>
          <w:szCs w:val="28"/>
          <w:lang w:val="ru-RU"/>
        </w:rPr>
        <w:t xml:space="preserve"> темп становить 220-280 </w:t>
      </w:r>
      <w:proofErr w:type="spellStart"/>
      <w:r w:rsidRPr="009E7050">
        <w:rPr>
          <w:rFonts w:ascii="Times New Roman" w:hAnsi="Times New Roman" w:cs="Times New Roman"/>
          <w:sz w:val="28"/>
          <w:szCs w:val="28"/>
          <w:lang w:val="ru-RU"/>
        </w:rPr>
        <w:t>складів</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хвилину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Вчителю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поєднувати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власне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аудіотекстами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носіїв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подолання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використовуються</w:t>
      </w:r>
      <w:proofErr w:type="spellEnd"/>
      <w:r w:rsidRPr="009E7050">
        <w:rPr>
          <w:rFonts w:ascii="Times New Roman" w:hAnsi="Times New Roman" w:cs="Times New Roman"/>
          <w:sz w:val="28"/>
          <w:szCs w:val="28"/>
          <w:lang w:val="ru-RU"/>
        </w:rPr>
        <w:t xml:space="preserve"> опори та </w:t>
      </w:r>
      <w:proofErr w:type="spellStart"/>
      <w:r w:rsidRPr="009E7050">
        <w:rPr>
          <w:rFonts w:ascii="Times New Roman" w:hAnsi="Times New Roman" w:cs="Times New Roman"/>
          <w:sz w:val="28"/>
          <w:szCs w:val="28"/>
          <w:lang w:val="ru-RU"/>
        </w:rPr>
        <w:t>орієнтири</w:t>
      </w:r>
      <w:proofErr w:type="spellEnd"/>
      <w:r w:rsidRPr="009E7050">
        <w:rPr>
          <w:rFonts w:ascii="Times New Roman" w:hAnsi="Times New Roman" w:cs="Times New Roman"/>
          <w:sz w:val="28"/>
          <w:szCs w:val="28"/>
          <w:lang w:val="ru-RU"/>
        </w:rPr>
        <w:t xml:space="preserve"> в межах тексту,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збільшення</w:t>
      </w:r>
      <w:proofErr w:type="spellEnd"/>
      <w:r w:rsidRPr="009E7050">
        <w:rPr>
          <w:rFonts w:ascii="Times New Roman" w:hAnsi="Times New Roman" w:cs="Times New Roman"/>
          <w:sz w:val="28"/>
          <w:szCs w:val="28"/>
          <w:lang w:val="ru-RU"/>
        </w:rPr>
        <w:t xml:space="preserve"> </w:t>
      </w:r>
      <w:r w:rsidRPr="009E7050">
        <w:rPr>
          <w:rFonts w:ascii="Times New Roman" w:hAnsi="Times New Roman" w:cs="Times New Roman"/>
          <w:sz w:val="28"/>
          <w:szCs w:val="28"/>
          <w:lang w:val="ru-RU"/>
        </w:rPr>
        <w:lastRenderedPageBreak/>
        <w:t xml:space="preserve">пауз </w:t>
      </w:r>
      <w:proofErr w:type="spellStart"/>
      <w:r w:rsidRPr="009E7050">
        <w:rPr>
          <w:rFonts w:ascii="Times New Roman" w:hAnsi="Times New Roman" w:cs="Times New Roman"/>
          <w:sz w:val="28"/>
          <w:szCs w:val="28"/>
          <w:lang w:val="ru-RU"/>
        </w:rPr>
        <w:t>між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смисловими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частинами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наголос</w:t>
      </w:r>
      <w:proofErr w:type="spellEnd"/>
      <w:r w:rsidRPr="009E7050">
        <w:rPr>
          <w:rFonts w:ascii="Times New Roman" w:hAnsi="Times New Roman" w:cs="Times New Roman"/>
          <w:sz w:val="28"/>
          <w:szCs w:val="28"/>
          <w:lang w:val="ru-RU"/>
        </w:rPr>
        <w:t xml:space="preserve"> і мелодика, </w:t>
      </w:r>
      <w:proofErr w:type="spellStart"/>
      <w:r w:rsidRPr="009E7050">
        <w:rPr>
          <w:rFonts w:ascii="Times New Roman" w:hAnsi="Times New Roman" w:cs="Times New Roman"/>
          <w:sz w:val="28"/>
          <w:szCs w:val="28"/>
          <w:lang w:val="ru-RU"/>
        </w:rPr>
        <w:t>логічне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випередження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вербальні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зорові</w:t>
      </w:r>
      <w:proofErr w:type="spellEnd"/>
      <w:r w:rsidRPr="009E7050">
        <w:rPr>
          <w:rFonts w:ascii="Times New Roman" w:hAnsi="Times New Roman" w:cs="Times New Roman"/>
          <w:sz w:val="28"/>
          <w:szCs w:val="28"/>
          <w:lang w:val="ru-RU"/>
        </w:rPr>
        <w:t xml:space="preserve"> опори [5, </w:t>
      </w:r>
      <w:r>
        <w:rPr>
          <w:rFonts w:ascii="Times New Roman" w:hAnsi="Times New Roman" w:cs="Times New Roman"/>
          <w:sz w:val="28"/>
          <w:szCs w:val="28"/>
        </w:rPr>
        <w:t>c</w:t>
      </w:r>
      <w:r w:rsidRPr="009E7050">
        <w:rPr>
          <w:rFonts w:ascii="Times New Roman" w:hAnsi="Times New Roman" w:cs="Times New Roman"/>
          <w:sz w:val="28"/>
          <w:szCs w:val="28"/>
          <w:lang w:val="ru-RU"/>
        </w:rPr>
        <w:t>. 31].</w:t>
      </w:r>
    </w:p>
    <w:p w:rsidR="00DA74CF" w:rsidRDefault="000A59AB" w:rsidP="00DA74CF">
      <w:pPr>
        <w:spacing w:after="2"/>
        <w:rPr>
          <w:rFonts w:ascii="Times New Roman" w:hAnsi="Times New Roman" w:cs="Times New Roman"/>
          <w:sz w:val="28"/>
          <w:szCs w:val="28"/>
          <w:lang w:val="uk-UA"/>
        </w:rPr>
      </w:pPr>
      <w:r w:rsidRPr="009E7050">
        <w:rPr>
          <w:rFonts w:ascii="Times New Roman" w:hAnsi="Times New Roman" w:cs="Times New Roman"/>
          <w:sz w:val="28"/>
          <w:szCs w:val="28"/>
          <w:lang w:val="uk-UA"/>
        </w:rPr>
        <w:t xml:space="preserve">Отже, психологічні особливості аудіювання полягають у залежності від умов сприймання </w:t>
      </w:r>
      <w:proofErr w:type="spellStart"/>
      <w:r w:rsidRPr="009E7050">
        <w:rPr>
          <w:rFonts w:ascii="Times New Roman" w:hAnsi="Times New Roman" w:cs="Times New Roman"/>
          <w:sz w:val="28"/>
          <w:szCs w:val="28"/>
          <w:lang w:val="uk-UA"/>
        </w:rPr>
        <w:t>аудіотексту</w:t>
      </w:r>
      <w:proofErr w:type="spellEnd"/>
      <w:r w:rsidRPr="009E7050">
        <w:rPr>
          <w:rFonts w:ascii="Times New Roman" w:hAnsi="Times New Roman" w:cs="Times New Roman"/>
          <w:sz w:val="28"/>
          <w:szCs w:val="28"/>
          <w:lang w:val="uk-UA"/>
        </w:rPr>
        <w:t>, таких як вид мовлення і особливості голосу диктора. Безпосереднє спілкування полегшується екстралінгвістичними факторами, тоді як ситуативне діалогічне мовлення є складнішим для сприйняття. Темп мовлення впливає на швидкість і точність розуміння, причому оптимальний темп відповідає власному темпу мовлення слухача.</w:t>
      </w:r>
    </w:p>
    <w:p w:rsidR="007758E4" w:rsidRDefault="00DA74CF" w:rsidP="00DA74CF">
      <w:pPr>
        <w:spacing w:afterLines="0" w:after="0" w:line="240" w:lineRule="auto"/>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758E4" w:rsidRPr="00695F68" w:rsidRDefault="000A59AB">
      <w:pPr>
        <w:spacing w:after="2"/>
        <w:jc w:val="center"/>
        <w:outlineLvl w:val="1"/>
        <w:rPr>
          <w:rFonts w:ascii="Times New Roman" w:hAnsi="Times New Roman" w:cs="Times New Roman"/>
          <w:b/>
          <w:bCs/>
          <w:sz w:val="28"/>
          <w:szCs w:val="28"/>
          <w:lang w:val="uk-UA"/>
        </w:rPr>
      </w:pPr>
      <w:bookmarkStart w:id="9" w:name="_Toc168900925"/>
      <w:r w:rsidRPr="00695F68">
        <w:rPr>
          <w:rFonts w:ascii="Times New Roman" w:hAnsi="Times New Roman" w:cs="Times New Roman"/>
          <w:b/>
          <w:bCs/>
          <w:sz w:val="28"/>
          <w:szCs w:val="28"/>
          <w:lang w:val="uk-UA"/>
        </w:rPr>
        <w:lastRenderedPageBreak/>
        <w:t>Висновки до розділу 1</w:t>
      </w:r>
      <w:bookmarkEnd w:id="9"/>
    </w:p>
    <w:p w:rsidR="007758E4" w:rsidRDefault="007758E4">
      <w:pPr>
        <w:spacing w:after="2"/>
        <w:rPr>
          <w:rFonts w:ascii="Times New Roman" w:hAnsi="Times New Roman" w:cs="Times New Roman"/>
          <w:sz w:val="28"/>
          <w:szCs w:val="28"/>
          <w:lang w:val="uk-UA"/>
        </w:rPr>
      </w:pPr>
    </w:p>
    <w:p w:rsidR="00780331" w:rsidRPr="00B528BE" w:rsidRDefault="000A59AB" w:rsidP="00780331">
      <w:pPr>
        <w:spacing w:after="2"/>
        <w:rPr>
          <w:rFonts w:ascii="Times New Roman" w:hAnsi="Times New Roman" w:cs="Times New Roman"/>
          <w:sz w:val="28"/>
          <w:szCs w:val="28"/>
          <w:lang w:val="uk-UA"/>
        </w:rPr>
      </w:pPr>
      <w:r w:rsidRPr="009E7050">
        <w:rPr>
          <w:rFonts w:ascii="Times New Roman" w:hAnsi="Times New Roman" w:cs="Times New Roman"/>
          <w:sz w:val="28"/>
          <w:szCs w:val="28"/>
          <w:lang w:val="uk-UA"/>
        </w:rPr>
        <w:t>У першому розділі розглянуто теоретичні аспекти навчання англомовного аудіювання. Визначено поняття аудіювання як рецептивного виду мовленнєвої діяльності, що включає сприйняття та розуміння усного мовлення</w:t>
      </w:r>
      <w:r w:rsidR="00780331">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Підкреслено важливість аудіювання в процесі навчання англійської мови,</w:t>
      </w:r>
      <w:r w:rsidR="00B528BE">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 xml:space="preserve">воно сприяє формуванню мовних навичок та комунікативної компетентності. </w:t>
      </w:r>
      <w:proofErr w:type="spellStart"/>
      <w:r w:rsidRPr="009E7050">
        <w:rPr>
          <w:rFonts w:ascii="Times New Roman" w:hAnsi="Times New Roman" w:cs="Times New Roman"/>
          <w:sz w:val="28"/>
          <w:szCs w:val="28"/>
          <w:lang w:val="ru-RU"/>
        </w:rPr>
        <w:t>Розглянуто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етапи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проведення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підготовчий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w:t>
      </w:r>
      <w:r w:rsidR="00780331">
        <w:rPr>
          <w:rFonts w:ascii="Times New Roman" w:hAnsi="Times New Roman" w:cs="Times New Roman"/>
          <w:sz w:val="28"/>
          <w:szCs w:val="28"/>
          <w:lang w:val="uk-UA"/>
        </w:rPr>
        <w:t xml:space="preserve"> </w:t>
      </w:r>
      <w:proofErr w:type="spellStart"/>
      <w:r w:rsidR="00780331">
        <w:rPr>
          <w:rFonts w:ascii="Times New Roman" w:hAnsi="Times New Roman" w:cs="Times New Roman"/>
          <w:sz w:val="28"/>
          <w:szCs w:val="28"/>
          <w:lang w:val="uk-UA"/>
        </w:rPr>
        <w:t>Звернуто</w:t>
      </w:r>
      <w:proofErr w:type="spellEnd"/>
      <w:r w:rsidR="00780331">
        <w:rPr>
          <w:rFonts w:ascii="Times New Roman" w:hAnsi="Times New Roman" w:cs="Times New Roman"/>
          <w:sz w:val="28"/>
          <w:szCs w:val="28"/>
          <w:lang w:val="uk-UA"/>
        </w:rPr>
        <w:t xml:space="preserve"> увагу, що система </w:t>
      </w:r>
      <w:r w:rsidR="00067925">
        <w:rPr>
          <w:rFonts w:ascii="Times New Roman" w:hAnsi="Times New Roman" w:cs="Times New Roman"/>
          <w:sz w:val="28"/>
          <w:szCs w:val="28"/>
          <w:lang w:val="uk-UA"/>
        </w:rPr>
        <w:t xml:space="preserve">навчання аудіювання включає три рівні, кожен з яких є </w:t>
      </w:r>
      <w:r w:rsidR="00B528BE">
        <w:rPr>
          <w:rFonts w:ascii="Times New Roman" w:hAnsi="Times New Roman" w:cs="Times New Roman"/>
          <w:sz w:val="28"/>
          <w:szCs w:val="28"/>
          <w:lang w:val="uk-UA"/>
        </w:rPr>
        <w:t xml:space="preserve">невід’ємним </w:t>
      </w:r>
      <w:r w:rsidR="00067925">
        <w:rPr>
          <w:rFonts w:ascii="Times New Roman" w:hAnsi="Times New Roman" w:cs="Times New Roman"/>
          <w:sz w:val="28"/>
          <w:szCs w:val="28"/>
          <w:lang w:val="uk-UA"/>
        </w:rPr>
        <w:t>для вивчення англійської мови.</w:t>
      </w:r>
      <w:r w:rsidRPr="009E7050">
        <w:rPr>
          <w:rFonts w:ascii="Times New Roman" w:hAnsi="Times New Roman" w:cs="Times New Roman"/>
          <w:sz w:val="28"/>
          <w:szCs w:val="28"/>
          <w:lang w:val="uk-UA"/>
        </w:rPr>
        <w:t xml:space="preserve"> Огляд психологічних та педагогічних теорій показав, що ефективність аудіювання залежить від умов сприймання, темпу мовлення та використання різноманітних опор і орієнтирів, що допомагають учням долати труднощі та покращувати розуміння почутого.</w:t>
      </w:r>
      <w:r w:rsidR="00780331" w:rsidRPr="009E7050">
        <w:rPr>
          <w:rFonts w:ascii="Times New Roman" w:hAnsi="Times New Roman" w:cs="Times New Roman"/>
          <w:sz w:val="28"/>
          <w:szCs w:val="28"/>
          <w:lang w:val="uk-UA"/>
        </w:rPr>
        <w:t xml:space="preserve"> </w:t>
      </w:r>
      <w:r w:rsidR="00B528BE" w:rsidRPr="009E7050">
        <w:rPr>
          <w:rFonts w:ascii="Times New Roman" w:hAnsi="Times New Roman" w:cs="Times New Roman"/>
          <w:sz w:val="28"/>
          <w:szCs w:val="28"/>
          <w:lang w:val="uk-UA"/>
        </w:rPr>
        <w:t>Безпосереднє спілкування полегшується екстралінгвістичними факторами, тоді як ситуативне діалогічне мовлення є складнішим для сприйняття.</w:t>
      </w:r>
    </w:p>
    <w:p w:rsidR="00DA74CF" w:rsidRPr="009E7050" w:rsidRDefault="00DA74CF" w:rsidP="00DA74CF">
      <w:pPr>
        <w:spacing w:after="2"/>
        <w:rPr>
          <w:rFonts w:ascii="Times New Roman" w:hAnsi="Times New Roman" w:cs="Times New Roman"/>
          <w:sz w:val="28"/>
          <w:szCs w:val="28"/>
          <w:lang w:val="uk-UA"/>
        </w:rPr>
      </w:pPr>
    </w:p>
    <w:p w:rsidR="007758E4" w:rsidRPr="009E7050" w:rsidRDefault="00DA74CF" w:rsidP="00DA74CF">
      <w:pPr>
        <w:spacing w:afterLines="0" w:after="0" w:line="240" w:lineRule="auto"/>
        <w:ind w:firstLine="0"/>
        <w:jc w:val="left"/>
        <w:rPr>
          <w:rFonts w:ascii="Times New Roman" w:hAnsi="Times New Roman" w:cs="Times New Roman"/>
          <w:sz w:val="28"/>
          <w:szCs w:val="28"/>
          <w:lang w:val="uk-UA"/>
        </w:rPr>
      </w:pPr>
      <w:r w:rsidRPr="009E7050">
        <w:rPr>
          <w:rFonts w:ascii="Times New Roman" w:hAnsi="Times New Roman" w:cs="Times New Roman"/>
          <w:sz w:val="28"/>
          <w:szCs w:val="28"/>
          <w:lang w:val="uk-UA"/>
        </w:rPr>
        <w:br w:type="page"/>
      </w:r>
    </w:p>
    <w:p w:rsidR="007758E4" w:rsidRPr="009E7050" w:rsidRDefault="000A59AB">
      <w:pPr>
        <w:spacing w:after="2"/>
        <w:jc w:val="center"/>
        <w:outlineLvl w:val="0"/>
        <w:rPr>
          <w:rFonts w:ascii="Times New Roman" w:hAnsi="Times New Roman"/>
          <w:b/>
          <w:bCs/>
          <w:sz w:val="28"/>
          <w:szCs w:val="28"/>
          <w:lang w:val="uk-UA"/>
        </w:rPr>
      </w:pPr>
      <w:bookmarkStart w:id="10" w:name="_Toc168900926"/>
      <w:r w:rsidRPr="009E7050">
        <w:rPr>
          <w:rFonts w:ascii="Times New Roman" w:hAnsi="Times New Roman"/>
          <w:b/>
          <w:bCs/>
          <w:sz w:val="28"/>
          <w:szCs w:val="28"/>
          <w:lang w:val="uk-UA"/>
        </w:rPr>
        <w:lastRenderedPageBreak/>
        <w:t>РОЗДІЛ 2</w:t>
      </w:r>
      <w:bookmarkEnd w:id="10"/>
      <w:r w:rsidRPr="009E7050">
        <w:rPr>
          <w:rFonts w:ascii="Times New Roman" w:hAnsi="Times New Roman"/>
          <w:b/>
          <w:bCs/>
          <w:sz w:val="28"/>
          <w:szCs w:val="28"/>
          <w:lang w:val="uk-UA"/>
        </w:rPr>
        <w:t xml:space="preserve"> </w:t>
      </w:r>
    </w:p>
    <w:p w:rsidR="007758E4" w:rsidRPr="009E7050" w:rsidRDefault="000A59AB">
      <w:pPr>
        <w:spacing w:after="2"/>
        <w:jc w:val="center"/>
        <w:outlineLvl w:val="0"/>
        <w:rPr>
          <w:rFonts w:ascii="Times New Roman" w:hAnsi="Times New Roman"/>
          <w:b/>
          <w:bCs/>
          <w:sz w:val="28"/>
          <w:szCs w:val="28"/>
          <w:lang w:val="uk-UA"/>
        </w:rPr>
      </w:pPr>
      <w:bookmarkStart w:id="11" w:name="_Toc168900927"/>
      <w:r w:rsidRPr="009E7050">
        <w:rPr>
          <w:rFonts w:ascii="Times New Roman" w:hAnsi="Times New Roman"/>
          <w:b/>
          <w:bCs/>
          <w:sz w:val="28"/>
          <w:szCs w:val="28"/>
          <w:lang w:val="uk-UA"/>
        </w:rPr>
        <w:t>АВТЕНТИЧНІ ПОДКАСТИ ЯК ЗАСІБ НАВЧАННЯ АУДІЮВАННЯ</w:t>
      </w:r>
      <w:bookmarkEnd w:id="11"/>
    </w:p>
    <w:p w:rsidR="007758E4" w:rsidRPr="009E7050" w:rsidRDefault="007758E4">
      <w:pPr>
        <w:spacing w:after="2"/>
        <w:ind w:firstLine="0"/>
        <w:rPr>
          <w:rFonts w:ascii="Times New Roman" w:hAnsi="Times New Roman"/>
          <w:b/>
          <w:bCs/>
          <w:sz w:val="28"/>
          <w:szCs w:val="28"/>
          <w:lang w:val="uk-UA"/>
        </w:rPr>
      </w:pPr>
    </w:p>
    <w:p w:rsidR="007758E4" w:rsidRDefault="000A59AB">
      <w:pPr>
        <w:spacing w:after="2"/>
        <w:ind w:firstLine="720"/>
        <w:outlineLvl w:val="1"/>
        <w:rPr>
          <w:rFonts w:ascii="Times New Roman" w:hAnsi="Times New Roman" w:cs="Times New Roman"/>
          <w:sz w:val="28"/>
          <w:szCs w:val="28"/>
          <w:lang w:val="uk-UA"/>
        </w:rPr>
      </w:pPr>
      <w:bookmarkStart w:id="12" w:name="_Toc168900928"/>
      <w:r w:rsidRPr="00695F68">
        <w:rPr>
          <w:rFonts w:ascii="Times New Roman" w:hAnsi="Times New Roman"/>
          <w:b/>
          <w:bCs/>
          <w:sz w:val="28"/>
          <w:szCs w:val="28"/>
          <w:lang w:val="uk-UA"/>
        </w:rPr>
        <w:t xml:space="preserve">2.1. </w:t>
      </w:r>
      <w:proofErr w:type="spellStart"/>
      <w:r w:rsidRPr="00695F68">
        <w:rPr>
          <w:rFonts w:ascii="Times New Roman" w:hAnsi="Times New Roman"/>
          <w:b/>
          <w:bCs/>
          <w:sz w:val="28"/>
          <w:szCs w:val="28"/>
          <w:lang w:val="ru-RU"/>
        </w:rPr>
        <w:t>Поняття</w:t>
      </w:r>
      <w:proofErr w:type="spellEnd"/>
      <w:r w:rsidRPr="00695F68">
        <w:rPr>
          <w:rFonts w:ascii="Times New Roman" w:hAnsi="Times New Roman"/>
          <w:b/>
          <w:bCs/>
          <w:sz w:val="28"/>
          <w:szCs w:val="28"/>
          <w:lang w:val="ru-RU"/>
        </w:rPr>
        <w:t xml:space="preserve"> та характеристика </w:t>
      </w:r>
      <w:proofErr w:type="spellStart"/>
      <w:r w:rsidRPr="00695F68">
        <w:rPr>
          <w:rFonts w:ascii="Times New Roman" w:hAnsi="Times New Roman"/>
          <w:b/>
          <w:bCs/>
          <w:sz w:val="28"/>
          <w:szCs w:val="28"/>
          <w:lang w:val="ru-RU"/>
        </w:rPr>
        <w:t>автентичних</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подкастів</w:t>
      </w:r>
      <w:bookmarkEnd w:id="12"/>
      <w:proofErr w:type="spellEnd"/>
    </w:p>
    <w:p w:rsidR="007758E4" w:rsidRDefault="007758E4">
      <w:pPr>
        <w:spacing w:after="2"/>
        <w:rPr>
          <w:rFonts w:ascii="Times New Roman" w:hAnsi="Times New Roman" w:cs="Times New Roman"/>
          <w:sz w:val="28"/>
          <w:szCs w:val="28"/>
          <w:lang w:val="uk-UA"/>
        </w:rPr>
      </w:pP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sz w:val="28"/>
          <w:szCs w:val="28"/>
          <w:lang w:val="ru-RU"/>
        </w:rPr>
        <w:t xml:space="preserve">У 2005 </w:t>
      </w:r>
      <w:proofErr w:type="spellStart"/>
      <w:r w:rsidRPr="009E7050">
        <w:rPr>
          <w:rFonts w:ascii="Times New Roman" w:hAnsi="Times New Roman" w:cs="Times New Roman"/>
          <w:sz w:val="28"/>
          <w:szCs w:val="28"/>
          <w:lang w:val="ru-RU"/>
        </w:rPr>
        <w:t>році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автори</w:t>
      </w:r>
      <w:proofErr w:type="spellEnd"/>
      <w:r w:rsidRPr="009E7050">
        <w:rPr>
          <w:rFonts w:ascii="Times New Roman" w:hAnsi="Times New Roman" w:cs="Times New Roman"/>
          <w:sz w:val="28"/>
          <w:szCs w:val="28"/>
          <w:lang w:val="ru-RU"/>
        </w:rPr>
        <w:t xml:space="preserve"> «Нового </w:t>
      </w:r>
      <w:proofErr w:type="spellStart"/>
      <w:r w:rsidRPr="009E7050">
        <w:rPr>
          <w:rFonts w:ascii="Times New Roman" w:hAnsi="Times New Roman" w:cs="Times New Roman"/>
          <w:sz w:val="28"/>
          <w:szCs w:val="28"/>
          <w:lang w:val="ru-RU"/>
        </w:rPr>
        <w:t>Оксфордського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американського</w:t>
      </w:r>
      <w:proofErr w:type="spellEnd"/>
      <w:r w:rsidRPr="009E7050">
        <w:rPr>
          <w:rFonts w:ascii="Times New Roman" w:hAnsi="Times New Roman" w:cs="Times New Roman"/>
          <w:sz w:val="28"/>
          <w:szCs w:val="28"/>
          <w:lang w:val="ru-RU"/>
        </w:rPr>
        <w:t xml:space="preserve"> словника» </w:t>
      </w:r>
      <w:proofErr w:type="spellStart"/>
      <w:r w:rsidRPr="009E7050">
        <w:rPr>
          <w:rFonts w:ascii="Times New Roman" w:hAnsi="Times New Roman" w:cs="Times New Roman"/>
          <w:sz w:val="28"/>
          <w:szCs w:val="28"/>
          <w:lang w:val="ru-RU"/>
        </w:rPr>
        <w:t>визнали</w:t>
      </w:r>
      <w:proofErr w:type="spellEnd"/>
      <w:r w:rsidRPr="009E7050">
        <w:rPr>
          <w:rFonts w:ascii="Times New Roman" w:hAnsi="Times New Roman" w:cs="Times New Roman"/>
          <w:sz w:val="28"/>
          <w:szCs w:val="28"/>
          <w:lang w:val="ru-RU"/>
        </w:rPr>
        <w:t xml:space="preserve"> слово «подкаст» </w:t>
      </w:r>
      <w:proofErr w:type="spellStart"/>
      <w:r w:rsidRPr="009E7050">
        <w:rPr>
          <w:rFonts w:ascii="Times New Roman" w:hAnsi="Times New Roman" w:cs="Times New Roman"/>
          <w:sz w:val="28"/>
          <w:szCs w:val="28"/>
          <w:lang w:val="ru-RU"/>
        </w:rPr>
        <w:t>найпопулярнішим</w:t>
      </w:r>
      <w:proofErr w:type="spellEnd"/>
      <w:r w:rsidRPr="009E7050">
        <w:rPr>
          <w:rFonts w:ascii="Times New Roman" w:hAnsi="Times New Roman" w:cs="Times New Roman"/>
          <w:sz w:val="28"/>
          <w:szCs w:val="28"/>
          <w:lang w:val="ru-RU"/>
        </w:rPr>
        <w:t xml:space="preserve"> словом року [2</w:t>
      </w:r>
      <w:r w:rsidR="00067925">
        <w:rPr>
          <w:rFonts w:ascii="Times New Roman" w:hAnsi="Times New Roman" w:cs="Times New Roman"/>
          <w:sz w:val="28"/>
          <w:szCs w:val="28"/>
          <w:lang w:val="uk-UA"/>
        </w:rPr>
        <w:t>9</w:t>
      </w:r>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цьому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дано </w:t>
      </w:r>
      <w:proofErr w:type="spellStart"/>
      <w:r w:rsidRPr="009E7050">
        <w:rPr>
          <w:rFonts w:ascii="Times New Roman" w:hAnsi="Times New Roman" w:cs="Times New Roman"/>
          <w:sz w:val="28"/>
          <w:szCs w:val="28"/>
          <w:lang w:val="ru-RU"/>
        </w:rPr>
        <w:t>одне</w:t>
      </w:r>
      <w:proofErr w:type="spellEnd"/>
      <w:r w:rsidRPr="009E7050">
        <w:rPr>
          <w:rFonts w:ascii="Times New Roman" w:hAnsi="Times New Roman" w:cs="Times New Roman"/>
          <w:sz w:val="28"/>
          <w:szCs w:val="28"/>
          <w:lang w:val="ru-RU"/>
        </w:rPr>
        <w:t xml:space="preserve"> з перших </w:t>
      </w:r>
      <w:proofErr w:type="spellStart"/>
      <w:r w:rsidRPr="009E7050">
        <w:rPr>
          <w:rFonts w:ascii="Times New Roman" w:hAnsi="Times New Roman" w:cs="Times New Roman"/>
          <w:sz w:val="28"/>
          <w:szCs w:val="28"/>
          <w:lang w:val="ru-RU"/>
        </w:rPr>
        <w:t>наукових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терміну</w:t>
      </w:r>
      <w:proofErr w:type="spellEnd"/>
      <w:r w:rsidRPr="009E7050">
        <w:rPr>
          <w:rFonts w:ascii="Times New Roman" w:hAnsi="Times New Roman" w:cs="Times New Roman"/>
          <w:sz w:val="28"/>
          <w:szCs w:val="28"/>
          <w:lang w:val="ru-RU"/>
        </w:rPr>
        <w:t xml:space="preserve"> «подкаст», яке </w:t>
      </w:r>
      <w:proofErr w:type="spellStart"/>
      <w:r w:rsidRPr="009E7050">
        <w:rPr>
          <w:rFonts w:ascii="Times New Roman" w:hAnsi="Times New Roman" w:cs="Times New Roman"/>
          <w:sz w:val="28"/>
          <w:szCs w:val="28"/>
          <w:lang w:val="ru-RU"/>
        </w:rPr>
        <w:t>звучить</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цифровий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запис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радіопрограми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серії</w:t>
      </w:r>
      <w:proofErr w:type="spellEnd"/>
      <w:r w:rsidRPr="009E7050">
        <w:rPr>
          <w:rFonts w:ascii="Times New Roman" w:hAnsi="Times New Roman" w:cs="Times New Roman"/>
          <w:sz w:val="28"/>
          <w:szCs w:val="28"/>
          <w:lang w:val="ru-RU"/>
        </w:rPr>
        <w:t xml:space="preserve"> таких </w:t>
      </w:r>
      <w:proofErr w:type="spellStart"/>
      <w:r w:rsidRPr="009E7050">
        <w:rPr>
          <w:rFonts w:ascii="Times New Roman" w:hAnsi="Times New Roman" w:cs="Times New Roman"/>
          <w:sz w:val="28"/>
          <w:szCs w:val="28"/>
          <w:lang w:val="ru-RU"/>
        </w:rPr>
        <w:t>програм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поширюються</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інтернет</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завантаження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персональний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аудіопрогравач</w:t>
      </w:r>
      <w:proofErr w:type="spellEnd"/>
      <w:r w:rsidRPr="009E7050">
        <w:rPr>
          <w:rFonts w:ascii="Times New Roman" w:hAnsi="Times New Roman" w:cs="Times New Roman"/>
          <w:sz w:val="28"/>
          <w:szCs w:val="28"/>
          <w:lang w:val="ru-RU"/>
        </w:rPr>
        <w:t>» [2</w:t>
      </w:r>
      <w:r w:rsidR="00067925">
        <w:rPr>
          <w:rFonts w:ascii="Times New Roman" w:hAnsi="Times New Roman" w:cs="Times New Roman"/>
          <w:sz w:val="28"/>
          <w:szCs w:val="28"/>
          <w:lang w:val="uk-UA"/>
        </w:rPr>
        <w:t>9</w:t>
      </w:r>
      <w:r w:rsidRPr="009E7050">
        <w:rPr>
          <w:rFonts w:ascii="Times New Roman" w:hAnsi="Times New Roman" w:cs="Times New Roman"/>
          <w:sz w:val="28"/>
          <w:szCs w:val="28"/>
          <w:lang w:val="ru-RU"/>
        </w:rPr>
        <w:t>]. Н.</w:t>
      </w:r>
      <w:r w:rsidR="00067925">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Санакоєва</w:t>
      </w:r>
      <w:proofErr w:type="spellEnd"/>
      <w:r w:rsidRPr="009E7050">
        <w:rPr>
          <w:rFonts w:ascii="Times New Roman" w:hAnsi="Times New Roman" w:cs="Times New Roman"/>
          <w:sz w:val="28"/>
          <w:szCs w:val="28"/>
          <w:lang w:val="ru-RU"/>
        </w:rPr>
        <w:t xml:space="preserve"> та О.</w:t>
      </w:r>
      <w:r w:rsidR="00067925">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Зборовська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пояснюють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етимологію</w:t>
      </w:r>
      <w:proofErr w:type="spellEnd"/>
      <w:r w:rsidRPr="009E7050">
        <w:rPr>
          <w:rFonts w:ascii="Times New Roman" w:hAnsi="Times New Roman" w:cs="Times New Roman"/>
          <w:sz w:val="28"/>
          <w:szCs w:val="28"/>
          <w:lang w:val="ru-RU"/>
        </w:rPr>
        <w:t xml:space="preserve"> слова «подкаст» [20, с. 89]. Їх</w:t>
      </w:r>
      <w:r w:rsidR="007901A1">
        <w:rPr>
          <w:rFonts w:ascii="Times New Roman" w:hAnsi="Times New Roman" w:cs="Times New Roman"/>
          <w:sz w:val="28"/>
          <w:szCs w:val="28"/>
          <w:lang w:val="uk-UA"/>
        </w:rPr>
        <w:t>ня</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стаття</w:t>
      </w:r>
      <w:proofErr w:type="spellEnd"/>
      <w:r w:rsidRPr="009E7050">
        <w:rPr>
          <w:rFonts w:ascii="Times New Roman" w:hAnsi="Times New Roman" w:cs="Times New Roman"/>
          <w:sz w:val="28"/>
          <w:szCs w:val="28"/>
          <w:lang w:val="ru-RU"/>
        </w:rPr>
        <w:t xml:space="preserve"> 2010 року стала </w:t>
      </w:r>
      <w:proofErr w:type="spellStart"/>
      <w:r w:rsidRPr="009E7050">
        <w:rPr>
          <w:rFonts w:ascii="Times New Roman" w:hAnsi="Times New Roman" w:cs="Times New Roman"/>
          <w:sz w:val="28"/>
          <w:szCs w:val="28"/>
          <w:lang w:val="ru-RU"/>
        </w:rPr>
        <w:t>першою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успішною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спробою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наукового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та подкастингу в </w:t>
      </w:r>
      <w:proofErr w:type="spellStart"/>
      <w:r w:rsidRPr="009E7050">
        <w:rPr>
          <w:rFonts w:ascii="Times New Roman" w:hAnsi="Times New Roman" w:cs="Times New Roman"/>
          <w:sz w:val="28"/>
          <w:szCs w:val="28"/>
          <w:lang w:val="ru-RU"/>
        </w:rPr>
        <w:t>Україні</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sz w:val="28"/>
          <w:szCs w:val="28"/>
          <w:lang w:val="uk-UA"/>
        </w:rPr>
        <w:t xml:space="preserve">Термін </w:t>
      </w:r>
      <w:r w:rsidR="00067925" w:rsidRPr="009E7050">
        <w:rPr>
          <w:rFonts w:ascii="Times New Roman" w:hAnsi="Times New Roman" w:cs="Times New Roman"/>
          <w:sz w:val="28"/>
          <w:szCs w:val="28"/>
          <w:lang w:val="uk-UA"/>
        </w:rPr>
        <w:t>“</w:t>
      </w:r>
      <w:r>
        <w:rPr>
          <w:rFonts w:ascii="Times New Roman" w:hAnsi="Times New Roman" w:cs="Times New Roman"/>
          <w:sz w:val="28"/>
          <w:szCs w:val="28"/>
        </w:rPr>
        <w:t>podcasting</w:t>
      </w:r>
      <w:r w:rsidR="00067925" w:rsidRPr="009E7050">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uk-UA"/>
        </w:rPr>
        <w:t>подкастинг</w:t>
      </w:r>
      <w:proofErr w:type="spellEnd"/>
      <w:r w:rsidRPr="009E7050">
        <w:rPr>
          <w:rFonts w:ascii="Times New Roman" w:hAnsi="Times New Roman" w:cs="Times New Roman"/>
          <w:sz w:val="28"/>
          <w:szCs w:val="28"/>
          <w:lang w:val="uk-UA"/>
        </w:rPr>
        <w:t xml:space="preserve">) вперше був введений ведучим каналу </w:t>
      </w:r>
      <w:r>
        <w:rPr>
          <w:rFonts w:ascii="Times New Roman" w:hAnsi="Times New Roman" w:cs="Times New Roman"/>
          <w:sz w:val="28"/>
          <w:szCs w:val="28"/>
        </w:rPr>
        <w:t>MTV</w:t>
      </w:r>
      <w:r w:rsidRPr="009E7050">
        <w:rPr>
          <w:rFonts w:ascii="Times New Roman" w:hAnsi="Times New Roman" w:cs="Times New Roman"/>
          <w:sz w:val="28"/>
          <w:szCs w:val="28"/>
          <w:lang w:val="uk-UA"/>
        </w:rPr>
        <w:t xml:space="preserve"> Адамом Керрі, який шляхом словоскладання поєднав два слова: </w:t>
      </w:r>
      <w:r w:rsidR="00067925" w:rsidRPr="009E7050">
        <w:rPr>
          <w:rFonts w:ascii="Times New Roman" w:hAnsi="Times New Roman" w:cs="Times New Roman"/>
          <w:sz w:val="28"/>
          <w:szCs w:val="28"/>
          <w:lang w:val="uk-UA"/>
        </w:rPr>
        <w:t>“</w:t>
      </w:r>
      <w:r>
        <w:rPr>
          <w:rFonts w:ascii="Times New Roman" w:hAnsi="Times New Roman" w:cs="Times New Roman"/>
          <w:sz w:val="28"/>
          <w:szCs w:val="28"/>
        </w:rPr>
        <w:t>iPod</w:t>
      </w:r>
      <w:r w:rsidR="00067925" w:rsidRPr="009E7050">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 торгова марка серії портативних </w:t>
      </w:r>
      <w:proofErr w:type="spellStart"/>
      <w:r w:rsidRPr="009E7050">
        <w:rPr>
          <w:rFonts w:ascii="Times New Roman" w:hAnsi="Times New Roman" w:cs="Times New Roman"/>
          <w:sz w:val="28"/>
          <w:szCs w:val="28"/>
          <w:lang w:val="uk-UA"/>
        </w:rPr>
        <w:t>медіапрогравачів</w:t>
      </w:r>
      <w:proofErr w:type="spellEnd"/>
      <w:r w:rsidRPr="009E7050">
        <w:rPr>
          <w:rFonts w:ascii="Times New Roman" w:hAnsi="Times New Roman" w:cs="Times New Roman"/>
          <w:sz w:val="28"/>
          <w:szCs w:val="28"/>
          <w:lang w:val="uk-UA"/>
        </w:rPr>
        <w:t xml:space="preserve"> компанії </w:t>
      </w:r>
      <w:r>
        <w:rPr>
          <w:rFonts w:ascii="Times New Roman" w:hAnsi="Times New Roman" w:cs="Times New Roman"/>
          <w:sz w:val="28"/>
          <w:szCs w:val="28"/>
        </w:rPr>
        <w:t>Apple</w:t>
      </w:r>
      <w:r w:rsidRPr="009E7050">
        <w:rPr>
          <w:rFonts w:ascii="Times New Roman" w:hAnsi="Times New Roman" w:cs="Times New Roman"/>
          <w:sz w:val="28"/>
          <w:szCs w:val="28"/>
          <w:lang w:val="uk-UA"/>
        </w:rPr>
        <w:t xml:space="preserve"> (США), та </w:t>
      </w:r>
      <w:r w:rsidR="00067925" w:rsidRPr="009E7050">
        <w:rPr>
          <w:rFonts w:ascii="Times New Roman" w:hAnsi="Times New Roman" w:cs="Times New Roman"/>
          <w:sz w:val="28"/>
          <w:szCs w:val="28"/>
          <w:lang w:val="uk-UA"/>
        </w:rPr>
        <w:t>“</w:t>
      </w:r>
      <w:r>
        <w:rPr>
          <w:rFonts w:ascii="Times New Roman" w:hAnsi="Times New Roman" w:cs="Times New Roman"/>
          <w:sz w:val="28"/>
          <w:szCs w:val="28"/>
        </w:rPr>
        <w:t>broadcasting</w:t>
      </w:r>
      <w:r w:rsidR="00067925" w:rsidRPr="009E7050">
        <w:rPr>
          <w:rFonts w:ascii="Times New Roman" w:hAnsi="Times New Roman" w:cs="Times New Roman"/>
          <w:sz w:val="28"/>
          <w:szCs w:val="28"/>
          <w:lang w:val="uk-UA"/>
        </w:rPr>
        <w:t>”</w:t>
      </w:r>
      <w:r w:rsidRPr="009E7050">
        <w:rPr>
          <w:rFonts w:ascii="Times New Roman" w:hAnsi="Times New Roman" w:cs="Times New Roman"/>
          <w:sz w:val="28"/>
          <w:szCs w:val="28"/>
          <w:lang w:val="uk-UA"/>
        </w:rPr>
        <w:t xml:space="preserve"> – широкоформатне радіомовлення. </w:t>
      </w:r>
      <w:r w:rsidRPr="009E7050">
        <w:rPr>
          <w:rFonts w:ascii="Times New Roman" w:hAnsi="Times New Roman" w:cs="Times New Roman"/>
          <w:sz w:val="28"/>
          <w:szCs w:val="28"/>
          <w:lang w:val="ru-RU"/>
        </w:rPr>
        <w:t xml:space="preserve">Таким чином, «подкастинг» </w:t>
      </w:r>
      <w:proofErr w:type="spellStart"/>
      <w:r w:rsidRPr="009E7050">
        <w:rPr>
          <w:rFonts w:ascii="Times New Roman" w:hAnsi="Times New Roman" w:cs="Times New Roman"/>
          <w:sz w:val="28"/>
          <w:szCs w:val="28"/>
          <w:lang w:val="ru-RU"/>
        </w:rPr>
        <w:t>означає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спосіб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розповсюдження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звукової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відеоінформації</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Інтернеті</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[2</w:t>
      </w:r>
      <w:r w:rsidR="00067925" w:rsidRPr="009E7050">
        <w:rPr>
          <w:rFonts w:ascii="Times New Roman" w:hAnsi="Times New Roman" w:cs="Times New Roman"/>
          <w:sz w:val="28"/>
          <w:szCs w:val="28"/>
          <w:lang w:val="ru-RU"/>
        </w:rPr>
        <w:t>8</w:t>
      </w:r>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Подкастинг як </w:t>
      </w:r>
      <w:proofErr w:type="spellStart"/>
      <w:r w:rsidRPr="009E7050">
        <w:rPr>
          <w:rFonts w:ascii="Times New Roman" w:hAnsi="Times New Roman" w:cs="Times New Roman"/>
          <w:sz w:val="28"/>
          <w:szCs w:val="28"/>
          <w:lang w:val="ru-RU"/>
        </w:rPr>
        <w:t>складник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інтернет-радіо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досліджує</w:t>
      </w:r>
      <w:proofErr w:type="spellEnd"/>
      <w:r w:rsidRPr="009E7050">
        <w:rPr>
          <w:rFonts w:ascii="Times New Roman" w:hAnsi="Times New Roman" w:cs="Times New Roman"/>
          <w:sz w:val="28"/>
          <w:szCs w:val="28"/>
          <w:lang w:val="ru-RU"/>
        </w:rPr>
        <w:t xml:space="preserve"> О.</w:t>
      </w:r>
      <w:r w:rsidR="00067925">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Дмитровський</w:t>
      </w:r>
      <w:proofErr w:type="spellEnd"/>
      <w:r w:rsidRPr="009E7050">
        <w:rPr>
          <w:rFonts w:ascii="Times New Roman" w:hAnsi="Times New Roman" w:cs="Times New Roman"/>
          <w:sz w:val="28"/>
          <w:szCs w:val="28"/>
          <w:lang w:val="ru-RU"/>
        </w:rPr>
        <w:t xml:space="preserve"> [4], а як форму </w:t>
      </w:r>
      <w:proofErr w:type="spellStart"/>
      <w:r w:rsidRPr="009E7050">
        <w:rPr>
          <w:rFonts w:ascii="Times New Roman" w:hAnsi="Times New Roman" w:cs="Times New Roman"/>
          <w:sz w:val="28"/>
          <w:szCs w:val="28"/>
          <w:lang w:val="ru-RU"/>
        </w:rPr>
        <w:t>поглиблення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знань</w:t>
      </w:r>
      <w:proofErr w:type="spellEnd"/>
      <w:r w:rsidRPr="009E7050">
        <w:rPr>
          <w:rFonts w:ascii="Times New Roman" w:hAnsi="Times New Roman" w:cs="Times New Roman"/>
          <w:sz w:val="28"/>
          <w:szCs w:val="28"/>
          <w:lang w:val="ru-RU"/>
        </w:rPr>
        <w:t xml:space="preserve"> – Т.</w:t>
      </w:r>
      <w:r w:rsidR="00067925">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Гиріна</w:t>
      </w:r>
      <w:proofErr w:type="spellEnd"/>
      <w:r w:rsidRPr="009E7050">
        <w:rPr>
          <w:rFonts w:ascii="Times New Roman" w:hAnsi="Times New Roman" w:cs="Times New Roman"/>
          <w:sz w:val="28"/>
          <w:szCs w:val="28"/>
          <w:lang w:val="ru-RU"/>
        </w:rPr>
        <w:t xml:space="preserve"> [3]. </w:t>
      </w:r>
      <w:proofErr w:type="spellStart"/>
      <w:r w:rsidRPr="009E7050">
        <w:rPr>
          <w:rFonts w:ascii="Times New Roman" w:hAnsi="Times New Roman" w:cs="Times New Roman"/>
          <w:sz w:val="28"/>
          <w:szCs w:val="28"/>
          <w:lang w:val="ru-RU"/>
        </w:rPr>
        <w:t>Ці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автори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наголошують</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перевагах</w:t>
      </w:r>
      <w:proofErr w:type="spellEnd"/>
      <w:r w:rsidRPr="009E7050">
        <w:rPr>
          <w:rFonts w:ascii="Times New Roman" w:hAnsi="Times New Roman" w:cs="Times New Roman"/>
          <w:sz w:val="28"/>
          <w:szCs w:val="28"/>
          <w:lang w:val="ru-RU"/>
        </w:rPr>
        <w:t xml:space="preserve"> подкасту,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переймає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позитивні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риси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радіомовлення</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трансформує</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впливом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інтернет-технологій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особливостей</w:t>
      </w:r>
      <w:proofErr w:type="spellEnd"/>
      <w:r w:rsidRPr="009E7050">
        <w:rPr>
          <w:rFonts w:ascii="Times New Roman" w:hAnsi="Times New Roman" w:cs="Times New Roman"/>
          <w:sz w:val="28"/>
          <w:szCs w:val="28"/>
          <w:lang w:val="ru-RU"/>
        </w:rPr>
        <w:t xml:space="preserve"> онлайн-</w:t>
      </w:r>
      <w:proofErr w:type="spellStart"/>
      <w:r w:rsidRPr="009E7050">
        <w:rPr>
          <w:rFonts w:ascii="Times New Roman" w:hAnsi="Times New Roman" w:cs="Times New Roman"/>
          <w:sz w:val="28"/>
          <w:szCs w:val="28"/>
          <w:lang w:val="ru-RU"/>
        </w:rPr>
        <w:t>споживання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дозволяє</w:t>
      </w:r>
      <w:proofErr w:type="spellEnd"/>
      <w:r w:rsidRPr="009E7050">
        <w:rPr>
          <w:rFonts w:ascii="Times New Roman" w:hAnsi="Times New Roman" w:cs="Times New Roman"/>
          <w:sz w:val="28"/>
          <w:szCs w:val="28"/>
          <w:lang w:val="ru-RU"/>
        </w:rPr>
        <w:t xml:space="preserve"> подкасту </w:t>
      </w:r>
      <w:proofErr w:type="spellStart"/>
      <w:r w:rsidRPr="009E7050">
        <w:rPr>
          <w:rFonts w:ascii="Times New Roman" w:hAnsi="Times New Roman" w:cs="Times New Roman"/>
          <w:sz w:val="28"/>
          <w:szCs w:val="28"/>
          <w:lang w:val="ru-RU"/>
        </w:rPr>
        <w:t>залишатися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конкурентоспроможним</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мас-медійному</w:t>
      </w:r>
      <w:proofErr w:type="spellEnd"/>
      <w:r w:rsidRPr="009E7050">
        <w:rPr>
          <w:rFonts w:ascii="Times New Roman" w:hAnsi="Times New Roman" w:cs="Times New Roman"/>
          <w:sz w:val="28"/>
          <w:szCs w:val="28"/>
          <w:lang w:val="ru-RU"/>
        </w:rPr>
        <w:t xml:space="preserve"> ринку </w:t>
      </w:r>
      <w:proofErr w:type="spellStart"/>
      <w:r w:rsidRPr="009E7050">
        <w:rPr>
          <w:rFonts w:ascii="Times New Roman" w:hAnsi="Times New Roman" w:cs="Times New Roman"/>
          <w:sz w:val="28"/>
          <w:szCs w:val="28"/>
          <w:lang w:val="ru-RU"/>
        </w:rPr>
        <w:t>протягом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понад</w:t>
      </w:r>
      <w:proofErr w:type="spellEnd"/>
      <w:r w:rsidRPr="009E7050">
        <w:rPr>
          <w:rFonts w:ascii="Times New Roman" w:hAnsi="Times New Roman" w:cs="Times New Roman"/>
          <w:sz w:val="28"/>
          <w:szCs w:val="28"/>
          <w:lang w:val="ru-RU"/>
        </w:rPr>
        <w:t xml:space="preserve"> 20 </w:t>
      </w:r>
      <w:proofErr w:type="spellStart"/>
      <w:r w:rsidRPr="009E7050">
        <w:rPr>
          <w:rFonts w:ascii="Times New Roman" w:hAnsi="Times New Roman" w:cs="Times New Roman"/>
          <w:sz w:val="28"/>
          <w:szCs w:val="28"/>
          <w:lang w:val="ru-RU"/>
        </w:rPr>
        <w:t>років</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впевнено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вважати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медіатрендом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успішно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розвиваються</w:t>
      </w:r>
      <w:proofErr w:type="spellEnd"/>
      <w:r w:rsidRPr="009E7050">
        <w:rPr>
          <w:rFonts w:ascii="Times New Roman" w:hAnsi="Times New Roman" w:cs="Times New Roman"/>
          <w:sz w:val="28"/>
          <w:szCs w:val="28"/>
          <w:lang w:val="ru-RU"/>
        </w:rPr>
        <w:t xml:space="preserve"> разом з </w:t>
      </w:r>
      <w:proofErr w:type="spellStart"/>
      <w:r w:rsidRPr="009E7050">
        <w:rPr>
          <w:rFonts w:ascii="Times New Roman" w:hAnsi="Times New Roman" w:cs="Times New Roman"/>
          <w:sz w:val="28"/>
          <w:szCs w:val="28"/>
          <w:lang w:val="ru-RU"/>
        </w:rPr>
        <w:t>удосконаленням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онлайнових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технологій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мобільних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розваг</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Сьогодні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доступність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засобів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ширше</w:t>
      </w:r>
      <w:proofErr w:type="spellEnd"/>
      <w:r w:rsidRPr="009E7050">
        <w:rPr>
          <w:rFonts w:ascii="Times New Roman" w:hAnsi="Times New Roman" w:cs="Times New Roman"/>
          <w:sz w:val="28"/>
          <w:szCs w:val="28"/>
          <w:lang w:val="ru-RU"/>
        </w:rPr>
        <w:t xml:space="preserve"> </w:t>
      </w:r>
      <w:r w:rsidRPr="009E7050">
        <w:rPr>
          <w:rFonts w:ascii="Times New Roman" w:hAnsi="Times New Roman" w:cs="Times New Roman"/>
          <w:sz w:val="28"/>
          <w:szCs w:val="28"/>
          <w:lang w:val="ru-RU"/>
        </w:rPr>
        <w:lastRenderedPageBreak/>
        <w:t xml:space="preserve">значення, </w:t>
      </w:r>
      <w:proofErr w:type="spellStart"/>
      <w:r w:rsidRPr="009E7050">
        <w:rPr>
          <w:rFonts w:ascii="Times New Roman" w:hAnsi="Times New Roman" w:cs="Times New Roman"/>
          <w:sz w:val="28"/>
          <w:szCs w:val="28"/>
          <w:lang w:val="ru-RU"/>
        </w:rPr>
        <w:t>включаючи</w:t>
      </w:r>
      <w:proofErr w:type="spellEnd"/>
      <w:r w:rsidRPr="009E7050">
        <w:rPr>
          <w:rFonts w:ascii="Times New Roman" w:hAnsi="Times New Roman" w:cs="Times New Roman"/>
          <w:sz w:val="28"/>
          <w:szCs w:val="28"/>
          <w:lang w:val="ru-RU"/>
        </w:rPr>
        <w:t xml:space="preserve"> не лише </w:t>
      </w:r>
      <w:proofErr w:type="spellStart"/>
      <w:r w:rsidRPr="009E7050">
        <w:rPr>
          <w:rFonts w:ascii="Times New Roman" w:hAnsi="Times New Roman" w:cs="Times New Roman"/>
          <w:sz w:val="28"/>
          <w:szCs w:val="28"/>
          <w:lang w:val="ru-RU"/>
        </w:rPr>
        <w:t>технічну</w:t>
      </w:r>
      <w:proofErr w:type="spellEnd"/>
      <w:r w:rsidRPr="009E7050">
        <w:rPr>
          <w:rFonts w:ascii="Times New Roman" w:hAnsi="Times New Roman" w:cs="Times New Roman"/>
          <w:sz w:val="28"/>
          <w:szCs w:val="28"/>
          <w:lang w:val="ru-RU"/>
        </w:rPr>
        <w:t xml:space="preserve"> простоту </w:t>
      </w:r>
      <w:proofErr w:type="spellStart"/>
      <w:r w:rsidRPr="009E7050">
        <w:rPr>
          <w:rFonts w:ascii="Times New Roman" w:hAnsi="Times New Roman" w:cs="Times New Roman"/>
          <w:sz w:val="28"/>
          <w:szCs w:val="28"/>
          <w:lang w:val="ru-RU"/>
        </w:rPr>
        <w:t>користування</w:t>
      </w:r>
      <w:proofErr w:type="spellEnd"/>
      <w:r w:rsidRPr="009E7050">
        <w:rPr>
          <w:rFonts w:ascii="Times New Roman" w:hAnsi="Times New Roman" w:cs="Times New Roman"/>
          <w:sz w:val="28"/>
          <w:szCs w:val="28"/>
          <w:lang w:val="ru-RU"/>
        </w:rPr>
        <w:t xml:space="preserve">, але й </w:t>
      </w:r>
      <w:proofErr w:type="spellStart"/>
      <w:r w:rsidRPr="009E7050">
        <w:rPr>
          <w:rFonts w:ascii="Times New Roman" w:hAnsi="Times New Roman" w:cs="Times New Roman"/>
          <w:sz w:val="28"/>
          <w:szCs w:val="28"/>
          <w:lang w:val="ru-RU"/>
        </w:rPr>
        <w:t>змістову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доступність</w:t>
      </w:r>
      <w:proofErr w:type="spellEnd"/>
      <w:r w:rsidRPr="009E7050">
        <w:rPr>
          <w:rFonts w:ascii="Times New Roman" w:hAnsi="Times New Roman" w:cs="Times New Roman"/>
          <w:sz w:val="28"/>
          <w:szCs w:val="28"/>
          <w:lang w:val="ru-RU"/>
        </w:rPr>
        <w:t xml:space="preserve">. Тому </w:t>
      </w:r>
      <w:proofErr w:type="spellStart"/>
      <w:r w:rsidRPr="009E7050">
        <w:rPr>
          <w:rFonts w:ascii="Times New Roman" w:hAnsi="Times New Roman" w:cs="Times New Roman"/>
          <w:sz w:val="28"/>
          <w:szCs w:val="28"/>
          <w:lang w:val="ru-RU"/>
        </w:rPr>
        <w:t>автори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прагнуть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створювати</w:t>
      </w:r>
      <w:proofErr w:type="spellEnd"/>
      <w:r w:rsidRPr="009E7050">
        <w:rPr>
          <w:rFonts w:ascii="Times New Roman" w:hAnsi="Times New Roman" w:cs="Times New Roman"/>
          <w:sz w:val="28"/>
          <w:szCs w:val="28"/>
          <w:lang w:val="ru-RU"/>
        </w:rPr>
        <w:t xml:space="preserve"> контент,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формальними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змістовими</w:t>
      </w:r>
      <w:proofErr w:type="spellEnd"/>
      <w:r w:rsidRPr="009E7050">
        <w:rPr>
          <w:rFonts w:ascii="Times New Roman" w:hAnsi="Times New Roman" w:cs="Times New Roman"/>
          <w:sz w:val="28"/>
          <w:szCs w:val="28"/>
          <w:lang w:val="ru-RU"/>
        </w:rPr>
        <w:t xml:space="preserve"> характеристиками </w:t>
      </w:r>
      <w:proofErr w:type="spellStart"/>
      <w:r w:rsidRPr="009E7050">
        <w:rPr>
          <w:rFonts w:ascii="Times New Roman" w:hAnsi="Times New Roman" w:cs="Times New Roman"/>
          <w:sz w:val="28"/>
          <w:szCs w:val="28"/>
          <w:lang w:val="ru-RU"/>
        </w:rPr>
        <w:t>відповідає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вподобанням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певного</w:t>
      </w:r>
      <w:proofErr w:type="spellEnd"/>
      <w:r w:rsidRPr="009E7050">
        <w:rPr>
          <w:rFonts w:ascii="Times New Roman" w:hAnsi="Times New Roman" w:cs="Times New Roman"/>
          <w:sz w:val="28"/>
          <w:szCs w:val="28"/>
          <w:lang w:val="ru-RU"/>
        </w:rPr>
        <w:t xml:space="preserve"> сегменту </w:t>
      </w:r>
      <w:proofErr w:type="spellStart"/>
      <w:r w:rsidRPr="009E7050">
        <w:rPr>
          <w:rFonts w:ascii="Times New Roman" w:hAnsi="Times New Roman" w:cs="Times New Roman"/>
          <w:sz w:val="28"/>
          <w:szCs w:val="28"/>
          <w:lang w:val="ru-RU"/>
        </w:rPr>
        <w:t>масової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аудиторії</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Спочатку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охоплювали</w:t>
      </w:r>
      <w:proofErr w:type="spellEnd"/>
      <w:r w:rsidRPr="009E7050">
        <w:rPr>
          <w:rFonts w:ascii="Times New Roman" w:hAnsi="Times New Roman" w:cs="Times New Roman"/>
          <w:sz w:val="28"/>
          <w:szCs w:val="28"/>
          <w:lang w:val="ru-RU"/>
        </w:rPr>
        <w:t xml:space="preserve"> лише </w:t>
      </w:r>
      <w:proofErr w:type="spellStart"/>
      <w:r w:rsidRPr="009E7050">
        <w:rPr>
          <w:rFonts w:ascii="Times New Roman" w:hAnsi="Times New Roman" w:cs="Times New Roman"/>
          <w:sz w:val="28"/>
          <w:szCs w:val="28"/>
          <w:lang w:val="ru-RU"/>
        </w:rPr>
        <w:t>аудіофайли</w:t>
      </w:r>
      <w:proofErr w:type="spellEnd"/>
      <w:r w:rsidRPr="009E7050">
        <w:rPr>
          <w:rFonts w:ascii="Times New Roman" w:hAnsi="Times New Roman" w:cs="Times New Roman"/>
          <w:sz w:val="28"/>
          <w:szCs w:val="28"/>
          <w:lang w:val="ru-RU"/>
        </w:rPr>
        <w:t xml:space="preserve">, але </w:t>
      </w:r>
      <w:proofErr w:type="spellStart"/>
      <w:r w:rsidRPr="009E7050">
        <w:rPr>
          <w:rFonts w:ascii="Times New Roman" w:hAnsi="Times New Roman" w:cs="Times New Roman"/>
          <w:sz w:val="28"/>
          <w:szCs w:val="28"/>
          <w:lang w:val="ru-RU"/>
        </w:rPr>
        <w:t>згодом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термін</w:t>
      </w:r>
      <w:proofErr w:type="spellEnd"/>
      <w:r w:rsidRPr="009E7050">
        <w:rPr>
          <w:rFonts w:ascii="Times New Roman" w:hAnsi="Times New Roman" w:cs="Times New Roman"/>
          <w:sz w:val="28"/>
          <w:szCs w:val="28"/>
          <w:lang w:val="ru-RU"/>
        </w:rPr>
        <w:t xml:space="preserve"> почав </w:t>
      </w:r>
      <w:proofErr w:type="spellStart"/>
      <w:r w:rsidRPr="009E7050">
        <w:rPr>
          <w:rFonts w:ascii="Times New Roman" w:hAnsi="Times New Roman" w:cs="Times New Roman"/>
          <w:sz w:val="28"/>
          <w:szCs w:val="28"/>
          <w:lang w:val="ru-RU"/>
        </w:rPr>
        <w:t>включати</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відеофайли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Хоча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відеофайли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іноді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називають</w:t>
      </w:r>
      <w:proofErr w:type="spellEnd"/>
      <w:r w:rsidRPr="009E7050">
        <w:rPr>
          <w:rFonts w:ascii="Times New Roman" w:hAnsi="Times New Roman" w:cs="Times New Roman"/>
          <w:sz w:val="28"/>
          <w:szCs w:val="28"/>
          <w:lang w:val="ru-RU"/>
        </w:rPr>
        <w:t xml:space="preserve"> </w:t>
      </w:r>
      <w:r w:rsidR="00067925">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водакасти</w:t>
      </w:r>
      <w:proofErr w:type="spellEnd"/>
      <w:r w:rsidR="00067925">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vodcasts</w:t>
      </w:r>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розрізнення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термін</w:t>
      </w:r>
      <w:proofErr w:type="spellEnd"/>
      <w:r w:rsidRPr="009E7050">
        <w:rPr>
          <w:rFonts w:ascii="Times New Roman" w:hAnsi="Times New Roman" w:cs="Times New Roman"/>
          <w:sz w:val="28"/>
          <w:szCs w:val="28"/>
          <w:lang w:val="ru-RU"/>
        </w:rPr>
        <w:t xml:space="preserve"> </w:t>
      </w:r>
      <w:r w:rsidR="00067925">
        <w:rPr>
          <w:rFonts w:ascii="Times New Roman" w:hAnsi="Times New Roman" w:cs="Times New Roman"/>
          <w:sz w:val="28"/>
          <w:szCs w:val="28"/>
          <w:lang w:val="uk-UA"/>
        </w:rPr>
        <w:t>«</w:t>
      </w:r>
      <w:r w:rsidRPr="009E7050">
        <w:rPr>
          <w:rFonts w:ascii="Times New Roman" w:hAnsi="Times New Roman" w:cs="Times New Roman"/>
          <w:sz w:val="28"/>
          <w:szCs w:val="28"/>
          <w:lang w:val="ru-RU"/>
        </w:rPr>
        <w:t>подкаст</w:t>
      </w:r>
      <w:r w:rsidR="00067925">
        <w:rPr>
          <w:rFonts w:ascii="Times New Roman" w:hAnsi="Times New Roman" w:cs="Times New Roman"/>
          <w:sz w:val="28"/>
          <w:szCs w:val="28"/>
          <w:lang w:val="uk-UA"/>
        </w:rPr>
        <w:t>»</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широке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визнання</w:t>
      </w:r>
      <w:proofErr w:type="spellEnd"/>
      <w:r w:rsidRPr="009E7050">
        <w:rPr>
          <w:rFonts w:ascii="Times New Roman" w:hAnsi="Times New Roman" w:cs="Times New Roman"/>
          <w:sz w:val="28"/>
          <w:szCs w:val="28"/>
          <w:lang w:val="ru-RU"/>
        </w:rPr>
        <w:t xml:space="preserve"> стало </w:t>
      </w:r>
      <w:proofErr w:type="spellStart"/>
      <w:r w:rsidRPr="009E7050">
        <w:rPr>
          <w:rFonts w:ascii="Times New Roman" w:hAnsi="Times New Roman" w:cs="Times New Roman"/>
          <w:sz w:val="28"/>
          <w:szCs w:val="28"/>
          <w:lang w:val="ru-RU"/>
        </w:rPr>
        <w:t>настільки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поширеним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кожен</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відеофайл</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інтернеті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популярних</w:t>
      </w:r>
      <w:proofErr w:type="spellEnd"/>
      <w:r w:rsidRPr="009E7050">
        <w:rPr>
          <w:rFonts w:ascii="Times New Roman" w:hAnsi="Times New Roman" w:cs="Times New Roman"/>
          <w:sz w:val="28"/>
          <w:szCs w:val="28"/>
          <w:lang w:val="ru-RU"/>
        </w:rPr>
        <w:t xml:space="preserve"> вебсайтах, таких як </w:t>
      </w:r>
      <w:r>
        <w:rPr>
          <w:rFonts w:ascii="Times New Roman" w:hAnsi="Times New Roman" w:cs="Times New Roman"/>
          <w:sz w:val="28"/>
          <w:szCs w:val="28"/>
        </w:rPr>
        <w:t>YouTube</w:t>
      </w:r>
      <w:r w:rsidRPr="009E7050">
        <w:rPr>
          <w:rFonts w:ascii="Times New Roman" w:hAnsi="Times New Roman" w:cs="Times New Roman"/>
          <w:sz w:val="28"/>
          <w:szCs w:val="28"/>
          <w:lang w:val="ru-RU"/>
        </w:rPr>
        <w:t xml:space="preserve">, почали </w:t>
      </w:r>
      <w:proofErr w:type="spellStart"/>
      <w:r w:rsidRPr="009E7050">
        <w:rPr>
          <w:rFonts w:ascii="Times New Roman" w:hAnsi="Times New Roman" w:cs="Times New Roman"/>
          <w:sz w:val="28"/>
          <w:szCs w:val="28"/>
          <w:lang w:val="ru-RU"/>
        </w:rPr>
        <w:t>вважати</w:t>
      </w:r>
      <w:proofErr w:type="spellEnd"/>
      <w:r w:rsidRPr="009E7050">
        <w:rPr>
          <w:rFonts w:ascii="Times New Roman" w:hAnsi="Times New Roman" w:cs="Times New Roman"/>
          <w:sz w:val="28"/>
          <w:szCs w:val="28"/>
          <w:lang w:val="ru-RU"/>
        </w:rPr>
        <w:t xml:space="preserve"> подкастами</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[3</w:t>
      </w:r>
      <w:r w:rsidR="00067925">
        <w:rPr>
          <w:rFonts w:ascii="Times New Roman" w:hAnsi="Times New Roman" w:cs="Times New Roman"/>
          <w:sz w:val="28"/>
          <w:szCs w:val="28"/>
          <w:lang w:val="uk-UA"/>
        </w:rPr>
        <w:t>1</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c</w:t>
      </w:r>
      <w:r w:rsidRPr="009E7050">
        <w:rPr>
          <w:rFonts w:ascii="Times New Roman" w:hAnsi="Times New Roman" w:cs="Times New Roman"/>
          <w:sz w:val="28"/>
          <w:szCs w:val="28"/>
          <w:lang w:val="ru-RU"/>
        </w:rPr>
        <w:t xml:space="preserve">. 62].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характеризуються</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цифрові</w:t>
      </w:r>
      <w:proofErr w:type="spellEnd"/>
      <w:r w:rsidRPr="009E7050">
        <w:rPr>
          <w:rFonts w:ascii="Times New Roman" w:hAnsi="Times New Roman" w:cs="Times New Roman"/>
          <w:sz w:val="28"/>
          <w:szCs w:val="28"/>
          <w:lang w:val="ru-RU"/>
        </w:rPr>
        <w:t xml:space="preserve"> записи </w:t>
      </w:r>
      <w:proofErr w:type="spellStart"/>
      <w:r w:rsidRPr="009E7050">
        <w:rPr>
          <w:rFonts w:ascii="Times New Roman" w:hAnsi="Times New Roman" w:cs="Times New Roman"/>
          <w:sz w:val="28"/>
          <w:szCs w:val="28"/>
          <w:lang w:val="ru-RU"/>
        </w:rPr>
        <w:t>радіопрограм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поширювані</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інтернет</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завантаження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персональні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аудіопристрої</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поєднують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переваги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традиційного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радіомовлення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сучасними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інтернет-технологіями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доступність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зручність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еволюціонують</w:t>
      </w:r>
      <w:proofErr w:type="spellEnd"/>
      <w:r w:rsidRPr="009E7050">
        <w:rPr>
          <w:rFonts w:ascii="Times New Roman" w:hAnsi="Times New Roman" w:cs="Times New Roman"/>
          <w:sz w:val="28"/>
          <w:szCs w:val="28"/>
          <w:lang w:val="ru-RU"/>
        </w:rPr>
        <w:t xml:space="preserve"> разом із </w:t>
      </w:r>
      <w:proofErr w:type="spellStart"/>
      <w:r w:rsidRPr="009E7050">
        <w:rPr>
          <w:rFonts w:ascii="Times New Roman" w:hAnsi="Times New Roman" w:cs="Times New Roman"/>
          <w:sz w:val="28"/>
          <w:szCs w:val="28"/>
          <w:lang w:val="ru-RU"/>
        </w:rPr>
        <w:t>розвитком</w:t>
      </w:r>
      <w:proofErr w:type="spellEnd"/>
      <w:r w:rsidRPr="009E7050">
        <w:rPr>
          <w:rFonts w:ascii="Times New Roman" w:hAnsi="Times New Roman" w:cs="Times New Roman"/>
          <w:sz w:val="28"/>
          <w:szCs w:val="28"/>
          <w:lang w:val="ru-RU"/>
        </w:rPr>
        <w:t xml:space="preserve"> онлайн-</w:t>
      </w:r>
      <w:proofErr w:type="spellStart"/>
      <w:r w:rsidRPr="009E7050">
        <w:rPr>
          <w:rFonts w:ascii="Times New Roman" w:hAnsi="Times New Roman" w:cs="Times New Roman"/>
          <w:sz w:val="28"/>
          <w:szCs w:val="28"/>
          <w:lang w:val="ru-RU"/>
        </w:rPr>
        <w:t>технологій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мобільних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розваг</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вподобанням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сегментів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аудиторії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завдяки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змістовій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доступності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відповідності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сучасним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медіатрендам</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sz w:val="28"/>
          <w:szCs w:val="28"/>
          <w:lang w:val="ru-RU"/>
        </w:rPr>
        <w:t>За словами О.</w:t>
      </w:r>
      <w:r w:rsidR="00067925">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Бецько</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[1] та О.</w:t>
      </w:r>
      <w:r w:rsidR="00067925">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Бочкарьової</w:t>
      </w:r>
      <w:proofErr w:type="spellEnd"/>
      <w:r w:rsidRPr="009E7050">
        <w:rPr>
          <w:rFonts w:ascii="Times New Roman" w:hAnsi="Times New Roman" w:cs="Times New Roman"/>
          <w:sz w:val="28"/>
          <w:szCs w:val="28"/>
          <w:lang w:val="ru-RU"/>
        </w:rPr>
        <w:t xml:space="preserve"> [2], </w:t>
      </w:r>
      <w:proofErr w:type="spellStart"/>
      <w:r w:rsidRPr="009E7050">
        <w:rPr>
          <w:rFonts w:ascii="Times New Roman" w:hAnsi="Times New Roman" w:cs="Times New Roman"/>
          <w:sz w:val="28"/>
          <w:szCs w:val="28"/>
          <w:lang w:val="ru-RU"/>
        </w:rPr>
        <w:t>викладання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використанням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може </w:t>
      </w:r>
      <w:proofErr w:type="spellStart"/>
      <w:r w:rsidRPr="009E7050">
        <w:rPr>
          <w:rFonts w:ascii="Times New Roman" w:hAnsi="Times New Roman" w:cs="Times New Roman"/>
          <w:sz w:val="28"/>
          <w:szCs w:val="28"/>
          <w:lang w:val="ru-RU"/>
        </w:rPr>
        <w:t>охоплювати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різноманітні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бути </w:t>
      </w:r>
      <w:proofErr w:type="spellStart"/>
      <w:r w:rsidRPr="009E7050">
        <w:rPr>
          <w:rFonts w:ascii="Times New Roman" w:hAnsi="Times New Roman" w:cs="Times New Roman"/>
          <w:sz w:val="28"/>
          <w:szCs w:val="28"/>
          <w:lang w:val="ru-RU"/>
        </w:rPr>
        <w:t>лекції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учнівські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презентації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бесіди</w:t>
      </w:r>
      <w:proofErr w:type="spellEnd"/>
      <w:r w:rsidRPr="009E7050">
        <w:rPr>
          <w:rFonts w:ascii="Times New Roman" w:hAnsi="Times New Roman" w:cs="Times New Roman"/>
          <w:sz w:val="28"/>
          <w:szCs w:val="28"/>
          <w:lang w:val="ru-RU"/>
        </w:rPr>
        <w:t xml:space="preserve"> із </w:t>
      </w:r>
      <w:proofErr w:type="spellStart"/>
      <w:r w:rsidRPr="009E7050">
        <w:rPr>
          <w:rFonts w:ascii="Times New Roman" w:hAnsi="Times New Roman" w:cs="Times New Roman"/>
          <w:sz w:val="28"/>
          <w:szCs w:val="28"/>
          <w:lang w:val="ru-RU"/>
        </w:rPr>
        <w:t>запрошеними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експертами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w:t>
      </w:r>
      <w:proofErr w:type="spellEnd"/>
      <w:r w:rsidRPr="009E7050">
        <w:rPr>
          <w:rFonts w:ascii="Times New Roman" w:hAnsi="Times New Roman" w:cs="Times New Roman"/>
          <w:sz w:val="28"/>
          <w:szCs w:val="28"/>
          <w:lang w:val="ru-RU"/>
        </w:rPr>
        <w:t xml:space="preserve"> лекторами, </w:t>
      </w:r>
      <w:proofErr w:type="spellStart"/>
      <w:r w:rsidRPr="009E7050">
        <w:rPr>
          <w:rFonts w:ascii="Times New Roman" w:hAnsi="Times New Roman" w:cs="Times New Roman"/>
          <w:sz w:val="28"/>
          <w:szCs w:val="28"/>
          <w:lang w:val="ru-RU"/>
        </w:rPr>
        <w:t>інтерв’ю</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місць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додаткові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музичні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ресурси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бесіди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побутові</w:t>
      </w:r>
      <w:proofErr w:type="spellEnd"/>
      <w:r w:rsidRPr="009E7050">
        <w:rPr>
          <w:rFonts w:ascii="Times New Roman" w:hAnsi="Times New Roman" w:cs="Times New Roman"/>
          <w:sz w:val="28"/>
          <w:szCs w:val="28"/>
          <w:lang w:val="ru-RU"/>
        </w:rPr>
        <w:t xml:space="preserve"> теми та </w:t>
      </w:r>
      <w:proofErr w:type="spellStart"/>
      <w:r w:rsidRPr="009E7050">
        <w:rPr>
          <w:rFonts w:ascii="Times New Roman" w:hAnsi="Times New Roman" w:cs="Times New Roman"/>
          <w:sz w:val="28"/>
          <w:szCs w:val="28"/>
          <w:lang w:val="ru-RU"/>
        </w:rPr>
        <w:t>читання</w:t>
      </w:r>
      <w:proofErr w:type="spellEnd"/>
      <w:r w:rsidRPr="009E7050">
        <w:rPr>
          <w:rFonts w:ascii="Times New Roman" w:hAnsi="Times New Roman" w:cs="Times New Roman"/>
          <w:sz w:val="28"/>
          <w:szCs w:val="28"/>
          <w:lang w:val="ru-RU"/>
        </w:rPr>
        <w:t xml:space="preserve"> книг, </w:t>
      </w:r>
      <w:proofErr w:type="spellStart"/>
      <w:r w:rsidRPr="009E7050">
        <w:rPr>
          <w:rFonts w:ascii="Times New Roman" w:hAnsi="Times New Roman" w:cs="Times New Roman"/>
          <w:sz w:val="28"/>
          <w:szCs w:val="28"/>
          <w:lang w:val="ru-RU"/>
        </w:rPr>
        <w:t>звукові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фрагменти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художніх</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документальних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фільмів</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короткі</w:t>
      </w:r>
      <w:proofErr w:type="spellEnd"/>
      <w:r w:rsidRPr="009E7050">
        <w:rPr>
          <w:rFonts w:ascii="Times New Roman" w:hAnsi="Times New Roman" w:cs="Times New Roman"/>
          <w:sz w:val="28"/>
          <w:szCs w:val="28"/>
          <w:lang w:val="ru-RU"/>
        </w:rPr>
        <w:t xml:space="preserve"> уроки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lang w:val="uk-UA"/>
        </w:rPr>
      </w:pPr>
      <w:r w:rsidRPr="009E7050">
        <w:rPr>
          <w:rFonts w:ascii="Times New Roman" w:hAnsi="Times New Roman" w:cs="Times New Roman"/>
          <w:sz w:val="28"/>
          <w:szCs w:val="28"/>
          <w:lang w:val="ru-RU"/>
        </w:rPr>
        <w:t xml:space="preserve"> Учні та </w:t>
      </w:r>
      <w:proofErr w:type="spellStart"/>
      <w:r w:rsidRPr="009E7050">
        <w:rPr>
          <w:rFonts w:ascii="Times New Roman" w:hAnsi="Times New Roman" w:cs="Times New Roman"/>
          <w:sz w:val="28"/>
          <w:szCs w:val="28"/>
          <w:lang w:val="ru-RU"/>
        </w:rPr>
        <w:t>вчителі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легко </w:t>
      </w:r>
      <w:proofErr w:type="spellStart"/>
      <w:r w:rsidRPr="009E7050">
        <w:rPr>
          <w:rFonts w:ascii="Times New Roman" w:hAnsi="Times New Roman" w:cs="Times New Roman"/>
          <w:sz w:val="28"/>
          <w:szCs w:val="28"/>
          <w:lang w:val="ru-RU"/>
        </w:rPr>
        <w:t>знайти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необмежену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кількість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ресурсів</w:t>
      </w:r>
      <w:proofErr w:type="spellEnd"/>
      <w:r w:rsidRPr="009E7050">
        <w:rPr>
          <w:rFonts w:ascii="Times New Roman" w:hAnsi="Times New Roman" w:cs="Times New Roman"/>
          <w:sz w:val="28"/>
          <w:szCs w:val="28"/>
          <w:lang w:val="ru-RU"/>
        </w:rPr>
        <w:t xml:space="preserve"> на таких сайтах,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призначені</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допомоги</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вивченні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Для учнів,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цифрові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інструменти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навчальні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засоби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бути </w:t>
      </w:r>
      <w:proofErr w:type="spellStart"/>
      <w:r w:rsidRPr="009E7050">
        <w:rPr>
          <w:rFonts w:ascii="Times New Roman" w:hAnsi="Times New Roman" w:cs="Times New Roman"/>
          <w:sz w:val="28"/>
          <w:szCs w:val="28"/>
          <w:lang w:val="ru-RU"/>
        </w:rPr>
        <w:t>дуже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мотивуючими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аудіо-відео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ресурси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приваблюють</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дітей</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набагато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ніж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письмові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[3</w:t>
      </w:r>
      <w:r w:rsidR="00804773">
        <w:rPr>
          <w:rFonts w:ascii="Times New Roman" w:hAnsi="Times New Roman" w:cs="Times New Roman"/>
          <w:sz w:val="28"/>
          <w:szCs w:val="28"/>
          <w:lang w:val="uk-UA"/>
        </w:rPr>
        <w:t>1</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c</w:t>
      </w:r>
      <w:r w:rsidRPr="009E7050">
        <w:rPr>
          <w:rFonts w:ascii="Times New Roman" w:hAnsi="Times New Roman" w:cs="Times New Roman"/>
          <w:sz w:val="28"/>
          <w:szCs w:val="28"/>
          <w:lang w:val="ru-RU"/>
        </w:rPr>
        <w:t xml:space="preserve">. 64]. </w:t>
      </w:r>
      <w:proofErr w:type="spellStart"/>
      <w:r w:rsidRPr="009E7050">
        <w:rPr>
          <w:rFonts w:ascii="Times New Roman" w:hAnsi="Times New Roman" w:cs="Times New Roman"/>
          <w:sz w:val="28"/>
          <w:szCs w:val="28"/>
          <w:lang w:val="ru-RU"/>
        </w:rPr>
        <w:t>Працюючи</w:t>
      </w:r>
      <w:proofErr w:type="spellEnd"/>
      <w:r w:rsidRPr="009E7050">
        <w:rPr>
          <w:rFonts w:ascii="Times New Roman" w:hAnsi="Times New Roman" w:cs="Times New Roman"/>
          <w:sz w:val="28"/>
          <w:szCs w:val="28"/>
          <w:lang w:val="ru-RU"/>
        </w:rPr>
        <w:t xml:space="preserve"> як </w:t>
      </w:r>
      <w:r w:rsidRPr="009E7050">
        <w:rPr>
          <w:rFonts w:ascii="Times New Roman" w:hAnsi="Times New Roman" w:cs="Times New Roman"/>
          <w:sz w:val="28"/>
          <w:szCs w:val="28"/>
          <w:lang w:val="ru-RU"/>
        </w:rPr>
        <w:lastRenderedPageBreak/>
        <w:t>онлайн, так і офлайн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завантаження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майже</w:t>
      </w:r>
      <w:proofErr w:type="spellEnd"/>
      <w:r w:rsidRPr="009E7050">
        <w:rPr>
          <w:rFonts w:ascii="Times New Roman" w:hAnsi="Times New Roman" w:cs="Times New Roman"/>
          <w:sz w:val="28"/>
          <w:szCs w:val="28"/>
          <w:lang w:val="ru-RU"/>
        </w:rPr>
        <w:t xml:space="preserve"> на будь-</w:t>
      </w:r>
      <w:proofErr w:type="spellStart"/>
      <w:r w:rsidRPr="009E7050">
        <w:rPr>
          <w:rFonts w:ascii="Times New Roman" w:hAnsi="Times New Roman" w:cs="Times New Roman"/>
          <w:sz w:val="28"/>
          <w:szCs w:val="28"/>
          <w:lang w:val="ru-RU"/>
        </w:rPr>
        <w:t>якому</w:t>
      </w:r>
      <w:proofErr w:type="spellEnd"/>
      <w:r w:rsidRPr="009E7050">
        <w:rPr>
          <w:rFonts w:ascii="Times New Roman" w:hAnsi="Times New Roman" w:cs="Times New Roman"/>
          <w:sz w:val="28"/>
          <w:szCs w:val="28"/>
          <w:lang w:val="ru-RU"/>
        </w:rPr>
        <w:t xml:space="preserve"> портативному цифровому </w:t>
      </w:r>
      <w:proofErr w:type="spellStart"/>
      <w:r w:rsidRPr="009E7050">
        <w:rPr>
          <w:rFonts w:ascii="Times New Roman" w:hAnsi="Times New Roman" w:cs="Times New Roman"/>
          <w:sz w:val="28"/>
          <w:szCs w:val="28"/>
          <w:lang w:val="ru-RU"/>
        </w:rPr>
        <w:t>пристрої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знімають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обмеження</w:t>
      </w:r>
      <w:proofErr w:type="spellEnd"/>
      <w:r w:rsidRPr="009E7050">
        <w:rPr>
          <w:rFonts w:ascii="Times New Roman" w:hAnsi="Times New Roman" w:cs="Times New Roman"/>
          <w:sz w:val="28"/>
          <w:szCs w:val="28"/>
          <w:lang w:val="ru-RU"/>
        </w:rPr>
        <w:t xml:space="preserve"> часу та </w:t>
      </w:r>
      <w:proofErr w:type="spellStart"/>
      <w:r w:rsidRPr="009E7050">
        <w:rPr>
          <w:rFonts w:ascii="Times New Roman" w:hAnsi="Times New Roman" w:cs="Times New Roman"/>
          <w:sz w:val="28"/>
          <w:szCs w:val="28"/>
          <w:lang w:val="ru-RU"/>
        </w:rPr>
        <w:t>місця</w:t>
      </w:r>
      <w:proofErr w:type="spellEnd"/>
      <w:r w:rsidRPr="009E7050">
        <w:rPr>
          <w:rFonts w:ascii="Times New Roman" w:hAnsi="Times New Roman" w:cs="Times New Roman"/>
          <w:sz w:val="28"/>
          <w:szCs w:val="28"/>
          <w:lang w:val="ru-RU"/>
        </w:rPr>
        <w:t xml:space="preserve">. Таким чином,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можливість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продовжувати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своє</w:t>
      </w:r>
      <w:proofErr w:type="spellEnd"/>
      <w:r w:rsidRPr="009E7050">
        <w:rPr>
          <w:rFonts w:ascii="Times New Roman" w:hAnsi="Times New Roman" w:cs="Times New Roman"/>
          <w:sz w:val="28"/>
          <w:szCs w:val="28"/>
          <w:lang w:val="ru-RU"/>
        </w:rPr>
        <w:t xml:space="preserve"> навчання поза </w:t>
      </w:r>
      <w:proofErr w:type="spellStart"/>
      <w:r w:rsidRPr="009E7050">
        <w:rPr>
          <w:rFonts w:ascii="Times New Roman" w:hAnsi="Times New Roman" w:cs="Times New Roman"/>
          <w:sz w:val="28"/>
          <w:szCs w:val="28"/>
          <w:lang w:val="ru-RU"/>
        </w:rPr>
        <w:t>класом</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самостійно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вдосконалювати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свої</w:t>
      </w:r>
      <w:proofErr w:type="spellEnd"/>
      <w:r w:rsidRPr="009E7050">
        <w:rPr>
          <w:rFonts w:ascii="Times New Roman" w:hAnsi="Times New Roman" w:cs="Times New Roman"/>
          <w:sz w:val="28"/>
          <w:szCs w:val="28"/>
          <w:lang w:val="ru-RU"/>
        </w:rPr>
        <w:t xml:space="preserve"> мовні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робить</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автономними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складаються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аудіо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відеофайлів</w:t>
      </w:r>
      <w:proofErr w:type="spellEnd"/>
      <w:r w:rsidRPr="009E7050">
        <w:rPr>
          <w:rFonts w:ascii="Times New Roman" w:hAnsi="Times New Roman" w:cs="Times New Roman"/>
          <w:sz w:val="28"/>
          <w:szCs w:val="28"/>
          <w:lang w:val="ru-RU"/>
        </w:rPr>
        <w:t xml:space="preserve">, вони є </w:t>
      </w:r>
      <w:proofErr w:type="spellStart"/>
      <w:r w:rsidRPr="009E7050">
        <w:rPr>
          <w:rFonts w:ascii="Times New Roman" w:hAnsi="Times New Roman" w:cs="Times New Roman"/>
          <w:sz w:val="28"/>
          <w:szCs w:val="28"/>
          <w:lang w:val="ru-RU"/>
        </w:rPr>
        <w:t>безцінним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інструментом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вимови</w:t>
      </w:r>
      <w:proofErr w:type="spellEnd"/>
      <w:r w:rsidRPr="009E7050">
        <w:rPr>
          <w:rFonts w:ascii="Times New Roman" w:hAnsi="Times New Roman" w:cs="Times New Roman"/>
          <w:sz w:val="28"/>
          <w:szCs w:val="28"/>
          <w:lang w:val="ru-RU"/>
        </w:rPr>
        <w:t xml:space="preserve">. Особливо в </w:t>
      </w:r>
      <w:proofErr w:type="spellStart"/>
      <w:r w:rsidRPr="009E7050">
        <w:rPr>
          <w:rFonts w:ascii="Times New Roman" w:hAnsi="Times New Roman" w:cs="Times New Roman"/>
          <w:sz w:val="28"/>
          <w:szCs w:val="28"/>
          <w:lang w:val="ru-RU"/>
        </w:rPr>
        <w:t>контексті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вивчення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важко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отримати</w:t>
      </w:r>
      <w:proofErr w:type="spellEnd"/>
      <w:r w:rsidRPr="009E7050">
        <w:rPr>
          <w:rFonts w:ascii="Times New Roman" w:hAnsi="Times New Roman" w:cs="Times New Roman"/>
          <w:sz w:val="28"/>
          <w:szCs w:val="28"/>
          <w:lang w:val="ru-RU"/>
        </w:rPr>
        <w:t xml:space="preserve"> доступ до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долають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перешкоду</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допомогою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оригінальних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промов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діалогів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радіо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телепрограм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тощо</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інших</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особливо </w:t>
      </w:r>
      <w:proofErr w:type="spellStart"/>
      <w:r w:rsidRPr="009E7050">
        <w:rPr>
          <w:rFonts w:ascii="Times New Roman" w:hAnsi="Times New Roman" w:cs="Times New Roman"/>
          <w:sz w:val="28"/>
          <w:szCs w:val="28"/>
          <w:lang w:val="ru-RU"/>
        </w:rPr>
        <w:t>читання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словникового</w:t>
      </w:r>
      <w:proofErr w:type="spellEnd"/>
      <w:r w:rsidRPr="009E7050">
        <w:rPr>
          <w:rFonts w:ascii="Times New Roman" w:hAnsi="Times New Roman" w:cs="Times New Roman"/>
          <w:sz w:val="28"/>
          <w:szCs w:val="28"/>
          <w:lang w:val="ru-RU"/>
        </w:rPr>
        <w:t xml:space="preserve"> запасу. </w:t>
      </w:r>
      <w:proofErr w:type="spellStart"/>
      <w:r w:rsidRPr="009E7050">
        <w:rPr>
          <w:rFonts w:ascii="Times New Roman" w:hAnsi="Times New Roman" w:cs="Times New Roman"/>
          <w:sz w:val="28"/>
          <w:szCs w:val="28"/>
          <w:lang w:val="ru-RU"/>
        </w:rPr>
        <w:t>Сайти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зазвичай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пропонують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стенограми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аудіо-відеофайлів</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супровідними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вправами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комплексну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користь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на шляху до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Деякі англомовні сайти з навчальними подкастами включають наступні: </w:t>
      </w:r>
    </w:p>
    <w:p w:rsidR="007758E4" w:rsidRDefault="000A59AB">
      <w:pPr>
        <w:numPr>
          <w:ilvl w:val="0"/>
          <w:numId w:val="18"/>
        </w:numPr>
        <w:spacing w:after="2"/>
        <w:rPr>
          <w:rFonts w:ascii="Times New Roman" w:eastAsia="SimSun" w:hAnsi="Times New Roman" w:cs="Times New Roman"/>
          <w:sz w:val="28"/>
          <w:szCs w:val="28"/>
        </w:rPr>
      </w:pPr>
      <w:r>
        <w:rPr>
          <w:rFonts w:ascii="Times New Roman" w:eastAsia="SimSun" w:hAnsi="Times New Roman" w:cs="Times New Roman"/>
          <w:sz w:val="28"/>
          <w:szCs w:val="28"/>
        </w:rPr>
        <w:t xml:space="preserve">esl.culips.com </w:t>
      </w:r>
    </w:p>
    <w:p w:rsidR="007758E4" w:rsidRDefault="000A59AB">
      <w:pPr>
        <w:numPr>
          <w:ilvl w:val="0"/>
          <w:numId w:val="18"/>
        </w:numPr>
        <w:spacing w:after="2"/>
        <w:rPr>
          <w:rFonts w:ascii="Times New Roman" w:eastAsia="SimSun" w:hAnsi="Times New Roman" w:cs="Times New Roman"/>
          <w:sz w:val="28"/>
          <w:szCs w:val="28"/>
        </w:rPr>
      </w:pPr>
      <w:r>
        <w:rPr>
          <w:rFonts w:ascii="Times New Roman" w:eastAsia="SimSun" w:hAnsi="Times New Roman" w:cs="Times New Roman"/>
          <w:sz w:val="28"/>
          <w:szCs w:val="28"/>
        </w:rPr>
        <w:t>legacy.australianetwork.com/</w:t>
      </w:r>
      <w:proofErr w:type="spellStart"/>
      <w:r>
        <w:rPr>
          <w:rFonts w:ascii="Times New Roman" w:eastAsia="SimSun" w:hAnsi="Times New Roman" w:cs="Times New Roman"/>
          <w:sz w:val="28"/>
          <w:szCs w:val="28"/>
        </w:rPr>
        <w:t>learningenglish</w:t>
      </w:r>
      <w:proofErr w:type="spellEnd"/>
      <w:r>
        <w:rPr>
          <w:rFonts w:ascii="Times New Roman" w:eastAsia="SimSun" w:hAnsi="Times New Roman" w:cs="Times New Roman"/>
          <w:sz w:val="28"/>
          <w:szCs w:val="28"/>
        </w:rPr>
        <w:t xml:space="preserve"> </w:t>
      </w:r>
    </w:p>
    <w:p w:rsidR="007758E4" w:rsidRDefault="000A59AB">
      <w:pPr>
        <w:numPr>
          <w:ilvl w:val="0"/>
          <w:numId w:val="18"/>
        </w:numPr>
        <w:spacing w:after="2"/>
        <w:rPr>
          <w:rFonts w:ascii="Times New Roman" w:eastAsia="SimSun" w:hAnsi="Times New Roman" w:cs="Times New Roman"/>
          <w:sz w:val="28"/>
          <w:szCs w:val="28"/>
        </w:rPr>
      </w:pPr>
      <w:r>
        <w:rPr>
          <w:rFonts w:ascii="Times New Roman" w:eastAsia="SimSun" w:hAnsi="Times New Roman" w:cs="Times New Roman"/>
          <w:sz w:val="28"/>
          <w:szCs w:val="28"/>
        </w:rPr>
        <w:t xml:space="preserve">allearsenglish.com </w:t>
      </w:r>
    </w:p>
    <w:p w:rsidR="007758E4" w:rsidRDefault="000A59AB">
      <w:pPr>
        <w:numPr>
          <w:ilvl w:val="0"/>
          <w:numId w:val="18"/>
        </w:numPr>
        <w:spacing w:after="2"/>
        <w:rPr>
          <w:rFonts w:ascii="Times New Roman" w:eastAsia="SimSun" w:hAnsi="Times New Roman" w:cs="Times New Roman"/>
          <w:sz w:val="28"/>
          <w:szCs w:val="28"/>
        </w:rPr>
      </w:pPr>
      <w:r>
        <w:rPr>
          <w:rFonts w:ascii="Times New Roman" w:eastAsia="SimSun" w:hAnsi="Times New Roman" w:cs="Times New Roman"/>
          <w:sz w:val="28"/>
          <w:szCs w:val="28"/>
        </w:rPr>
        <w:t xml:space="preserve">teacherluke.co.uk </w:t>
      </w:r>
    </w:p>
    <w:p w:rsidR="007758E4" w:rsidRDefault="000A59AB">
      <w:pPr>
        <w:numPr>
          <w:ilvl w:val="0"/>
          <w:numId w:val="18"/>
        </w:numPr>
        <w:spacing w:after="2"/>
        <w:rPr>
          <w:rFonts w:ascii="Times New Roman" w:hAnsi="Times New Roman" w:cs="Times New Roman"/>
          <w:sz w:val="28"/>
          <w:szCs w:val="28"/>
          <w:lang w:val="uk-UA"/>
        </w:rPr>
      </w:pPr>
      <w:r>
        <w:rPr>
          <w:rFonts w:ascii="Times New Roman" w:eastAsia="SimSun" w:hAnsi="Times New Roman" w:cs="Times New Roman"/>
          <w:sz w:val="28"/>
          <w:szCs w:val="28"/>
        </w:rPr>
        <w:t>zappenglish.com/podcasts</w:t>
      </w:r>
    </w:p>
    <w:p w:rsidR="00804773" w:rsidRDefault="000A59AB" w:rsidP="00804773">
      <w:pPr>
        <w:spacing w:after="2"/>
        <w:rPr>
          <w:rFonts w:ascii="Times New Roman" w:hAnsi="Times New Roman" w:cs="Times New Roman"/>
          <w:sz w:val="28"/>
          <w:szCs w:val="28"/>
          <w:lang w:val="uk-UA"/>
        </w:rPr>
      </w:pPr>
      <w:r>
        <w:rPr>
          <w:rFonts w:ascii="Times New Roman" w:hAnsi="Times New Roman" w:cs="Times New Roman"/>
          <w:sz w:val="28"/>
          <w:szCs w:val="28"/>
          <w:lang w:val="uk-UA"/>
        </w:rPr>
        <w:t>В.</w:t>
      </w:r>
      <w:r w:rsidR="00804773">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Златніков</w:t>
      </w:r>
      <w:proofErr w:type="spellEnd"/>
      <w:r>
        <w:rPr>
          <w:rFonts w:ascii="Times New Roman" w:hAnsi="Times New Roman" w:cs="Times New Roman"/>
          <w:sz w:val="28"/>
          <w:szCs w:val="28"/>
          <w:lang w:val="uk-UA"/>
        </w:rPr>
        <w:t xml:space="preserve"> та С.</w:t>
      </w:r>
      <w:r w:rsidR="00804773">
        <w:rPr>
          <w:rFonts w:ascii="Times New Roman" w:hAnsi="Times New Roman" w:cs="Times New Roman"/>
          <w:sz w:val="28"/>
          <w:szCs w:val="28"/>
          <w:lang w:val="uk-UA"/>
        </w:rPr>
        <w:t> </w:t>
      </w:r>
      <w:r>
        <w:rPr>
          <w:rFonts w:ascii="Times New Roman" w:hAnsi="Times New Roman" w:cs="Times New Roman"/>
          <w:sz w:val="28"/>
          <w:szCs w:val="28"/>
          <w:lang w:val="uk-UA"/>
        </w:rPr>
        <w:t>Ніколаєва зазначають, що подкасти сприяють покращенню навичок усного іншомовного мовлення учнів</w:t>
      </w:r>
      <w:r w:rsidR="00695F68">
        <w:rPr>
          <w:rFonts w:ascii="Times New Roman" w:hAnsi="Times New Roman" w:cs="Times New Roman"/>
          <w:sz w:val="28"/>
          <w:szCs w:val="28"/>
          <w:lang w:val="uk-UA"/>
        </w:rPr>
        <w:t xml:space="preserve"> </w:t>
      </w:r>
      <w:r w:rsidR="00695F68">
        <w:rPr>
          <w:rFonts w:ascii="Times New Roman" w:hAnsi="Times New Roman" w:cs="Times New Roman"/>
          <w:sz w:val="28"/>
          <w:szCs w:val="28"/>
        </w:rPr>
        <w:t>[7, 14]</w:t>
      </w:r>
      <w:r>
        <w:rPr>
          <w:rFonts w:ascii="Times New Roman" w:hAnsi="Times New Roman" w:cs="Times New Roman"/>
          <w:sz w:val="28"/>
          <w:szCs w:val="28"/>
          <w:lang w:val="uk-UA"/>
        </w:rPr>
        <w:t>. Вони надають викладачам можливість цікаво презентувати новий лексичний матеріал та навчальну інформацію, розширювати семантичне поле та опрацьовувати мовленнєвий матеріал, а також розвивати соціокультурну компетенцію учнів.</w:t>
      </w:r>
      <w:r w:rsidR="00804773">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використовуються</w:t>
      </w:r>
      <w:proofErr w:type="spellEnd"/>
      <w:r w:rsidRPr="009E7050">
        <w:rPr>
          <w:rFonts w:ascii="Times New Roman" w:hAnsi="Times New Roman" w:cs="Times New Roman"/>
          <w:sz w:val="28"/>
          <w:szCs w:val="28"/>
          <w:lang w:val="ru-RU"/>
        </w:rPr>
        <w:t xml:space="preserve"> не лише для </w:t>
      </w:r>
      <w:proofErr w:type="spellStart"/>
      <w:r w:rsidRPr="009E7050">
        <w:rPr>
          <w:rFonts w:ascii="Times New Roman" w:hAnsi="Times New Roman" w:cs="Times New Roman"/>
          <w:sz w:val="28"/>
          <w:szCs w:val="28"/>
          <w:lang w:val="ru-RU"/>
        </w:rPr>
        <w:t>рецептивних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вправ</w:t>
      </w:r>
      <w:proofErr w:type="spellEnd"/>
      <w:r w:rsidRPr="009E7050">
        <w:rPr>
          <w:rFonts w:ascii="Times New Roman" w:hAnsi="Times New Roman" w:cs="Times New Roman"/>
          <w:sz w:val="28"/>
          <w:szCs w:val="28"/>
          <w:lang w:val="ru-RU"/>
        </w:rPr>
        <w:t xml:space="preserve">, але й для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іншомовної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комунікації</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допомагають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контролювати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навчання та </w:t>
      </w:r>
      <w:proofErr w:type="spellStart"/>
      <w:r w:rsidRPr="009E7050">
        <w:rPr>
          <w:rFonts w:ascii="Times New Roman" w:hAnsi="Times New Roman" w:cs="Times New Roman"/>
          <w:sz w:val="28"/>
          <w:szCs w:val="28"/>
          <w:lang w:val="ru-RU"/>
        </w:rPr>
        <w:t>тренувати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підготовлене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заздалегідь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спонтанне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усне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як на </w:t>
      </w:r>
      <w:proofErr w:type="spellStart"/>
      <w:r w:rsidRPr="009E7050">
        <w:rPr>
          <w:rFonts w:ascii="Times New Roman" w:hAnsi="Times New Roman" w:cs="Times New Roman"/>
          <w:sz w:val="28"/>
          <w:szCs w:val="28"/>
          <w:lang w:val="ru-RU"/>
        </w:rPr>
        <w:t>аудиторних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заняттях</w:t>
      </w:r>
      <w:proofErr w:type="spellEnd"/>
      <w:r w:rsidRPr="009E7050">
        <w:rPr>
          <w:rFonts w:ascii="Times New Roman" w:hAnsi="Times New Roman" w:cs="Times New Roman"/>
          <w:sz w:val="28"/>
          <w:szCs w:val="28"/>
          <w:lang w:val="ru-RU"/>
        </w:rPr>
        <w:t xml:space="preserve">, так і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w:t>
      </w:r>
      <w:r w:rsidRPr="009E7050">
        <w:rPr>
          <w:rFonts w:ascii="Times New Roman" w:hAnsi="Times New Roman" w:cs="Times New Roman"/>
          <w:sz w:val="28"/>
          <w:szCs w:val="28"/>
          <w:lang w:val="ru-RU"/>
        </w:rPr>
        <w:lastRenderedPageBreak/>
        <w:t xml:space="preserve">час </w:t>
      </w:r>
      <w:proofErr w:type="spellStart"/>
      <w:r w:rsidRPr="009E7050">
        <w:rPr>
          <w:rFonts w:ascii="Times New Roman" w:hAnsi="Times New Roman" w:cs="Times New Roman"/>
          <w:sz w:val="28"/>
          <w:szCs w:val="28"/>
          <w:lang w:val="ru-RU"/>
        </w:rPr>
        <w:t>самостійної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учнів.</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Однією з </w:t>
      </w:r>
      <w:proofErr w:type="spellStart"/>
      <w:r w:rsidRPr="009E7050">
        <w:rPr>
          <w:rFonts w:ascii="Times New Roman" w:hAnsi="Times New Roman" w:cs="Times New Roman"/>
          <w:sz w:val="28"/>
          <w:szCs w:val="28"/>
          <w:lang w:val="ru-RU"/>
        </w:rPr>
        <w:t>ключових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переваг</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автентичність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ресурсів</w:t>
      </w:r>
      <w:proofErr w:type="spellEnd"/>
      <w:r w:rsidRPr="009E7050">
        <w:rPr>
          <w:rFonts w:ascii="Times New Roman" w:hAnsi="Times New Roman" w:cs="Times New Roman"/>
          <w:sz w:val="28"/>
          <w:szCs w:val="28"/>
          <w:lang w:val="ru-RU"/>
        </w:rPr>
        <w:t xml:space="preserve">. Учні </w:t>
      </w:r>
      <w:proofErr w:type="spellStart"/>
      <w:r w:rsidRPr="009E7050">
        <w:rPr>
          <w:rFonts w:ascii="Times New Roman" w:hAnsi="Times New Roman" w:cs="Times New Roman"/>
          <w:sz w:val="28"/>
          <w:szCs w:val="28"/>
          <w:lang w:val="ru-RU"/>
        </w:rPr>
        <w:t>працюють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звичними</w:t>
      </w:r>
      <w:proofErr w:type="spellEnd"/>
      <w:r w:rsidRPr="009E7050">
        <w:rPr>
          <w:rFonts w:ascii="Times New Roman" w:hAnsi="Times New Roman" w:cs="Times New Roman"/>
          <w:sz w:val="28"/>
          <w:szCs w:val="28"/>
          <w:lang w:val="ru-RU"/>
        </w:rPr>
        <w:t xml:space="preserve"> та широко </w:t>
      </w:r>
      <w:proofErr w:type="spellStart"/>
      <w:r w:rsidRPr="009E7050">
        <w:rPr>
          <w:rFonts w:ascii="Times New Roman" w:hAnsi="Times New Roman" w:cs="Times New Roman"/>
          <w:sz w:val="28"/>
          <w:szCs w:val="28"/>
          <w:lang w:val="ru-RU"/>
        </w:rPr>
        <w:t>відомими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одночасно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оволодіваючи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необхідними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міждисциплінарними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повсякденному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житті</w:t>
      </w:r>
      <w:proofErr w:type="spellEnd"/>
      <w:r>
        <w:rPr>
          <w:rFonts w:ascii="Times New Roman" w:hAnsi="Times New Roman" w:cs="Times New Roman"/>
          <w:sz w:val="28"/>
          <w:szCs w:val="28"/>
          <w:lang w:val="uk-UA"/>
        </w:rPr>
        <w:t>.</w:t>
      </w:r>
    </w:p>
    <w:p w:rsidR="007758E4" w:rsidRDefault="007758E4" w:rsidP="00804773">
      <w:pPr>
        <w:spacing w:afterLines="0" w:after="0" w:line="240" w:lineRule="auto"/>
        <w:ind w:firstLine="0"/>
        <w:jc w:val="left"/>
        <w:rPr>
          <w:rFonts w:ascii="Times New Roman" w:hAnsi="Times New Roman" w:cs="Times New Roman"/>
          <w:sz w:val="28"/>
          <w:szCs w:val="28"/>
          <w:lang w:val="uk-UA"/>
        </w:rPr>
      </w:pPr>
    </w:p>
    <w:p w:rsidR="007758E4" w:rsidRPr="00695F68" w:rsidRDefault="000A59AB">
      <w:pPr>
        <w:spacing w:after="2"/>
        <w:ind w:firstLine="720"/>
        <w:outlineLvl w:val="1"/>
        <w:rPr>
          <w:rFonts w:ascii="Times New Roman" w:hAnsi="Times New Roman"/>
          <w:b/>
          <w:bCs/>
          <w:sz w:val="28"/>
          <w:szCs w:val="28"/>
          <w:lang w:val="ru-RU"/>
        </w:rPr>
      </w:pPr>
      <w:bookmarkStart w:id="13" w:name="_Toc168900929"/>
      <w:r w:rsidRPr="00695F68">
        <w:rPr>
          <w:rFonts w:ascii="Times New Roman" w:hAnsi="Times New Roman"/>
          <w:b/>
          <w:bCs/>
          <w:sz w:val="28"/>
          <w:szCs w:val="28"/>
          <w:lang w:val="uk-UA"/>
        </w:rPr>
        <w:t xml:space="preserve">2.2. </w:t>
      </w:r>
      <w:proofErr w:type="spellStart"/>
      <w:r w:rsidRPr="00695F68">
        <w:rPr>
          <w:rFonts w:ascii="Times New Roman" w:hAnsi="Times New Roman"/>
          <w:b/>
          <w:bCs/>
          <w:sz w:val="28"/>
          <w:szCs w:val="28"/>
          <w:lang w:val="ru-RU"/>
        </w:rPr>
        <w:t>Види</w:t>
      </w:r>
      <w:proofErr w:type="spellEnd"/>
      <w:r w:rsidRPr="00695F68">
        <w:rPr>
          <w:rFonts w:ascii="Times New Roman" w:hAnsi="Times New Roman"/>
          <w:b/>
          <w:bCs/>
          <w:sz w:val="28"/>
          <w:szCs w:val="28"/>
          <w:lang w:val="ru-RU"/>
        </w:rPr>
        <w:t xml:space="preserve"> та </w:t>
      </w:r>
      <w:proofErr w:type="spellStart"/>
      <w:r w:rsidRPr="00695F68">
        <w:rPr>
          <w:rFonts w:ascii="Times New Roman" w:hAnsi="Times New Roman"/>
          <w:b/>
          <w:bCs/>
          <w:sz w:val="28"/>
          <w:szCs w:val="28"/>
          <w:lang w:val="ru-RU"/>
        </w:rPr>
        <w:t>жанри</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автентичних</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подкастів</w:t>
      </w:r>
      <w:proofErr w:type="spellEnd"/>
      <w:r w:rsidRPr="00695F68">
        <w:rPr>
          <w:rFonts w:ascii="Times New Roman" w:hAnsi="Times New Roman"/>
          <w:b/>
          <w:bCs/>
          <w:sz w:val="28"/>
          <w:szCs w:val="28"/>
          <w:lang w:val="ru-RU"/>
        </w:rPr>
        <w:t xml:space="preserve"> для </w:t>
      </w:r>
      <w:proofErr w:type="spellStart"/>
      <w:r w:rsidRPr="00695F68">
        <w:rPr>
          <w:rFonts w:ascii="Times New Roman" w:hAnsi="Times New Roman"/>
          <w:b/>
          <w:bCs/>
          <w:sz w:val="28"/>
          <w:szCs w:val="28"/>
          <w:lang w:val="ru-RU"/>
        </w:rPr>
        <w:t>основної</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школи</w:t>
      </w:r>
      <w:bookmarkEnd w:id="13"/>
      <w:proofErr w:type="spellEnd"/>
    </w:p>
    <w:p w:rsidR="007758E4" w:rsidRPr="009E7050" w:rsidRDefault="007758E4">
      <w:pPr>
        <w:spacing w:after="2"/>
        <w:ind w:firstLine="720"/>
        <w:rPr>
          <w:rFonts w:ascii="Times New Roman" w:hAnsi="Times New Roman"/>
          <w:sz w:val="28"/>
          <w:szCs w:val="28"/>
          <w:lang w:val="ru-RU"/>
        </w:rPr>
      </w:pP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Завдяки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своїй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забезпечують</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реальними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зразками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розширювати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словниковий</w:t>
      </w:r>
      <w:proofErr w:type="spellEnd"/>
      <w:r w:rsidRPr="009E7050">
        <w:rPr>
          <w:rFonts w:ascii="Times New Roman" w:hAnsi="Times New Roman" w:cs="Times New Roman"/>
          <w:sz w:val="28"/>
          <w:szCs w:val="28"/>
          <w:lang w:val="ru-RU"/>
        </w:rPr>
        <w:t xml:space="preserve"> запас та </w:t>
      </w:r>
      <w:proofErr w:type="spellStart"/>
      <w:r w:rsidRPr="009E7050">
        <w:rPr>
          <w:rFonts w:ascii="Times New Roman" w:hAnsi="Times New Roman" w:cs="Times New Roman"/>
          <w:sz w:val="28"/>
          <w:szCs w:val="28"/>
          <w:lang w:val="ru-RU"/>
        </w:rPr>
        <w:t>підвищувати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жанрів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урізноманітнити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зробити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цікавим</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ефективним</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Р</w:t>
      </w:r>
      <w:proofErr w:type="spellStart"/>
      <w:r w:rsidRPr="009E7050">
        <w:rPr>
          <w:rFonts w:ascii="Times New Roman" w:hAnsi="Times New Roman" w:cs="Times New Roman"/>
          <w:sz w:val="28"/>
          <w:szCs w:val="28"/>
          <w:lang w:val="ru-RU"/>
        </w:rPr>
        <w:t>озглянемо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жанри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основної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rPr>
      </w:pPr>
      <w:r w:rsidRPr="009E7050">
        <w:rPr>
          <w:rFonts w:ascii="Times New Roman" w:hAnsi="Times New Roman" w:cs="Times New Roman"/>
          <w:sz w:val="28"/>
          <w:szCs w:val="28"/>
          <w:lang w:val="ru-RU"/>
        </w:rPr>
        <w:t xml:space="preserve">З </w:t>
      </w:r>
      <w:proofErr w:type="spellStart"/>
      <w:r w:rsidRPr="009E7050">
        <w:rPr>
          <w:rFonts w:ascii="Times New Roman" w:hAnsi="Times New Roman" w:cs="Times New Roman"/>
          <w:sz w:val="28"/>
          <w:szCs w:val="28"/>
          <w:lang w:val="ru-RU"/>
        </w:rPr>
        <w:t>огляду</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навчальні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поділяються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дві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 xml:space="preserve">. Першу </w:t>
      </w:r>
      <w:proofErr w:type="spellStart"/>
      <w:r w:rsidRPr="009E7050">
        <w:rPr>
          <w:rFonts w:ascii="Times New Roman" w:hAnsi="Times New Roman" w:cs="Times New Roman"/>
          <w:sz w:val="28"/>
          <w:szCs w:val="28"/>
          <w:lang w:val="ru-RU"/>
        </w:rPr>
        <w:t>групу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спеціально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призначені</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вивчення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включають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лекції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аудіоуроки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інтерв’ю</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експертами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інші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ресурси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створені</w:t>
      </w:r>
      <w:proofErr w:type="spellEnd"/>
      <w:r w:rsidRPr="009E7050">
        <w:rPr>
          <w:rFonts w:ascii="Times New Roman" w:hAnsi="Times New Roman" w:cs="Times New Roman"/>
          <w:sz w:val="28"/>
          <w:szCs w:val="28"/>
          <w:lang w:val="ru-RU"/>
        </w:rPr>
        <w:t xml:space="preserve"> з метою </w:t>
      </w:r>
      <w:proofErr w:type="spellStart"/>
      <w:r w:rsidRPr="009E7050">
        <w:rPr>
          <w:rFonts w:ascii="Times New Roman" w:hAnsi="Times New Roman" w:cs="Times New Roman"/>
          <w:sz w:val="28"/>
          <w:szCs w:val="28"/>
          <w:lang w:val="ru-RU"/>
        </w:rPr>
        <w:t>допомоги</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вивченні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Другу </w:t>
      </w:r>
      <w:proofErr w:type="spellStart"/>
      <w:r w:rsidRPr="009E7050">
        <w:rPr>
          <w:rFonts w:ascii="Times New Roman" w:hAnsi="Times New Roman" w:cs="Times New Roman"/>
          <w:sz w:val="28"/>
          <w:szCs w:val="28"/>
          <w:lang w:val="ru-RU"/>
        </w:rPr>
        <w:t>групу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становлять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використовуватися</w:t>
      </w:r>
      <w:proofErr w:type="spellEnd"/>
      <w:r w:rsidRPr="009E7050">
        <w:rPr>
          <w:rFonts w:ascii="Times New Roman" w:hAnsi="Times New Roman" w:cs="Times New Roman"/>
          <w:sz w:val="28"/>
          <w:szCs w:val="28"/>
          <w:lang w:val="ru-RU"/>
        </w:rPr>
        <w:t xml:space="preserve"> для навчання, </w:t>
      </w:r>
      <w:proofErr w:type="spellStart"/>
      <w:r w:rsidRPr="009E7050">
        <w:rPr>
          <w:rFonts w:ascii="Times New Roman" w:hAnsi="Times New Roman" w:cs="Times New Roman"/>
          <w:sz w:val="28"/>
          <w:szCs w:val="28"/>
          <w:lang w:val="ru-RU"/>
        </w:rPr>
        <w:t>хоча</w:t>
      </w:r>
      <w:proofErr w:type="spellEnd"/>
      <w:r w:rsidRPr="009E7050">
        <w:rPr>
          <w:rFonts w:ascii="Times New Roman" w:hAnsi="Times New Roman" w:cs="Times New Roman"/>
          <w:sz w:val="28"/>
          <w:szCs w:val="28"/>
          <w:lang w:val="ru-RU"/>
        </w:rPr>
        <w:t xml:space="preserve"> вони не є </w:t>
      </w:r>
      <w:proofErr w:type="spellStart"/>
      <w:r w:rsidRPr="009E7050">
        <w:rPr>
          <w:rFonts w:ascii="Times New Roman" w:hAnsi="Times New Roman" w:cs="Times New Roman"/>
          <w:sz w:val="28"/>
          <w:szCs w:val="28"/>
          <w:lang w:val="ru-RU"/>
        </w:rPr>
        <w:t>навчальними</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своєю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сутністю</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w:t>
      </w:r>
      <w:r w:rsidR="00804773">
        <w:rPr>
          <w:rFonts w:ascii="Times New Roman" w:hAnsi="Times New Roman" w:cs="Times New Roman"/>
          <w:sz w:val="28"/>
          <w:szCs w:val="28"/>
          <w:lang w:val="uk-UA"/>
        </w:rPr>
        <w:t>30</w:t>
      </w:r>
      <w:r>
        <w:rPr>
          <w:rFonts w:ascii="Times New Roman" w:hAnsi="Times New Roman" w:cs="Times New Roman"/>
          <w:sz w:val="28"/>
          <w:szCs w:val="28"/>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бути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різні</w:t>
      </w:r>
      <w:proofErr w:type="spellEnd"/>
      <w:r w:rsidRPr="009E7050">
        <w:rPr>
          <w:rFonts w:ascii="Times New Roman" w:hAnsi="Times New Roman" w:cs="Times New Roman"/>
          <w:sz w:val="28"/>
          <w:szCs w:val="28"/>
          <w:lang w:val="ru-RU"/>
        </w:rPr>
        <w:t xml:space="preserve"> теми,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новини</w:t>
      </w:r>
      <w:proofErr w:type="spellEnd"/>
      <w:r w:rsidRPr="009E7050">
        <w:rPr>
          <w:rFonts w:ascii="Times New Roman" w:hAnsi="Times New Roman" w:cs="Times New Roman"/>
          <w:sz w:val="28"/>
          <w:szCs w:val="28"/>
          <w:lang w:val="ru-RU"/>
        </w:rPr>
        <w:t xml:space="preserve">, наука, культура,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можливість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практикувати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мову</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контексті</w:t>
      </w:r>
      <w:proofErr w:type="spellEnd"/>
      <w:r w:rsidRPr="009E7050">
        <w:rPr>
          <w:rFonts w:ascii="Times New Roman" w:hAnsi="Times New Roman" w:cs="Times New Roman"/>
          <w:sz w:val="28"/>
          <w:szCs w:val="28"/>
          <w:lang w:val="ru-RU"/>
        </w:rPr>
        <w:t xml:space="preserve"> реального </w:t>
      </w:r>
      <w:proofErr w:type="spellStart"/>
      <w:r w:rsidRPr="009E7050">
        <w:rPr>
          <w:rFonts w:ascii="Times New Roman" w:hAnsi="Times New Roman" w:cs="Times New Roman"/>
          <w:sz w:val="28"/>
          <w:szCs w:val="28"/>
          <w:lang w:val="ru-RU"/>
        </w:rPr>
        <w:t>життя</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У </w:t>
      </w: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 xml:space="preserve"> навчання </w:t>
      </w:r>
      <w:proofErr w:type="spellStart"/>
      <w:r>
        <w:rPr>
          <w:rFonts w:ascii="Times New Roman" w:hAnsi="Times New Roman" w:cs="Times New Roman"/>
          <w:sz w:val="28"/>
          <w:szCs w:val="28"/>
        </w:rPr>
        <w:t>іноземної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виділяють</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види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типи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подкастів</w:t>
      </w:r>
      <w:proofErr w:type="spellEnd"/>
      <w:r>
        <w:rPr>
          <w:rFonts w:ascii="Times New Roman" w:hAnsi="Times New Roman" w:cs="Times New Roman"/>
          <w:sz w:val="28"/>
          <w:szCs w:val="28"/>
        </w:rPr>
        <w:t xml:space="preserve"> [</w:t>
      </w:r>
      <w:r w:rsidR="00804773">
        <w:rPr>
          <w:rFonts w:ascii="Times New Roman" w:hAnsi="Times New Roman" w:cs="Times New Roman"/>
          <w:sz w:val="28"/>
          <w:szCs w:val="28"/>
          <w:lang w:val="uk-UA"/>
        </w:rPr>
        <w:t>30</w:t>
      </w:r>
      <w:r>
        <w:rPr>
          <w:rFonts w:ascii="Times New Roman" w:hAnsi="Times New Roman" w:cs="Times New Roman"/>
          <w:sz w:val="28"/>
          <w:szCs w:val="28"/>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аудіофайли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записані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носіями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не </w:t>
      </w:r>
      <w:proofErr w:type="spellStart"/>
      <w:r w:rsidRPr="009E7050">
        <w:rPr>
          <w:rFonts w:ascii="Times New Roman" w:hAnsi="Times New Roman" w:cs="Times New Roman"/>
          <w:sz w:val="28"/>
          <w:szCs w:val="28"/>
          <w:lang w:val="ru-RU"/>
        </w:rPr>
        <w:t>створювались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спеціально</w:t>
      </w:r>
      <w:proofErr w:type="spellEnd"/>
      <w:r w:rsidRPr="009E7050">
        <w:rPr>
          <w:rFonts w:ascii="Times New Roman" w:hAnsi="Times New Roman" w:cs="Times New Roman"/>
          <w:sz w:val="28"/>
          <w:szCs w:val="28"/>
          <w:lang w:val="ru-RU"/>
        </w:rPr>
        <w:t xml:space="preserve"> для навчання. Вони </w:t>
      </w:r>
      <w:proofErr w:type="spellStart"/>
      <w:r w:rsidRPr="009E7050">
        <w:rPr>
          <w:rFonts w:ascii="Times New Roman" w:hAnsi="Times New Roman" w:cs="Times New Roman"/>
          <w:sz w:val="28"/>
          <w:szCs w:val="28"/>
          <w:lang w:val="ru-RU"/>
        </w:rPr>
        <w:t>підходять</w:t>
      </w:r>
      <w:proofErr w:type="spellEnd"/>
      <w:r w:rsidRPr="009E7050">
        <w:rPr>
          <w:rFonts w:ascii="Times New Roman" w:hAnsi="Times New Roman" w:cs="Times New Roman"/>
          <w:sz w:val="28"/>
          <w:szCs w:val="28"/>
          <w:lang w:val="ru-RU"/>
        </w:rPr>
        <w:t xml:space="preserve"> для учнів з </w:t>
      </w:r>
      <w:proofErr w:type="spellStart"/>
      <w:r w:rsidRPr="009E7050">
        <w:rPr>
          <w:rFonts w:ascii="Times New Roman" w:hAnsi="Times New Roman" w:cs="Times New Roman"/>
          <w:sz w:val="28"/>
          <w:szCs w:val="28"/>
          <w:lang w:val="ru-RU"/>
        </w:rPr>
        <w:t>високим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рівнем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здатних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сприймати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оригінальне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на слух</w:t>
      </w:r>
      <w:r>
        <w:rPr>
          <w:rFonts w:ascii="Times New Roman" w:hAnsi="Times New Roman" w:cs="Times New Roman"/>
          <w:sz w:val="28"/>
          <w:szCs w:val="28"/>
          <w:lang w:val="uk-UA"/>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Викладацькі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аудіофайли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записані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викладачами</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своїх</w:t>
      </w:r>
      <w:proofErr w:type="spellEnd"/>
      <w:r w:rsidRPr="009E7050">
        <w:rPr>
          <w:rFonts w:ascii="Times New Roman" w:hAnsi="Times New Roman" w:cs="Times New Roman"/>
          <w:sz w:val="28"/>
          <w:szCs w:val="28"/>
          <w:lang w:val="ru-RU"/>
        </w:rPr>
        <w:t xml:space="preserve"> учнів, з метою </w:t>
      </w:r>
      <w:proofErr w:type="spellStart"/>
      <w:r w:rsidRPr="009E7050">
        <w:rPr>
          <w:rFonts w:ascii="Times New Roman" w:hAnsi="Times New Roman" w:cs="Times New Roman"/>
          <w:sz w:val="28"/>
          <w:szCs w:val="28"/>
          <w:lang w:val="ru-RU"/>
        </w:rPr>
        <w:t>допомогти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опанувати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аспекти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мовленнєві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lastRenderedPageBreak/>
        <w:t>навички</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зазначає</w:t>
      </w:r>
      <w:proofErr w:type="spellEnd"/>
      <w:r w:rsidRPr="009E7050">
        <w:rPr>
          <w:rFonts w:ascii="Times New Roman" w:hAnsi="Times New Roman" w:cs="Times New Roman"/>
          <w:sz w:val="28"/>
          <w:szCs w:val="28"/>
          <w:lang w:val="ru-RU"/>
        </w:rPr>
        <w:t xml:space="preserve"> методист Дж.</w:t>
      </w:r>
      <w:r w:rsidR="00804773">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Ліч</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охопити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основи</w:t>
      </w:r>
      <w:proofErr w:type="spellEnd"/>
      <w:r w:rsidRPr="009E7050">
        <w:rPr>
          <w:rFonts w:ascii="Times New Roman" w:hAnsi="Times New Roman" w:cs="Times New Roman"/>
          <w:sz w:val="28"/>
          <w:szCs w:val="28"/>
          <w:lang w:val="ru-RU"/>
        </w:rPr>
        <w:t xml:space="preserve"> без </w:t>
      </w:r>
      <w:proofErr w:type="spellStart"/>
      <w:r w:rsidRPr="009E7050">
        <w:rPr>
          <w:rFonts w:ascii="Times New Roman" w:hAnsi="Times New Roman" w:cs="Times New Roman"/>
          <w:sz w:val="28"/>
          <w:szCs w:val="28"/>
          <w:lang w:val="ru-RU"/>
        </w:rPr>
        <w:t>витрат</w:t>
      </w:r>
      <w:proofErr w:type="spellEnd"/>
      <w:r w:rsidRPr="009E7050">
        <w:rPr>
          <w:rFonts w:ascii="Times New Roman" w:hAnsi="Times New Roman" w:cs="Times New Roman"/>
          <w:sz w:val="28"/>
          <w:szCs w:val="28"/>
          <w:lang w:val="ru-RU"/>
        </w:rPr>
        <w:t xml:space="preserve"> часу на </w:t>
      </w:r>
      <w:proofErr w:type="spellStart"/>
      <w:r w:rsidRPr="009E7050">
        <w:rPr>
          <w:rFonts w:ascii="Times New Roman" w:hAnsi="Times New Roman" w:cs="Times New Roman"/>
          <w:sz w:val="28"/>
          <w:szCs w:val="28"/>
          <w:lang w:val="ru-RU"/>
        </w:rPr>
        <w:t>занятті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додаткові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деталі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звільняючи</w:t>
      </w:r>
      <w:proofErr w:type="spellEnd"/>
      <w:r w:rsidRPr="009E7050">
        <w:rPr>
          <w:rFonts w:ascii="Times New Roman" w:hAnsi="Times New Roman" w:cs="Times New Roman"/>
          <w:sz w:val="28"/>
          <w:szCs w:val="28"/>
          <w:lang w:val="ru-RU"/>
        </w:rPr>
        <w:t xml:space="preserve"> час уроку для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глибокої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00965813" w:rsidRPr="009E7050">
        <w:rPr>
          <w:rFonts w:ascii="Times New Roman" w:hAnsi="Times New Roman" w:cs="Times New Roman"/>
          <w:sz w:val="28"/>
          <w:szCs w:val="28"/>
          <w:lang w:val="ru-RU"/>
        </w:rPr>
        <w:t xml:space="preserve"> [28]</w:t>
      </w:r>
      <w:r>
        <w:rPr>
          <w:rFonts w:ascii="Times New Roman" w:hAnsi="Times New Roman" w:cs="Times New Roman"/>
          <w:sz w:val="28"/>
          <w:szCs w:val="28"/>
          <w:lang w:val="uk-UA"/>
        </w:rPr>
        <w:t>;</w:t>
      </w:r>
    </w:p>
    <w:p w:rsidR="007758E4" w:rsidRPr="009E7050" w:rsidRDefault="000A59AB">
      <w:pPr>
        <w:numPr>
          <w:ilvl w:val="0"/>
          <w:numId w:val="18"/>
        </w:numPr>
        <w:spacing w:after="2"/>
        <w:rPr>
          <w:lang w:val="ru-RU"/>
        </w:rPr>
      </w:pP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учнів – </w:t>
      </w:r>
      <w:proofErr w:type="spellStart"/>
      <w:r w:rsidRPr="009E7050">
        <w:rPr>
          <w:rFonts w:ascii="Times New Roman" w:hAnsi="Times New Roman" w:cs="Times New Roman"/>
          <w:sz w:val="28"/>
          <w:szCs w:val="28"/>
          <w:lang w:val="ru-RU"/>
        </w:rPr>
        <w:t>аудіофайли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створені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учнями</w:t>
      </w:r>
      <w:proofErr w:type="spellEnd"/>
      <w:r w:rsidRPr="009E7050">
        <w:rPr>
          <w:rFonts w:ascii="Times New Roman" w:hAnsi="Times New Roman" w:cs="Times New Roman"/>
          <w:sz w:val="28"/>
          <w:szCs w:val="28"/>
          <w:lang w:val="ru-RU"/>
        </w:rPr>
        <w:t xml:space="preserve"> в рамках </w:t>
      </w:r>
      <w:proofErr w:type="spellStart"/>
      <w:r w:rsidRPr="009E7050">
        <w:rPr>
          <w:rFonts w:ascii="Times New Roman" w:hAnsi="Times New Roman" w:cs="Times New Roman"/>
          <w:sz w:val="28"/>
          <w:szCs w:val="28"/>
          <w:lang w:val="ru-RU"/>
        </w:rPr>
        <w:t>індивідуальних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проектів</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корисні</w:t>
      </w:r>
      <w:proofErr w:type="spellEnd"/>
      <w:r w:rsidRPr="009E7050">
        <w:rPr>
          <w:rFonts w:ascii="Times New Roman" w:hAnsi="Times New Roman" w:cs="Times New Roman"/>
          <w:sz w:val="28"/>
          <w:szCs w:val="28"/>
          <w:lang w:val="ru-RU"/>
        </w:rPr>
        <w:t xml:space="preserve"> як для учнів,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записують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оскільки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мотивує</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діяльності, </w:t>
      </w:r>
      <w:proofErr w:type="spellStart"/>
      <w:r w:rsidRPr="009E7050">
        <w:rPr>
          <w:rFonts w:ascii="Times New Roman" w:hAnsi="Times New Roman" w:cs="Times New Roman"/>
          <w:sz w:val="28"/>
          <w:szCs w:val="28"/>
          <w:lang w:val="ru-RU"/>
        </w:rPr>
        <w:t>активізує</w:t>
      </w:r>
      <w:proofErr w:type="spellEnd"/>
      <w:r w:rsidRPr="009E7050">
        <w:rPr>
          <w:rFonts w:ascii="Times New Roman" w:hAnsi="Times New Roman" w:cs="Times New Roman"/>
          <w:sz w:val="28"/>
          <w:szCs w:val="28"/>
          <w:lang w:val="ru-RU"/>
        </w:rPr>
        <w:t xml:space="preserve"> лексику і </w:t>
      </w:r>
      <w:proofErr w:type="spellStart"/>
      <w:r w:rsidRPr="009E7050">
        <w:rPr>
          <w:rFonts w:ascii="Times New Roman" w:hAnsi="Times New Roman" w:cs="Times New Roman"/>
          <w:sz w:val="28"/>
          <w:szCs w:val="28"/>
          <w:lang w:val="ru-RU"/>
        </w:rPr>
        <w:t>граматику</w:t>
      </w:r>
      <w:proofErr w:type="spellEnd"/>
      <w:r w:rsidRPr="009E7050">
        <w:rPr>
          <w:rFonts w:ascii="Times New Roman" w:hAnsi="Times New Roman" w:cs="Times New Roman"/>
          <w:sz w:val="28"/>
          <w:szCs w:val="28"/>
          <w:lang w:val="ru-RU"/>
        </w:rPr>
        <w:t xml:space="preserve">), так і для тих, </w:t>
      </w:r>
      <w:proofErr w:type="spellStart"/>
      <w:r w:rsidRPr="009E7050">
        <w:rPr>
          <w:rFonts w:ascii="Times New Roman" w:hAnsi="Times New Roman" w:cs="Times New Roman"/>
          <w:sz w:val="28"/>
          <w:szCs w:val="28"/>
          <w:lang w:val="ru-RU"/>
        </w:rPr>
        <w:t>хто</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прослуховує</w:t>
      </w:r>
      <w:proofErr w:type="spellEnd"/>
      <w:r w:rsidRPr="009E7050">
        <w:rPr>
          <w:rFonts w:ascii="Times New Roman" w:hAnsi="Times New Roman" w:cs="Times New Roman"/>
          <w:sz w:val="28"/>
          <w:szCs w:val="28"/>
          <w:lang w:val="ru-RU"/>
        </w:rPr>
        <w:t>.</w:t>
      </w:r>
    </w:p>
    <w:p w:rsidR="007758E4" w:rsidRPr="009E7050" w:rsidRDefault="00804773">
      <w:pPr>
        <w:spacing w:after="2"/>
        <w:rPr>
          <w:rFonts w:ascii="Times New Roman" w:hAnsi="Times New Roman" w:cs="Times New Roman"/>
          <w:sz w:val="28"/>
          <w:szCs w:val="28"/>
          <w:lang w:val="ru-RU"/>
        </w:rPr>
      </w:pPr>
      <w:r>
        <w:rPr>
          <w:rFonts w:ascii="Times New Roman" w:hAnsi="Times New Roman" w:cs="Times New Roman"/>
          <w:sz w:val="28"/>
          <w:szCs w:val="28"/>
          <w:lang w:val="uk-UA"/>
        </w:rPr>
        <w:t>І. </w:t>
      </w:r>
      <w:r w:rsidR="000A59AB" w:rsidRPr="009E7050">
        <w:rPr>
          <w:rFonts w:ascii="Times New Roman" w:hAnsi="Times New Roman" w:cs="Times New Roman"/>
          <w:sz w:val="28"/>
          <w:szCs w:val="28"/>
          <w:lang w:val="ru-RU"/>
        </w:rPr>
        <w:t xml:space="preserve">Яман </w:t>
      </w:r>
      <w:proofErr w:type="spellStart"/>
      <w:r w:rsidR="000A59AB" w:rsidRPr="009E7050">
        <w:rPr>
          <w:rFonts w:ascii="Times New Roman" w:hAnsi="Times New Roman" w:cs="Times New Roman"/>
          <w:sz w:val="28"/>
          <w:szCs w:val="28"/>
          <w:lang w:val="ru-RU"/>
        </w:rPr>
        <w:t>радить</w:t>
      </w:r>
      <w:proofErr w:type="spellEnd"/>
      <w:r w:rsidR="000A59AB" w:rsidRPr="009E7050">
        <w:rPr>
          <w:rFonts w:ascii="Times New Roman" w:hAnsi="Times New Roman" w:cs="Times New Roman"/>
          <w:sz w:val="28"/>
          <w:szCs w:val="28"/>
          <w:lang w:val="ru-RU"/>
        </w:rPr>
        <w:t xml:space="preserve"> у </w:t>
      </w:r>
      <w:proofErr w:type="spellStart"/>
      <w:r w:rsidR="000A59AB" w:rsidRPr="009E7050">
        <w:rPr>
          <w:rFonts w:ascii="Times New Roman" w:hAnsi="Times New Roman" w:cs="Times New Roman"/>
          <w:sz w:val="28"/>
          <w:szCs w:val="28"/>
          <w:lang w:val="ru-RU"/>
        </w:rPr>
        <w:t>навчанні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використовувати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різноманітні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жанри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подкастів</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проте</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особливу</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увагу</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звертати</w:t>
      </w:r>
      <w:proofErr w:type="spellEnd"/>
      <w:r w:rsidR="000A59AB" w:rsidRPr="009E7050">
        <w:rPr>
          <w:rFonts w:ascii="Times New Roman" w:hAnsi="Times New Roman" w:cs="Times New Roman"/>
          <w:sz w:val="28"/>
          <w:szCs w:val="28"/>
          <w:lang w:val="ru-RU"/>
        </w:rPr>
        <w:t xml:space="preserve"> на </w:t>
      </w:r>
      <w:proofErr w:type="spellStart"/>
      <w:r w:rsidR="000A59AB" w:rsidRPr="009E7050">
        <w:rPr>
          <w:rFonts w:ascii="Times New Roman" w:hAnsi="Times New Roman" w:cs="Times New Roman"/>
          <w:sz w:val="28"/>
          <w:szCs w:val="28"/>
          <w:lang w:val="ru-RU"/>
        </w:rPr>
        <w:t>новинні</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випуски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розповіді</w:t>
      </w:r>
      <w:proofErr w:type="spellEnd"/>
      <w:r w:rsidR="000A59AB" w:rsidRPr="009E7050">
        <w:rPr>
          <w:rFonts w:ascii="Times New Roman" w:hAnsi="Times New Roman" w:cs="Times New Roman"/>
          <w:sz w:val="28"/>
          <w:szCs w:val="28"/>
          <w:lang w:val="ru-RU"/>
        </w:rPr>
        <w:t xml:space="preserve"> на </w:t>
      </w:r>
      <w:proofErr w:type="spellStart"/>
      <w:r w:rsidR="000A59AB" w:rsidRPr="009E7050">
        <w:rPr>
          <w:rFonts w:ascii="Times New Roman" w:hAnsi="Times New Roman" w:cs="Times New Roman"/>
          <w:sz w:val="28"/>
          <w:szCs w:val="28"/>
          <w:lang w:val="ru-RU"/>
        </w:rPr>
        <w:t>побутові</w:t>
      </w:r>
      <w:proofErr w:type="spellEnd"/>
      <w:r w:rsidR="000A59AB" w:rsidRPr="009E7050">
        <w:rPr>
          <w:rFonts w:ascii="Times New Roman" w:hAnsi="Times New Roman" w:cs="Times New Roman"/>
          <w:sz w:val="28"/>
          <w:szCs w:val="28"/>
          <w:lang w:val="ru-RU"/>
        </w:rPr>
        <w:t xml:space="preserve"> теми та </w:t>
      </w:r>
      <w:proofErr w:type="spellStart"/>
      <w:r w:rsidR="000A59AB" w:rsidRPr="009E7050">
        <w:rPr>
          <w:rFonts w:ascii="Times New Roman" w:hAnsi="Times New Roman" w:cs="Times New Roman"/>
          <w:sz w:val="28"/>
          <w:szCs w:val="28"/>
          <w:lang w:val="ru-RU"/>
        </w:rPr>
        <w:t>уривки</w:t>
      </w:r>
      <w:proofErr w:type="spellEnd"/>
      <w:r w:rsidR="000A59AB" w:rsidRPr="009E7050">
        <w:rPr>
          <w:rFonts w:ascii="Times New Roman" w:hAnsi="Times New Roman" w:cs="Times New Roman"/>
          <w:sz w:val="28"/>
          <w:szCs w:val="28"/>
          <w:lang w:val="ru-RU"/>
        </w:rPr>
        <w:t xml:space="preserve"> з </w:t>
      </w:r>
      <w:proofErr w:type="spellStart"/>
      <w:r w:rsidR="000A59AB" w:rsidRPr="009E7050">
        <w:rPr>
          <w:rFonts w:ascii="Times New Roman" w:hAnsi="Times New Roman" w:cs="Times New Roman"/>
          <w:sz w:val="28"/>
          <w:szCs w:val="28"/>
          <w:lang w:val="ru-RU"/>
        </w:rPr>
        <w:t>радіо</w:t>
      </w:r>
      <w:proofErr w:type="spellEnd"/>
      <w:r w:rsidR="000A59AB" w:rsidRPr="009E7050">
        <w:rPr>
          <w:rFonts w:ascii="Times New Roman" w:hAnsi="Times New Roman" w:cs="Times New Roman"/>
          <w:sz w:val="28"/>
          <w:szCs w:val="28"/>
          <w:lang w:val="ru-RU"/>
        </w:rPr>
        <w:t xml:space="preserve">- та </w:t>
      </w:r>
      <w:proofErr w:type="spellStart"/>
      <w:r w:rsidR="000A59AB" w:rsidRPr="009E7050">
        <w:rPr>
          <w:rFonts w:ascii="Times New Roman" w:hAnsi="Times New Roman" w:cs="Times New Roman"/>
          <w:sz w:val="28"/>
          <w:szCs w:val="28"/>
          <w:lang w:val="ru-RU"/>
        </w:rPr>
        <w:t>телепрограм</w:t>
      </w:r>
      <w:proofErr w:type="spellEnd"/>
      <w:r w:rsidR="00695F68">
        <w:rPr>
          <w:rFonts w:ascii="Times New Roman" w:hAnsi="Times New Roman" w:cs="Times New Roman"/>
          <w:sz w:val="28"/>
          <w:szCs w:val="28"/>
        </w:rPr>
        <w:t xml:space="preserve"> </w:t>
      </w:r>
      <w:r w:rsidRPr="009E7050">
        <w:rPr>
          <w:rFonts w:ascii="Times New Roman" w:hAnsi="Times New Roman" w:cs="Times New Roman"/>
          <w:sz w:val="28"/>
          <w:szCs w:val="28"/>
          <w:lang w:val="ru-RU"/>
        </w:rPr>
        <w:t>[31]</w:t>
      </w:r>
      <w:r w:rsidR="000A59AB"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ab/>
      </w:r>
      <w:proofErr w:type="spellStart"/>
      <w:r w:rsidRPr="009E7050">
        <w:rPr>
          <w:rFonts w:ascii="Times New Roman" w:hAnsi="Times New Roman" w:cs="Times New Roman"/>
          <w:sz w:val="28"/>
          <w:szCs w:val="28"/>
          <w:lang w:val="ru-RU"/>
        </w:rPr>
        <w:t>Новинні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випуски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залишатися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курсі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актуальних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не </w:t>
      </w:r>
      <w:proofErr w:type="spellStart"/>
      <w:r w:rsidRPr="009E7050">
        <w:rPr>
          <w:rFonts w:ascii="Times New Roman" w:hAnsi="Times New Roman" w:cs="Times New Roman"/>
          <w:sz w:val="28"/>
          <w:szCs w:val="28"/>
          <w:lang w:val="ru-RU"/>
        </w:rPr>
        <w:t>тільки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розвиває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швидкого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інформативного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але й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розширенню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словникового</w:t>
      </w:r>
      <w:proofErr w:type="spellEnd"/>
      <w:r w:rsidRPr="009E7050">
        <w:rPr>
          <w:rFonts w:ascii="Times New Roman" w:hAnsi="Times New Roman" w:cs="Times New Roman"/>
          <w:sz w:val="28"/>
          <w:szCs w:val="28"/>
          <w:lang w:val="ru-RU"/>
        </w:rPr>
        <w:t xml:space="preserve"> запасу в </w:t>
      </w:r>
      <w:proofErr w:type="spellStart"/>
      <w:r w:rsidRPr="009E7050">
        <w:rPr>
          <w:rFonts w:ascii="Times New Roman" w:hAnsi="Times New Roman" w:cs="Times New Roman"/>
          <w:sz w:val="28"/>
          <w:szCs w:val="28"/>
          <w:lang w:val="ru-RU"/>
        </w:rPr>
        <w:t>контексті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сучасних</w:t>
      </w:r>
      <w:proofErr w:type="spellEnd"/>
      <w:r w:rsidRPr="009E7050">
        <w:rPr>
          <w:rFonts w:ascii="Times New Roman" w:hAnsi="Times New Roman" w:cs="Times New Roman"/>
          <w:sz w:val="28"/>
          <w:szCs w:val="28"/>
          <w:lang w:val="ru-RU"/>
        </w:rPr>
        <w:t xml:space="preserve"> тем. </w:t>
      </w:r>
      <w:proofErr w:type="spellStart"/>
      <w:r w:rsidRPr="009E7050">
        <w:rPr>
          <w:rFonts w:ascii="Times New Roman" w:hAnsi="Times New Roman" w:cs="Times New Roman"/>
          <w:sz w:val="28"/>
          <w:szCs w:val="28"/>
          <w:lang w:val="ru-RU"/>
        </w:rPr>
        <w:t>Слухаючи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новини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вчаться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структури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розпізнавати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акценти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стилі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спілкування</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удосконалюють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критичного </w:t>
      </w:r>
      <w:proofErr w:type="spellStart"/>
      <w:r w:rsidRPr="009E7050">
        <w:rPr>
          <w:rFonts w:ascii="Times New Roman" w:hAnsi="Times New Roman" w:cs="Times New Roman"/>
          <w:sz w:val="28"/>
          <w:szCs w:val="28"/>
          <w:lang w:val="ru-RU"/>
        </w:rPr>
        <w:t>мислення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інформацію</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Розповіді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побутові</w:t>
      </w:r>
      <w:proofErr w:type="spellEnd"/>
      <w:r w:rsidRPr="009E7050">
        <w:rPr>
          <w:rFonts w:ascii="Times New Roman" w:hAnsi="Times New Roman" w:cs="Times New Roman"/>
          <w:sz w:val="28"/>
          <w:szCs w:val="28"/>
          <w:lang w:val="ru-RU"/>
        </w:rPr>
        <w:t xml:space="preserve"> теми є </w:t>
      </w:r>
      <w:proofErr w:type="spellStart"/>
      <w:r w:rsidRPr="009E7050">
        <w:rPr>
          <w:rFonts w:ascii="Times New Roman" w:hAnsi="Times New Roman" w:cs="Times New Roman"/>
          <w:sz w:val="28"/>
          <w:szCs w:val="28"/>
          <w:lang w:val="ru-RU"/>
        </w:rPr>
        <w:t>надзвичайно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корисними</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вивчення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повсякденної</w:t>
      </w:r>
      <w:proofErr w:type="spellEnd"/>
      <w:r w:rsidRPr="009E7050">
        <w:rPr>
          <w:rFonts w:ascii="Times New Roman" w:hAnsi="Times New Roman" w:cs="Times New Roman"/>
          <w:sz w:val="28"/>
          <w:szCs w:val="28"/>
          <w:lang w:val="ru-RU"/>
        </w:rPr>
        <w:t xml:space="preserve"> лексики та </w:t>
      </w:r>
      <w:proofErr w:type="spellStart"/>
      <w:r w:rsidRPr="009E7050">
        <w:rPr>
          <w:rFonts w:ascii="Times New Roman" w:hAnsi="Times New Roman" w:cs="Times New Roman"/>
          <w:sz w:val="28"/>
          <w:szCs w:val="28"/>
          <w:lang w:val="ru-RU"/>
        </w:rPr>
        <w:t>виразів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щоденному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житті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Такий</w:t>
      </w:r>
      <w:proofErr w:type="spellEnd"/>
      <w:r w:rsidRPr="009E7050">
        <w:rPr>
          <w:rFonts w:ascii="Times New Roman" w:hAnsi="Times New Roman" w:cs="Times New Roman"/>
          <w:sz w:val="28"/>
          <w:szCs w:val="28"/>
          <w:lang w:val="ru-RU"/>
        </w:rPr>
        <w:t xml:space="preserve"> контент </w:t>
      </w:r>
      <w:proofErr w:type="spellStart"/>
      <w:r w:rsidRPr="009E7050">
        <w:rPr>
          <w:rFonts w:ascii="Times New Roman" w:hAnsi="Times New Roman" w:cs="Times New Roman"/>
          <w:sz w:val="28"/>
          <w:szCs w:val="28"/>
          <w:lang w:val="ru-RU"/>
        </w:rPr>
        <w:t>відображає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життєві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ситуації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краще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орієнтуватися</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різних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комунікативних</w:t>
      </w:r>
      <w:proofErr w:type="spellEnd"/>
      <w:r w:rsidRPr="009E7050">
        <w:rPr>
          <w:rFonts w:ascii="Times New Roman" w:hAnsi="Times New Roman" w:cs="Times New Roman"/>
          <w:sz w:val="28"/>
          <w:szCs w:val="28"/>
          <w:lang w:val="ru-RU"/>
        </w:rPr>
        <w:t xml:space="preserve"> контекстах. Вони </w:t>
      </w:r>
      <w:proofErr w:type="spellStart"/>
      <w:r w:rsidRPr="009E7050">
        <w:rPr>
          <w:rFonts w:ascii="Times New Roman" w:hAnsi="Times New Roman" w:cs="Times New Roman"/>
          <w:sz w:val="28"/>
          <w:szCs w:val="28"/>
          <w:lang w:val="ru-RU"/>
        </w:rPr>
        <w:t>вчаться</w:t>
      </w:r>
      <w:proofErr w:type="spellEnd"/>
      <w:r w:rsidRPr="009E7050">
        <w:rPr>
          <w:rFonts w:ascii="Times New Roman" w:hAnsi="Times New Roman" w:cs="Times New Roman"/>
          <w:sz w:val="28"/>
          <w:szCs w:val="28"/>
          <w:lang w:val="ru-RU"/>
        </w:rPr>
        <w:t xml:space="preserve"> правильно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розмовні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фрази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ідіоми</w:t>
      </w:r>
      <w:proofErr w:type="spellEnd"/>
      <w:r w:rsidRPr="009E7050">
        <w:rPr>
          <w:rFonts w:ascii="Times New Roman" w:hAnsi="Times New Roman" w:cs="Times New Roman"/>
          <w:sz w:val="28"/>
          <w:szCs w:val="28"/>
          <w:lang w:val="ru-RU"/>
        </w:rPr>
        <w:t xml:space="preserve"> та сленг,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робить</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природним</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наближеним</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носіїв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Уривки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радіо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телепрограм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доступ до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діалоги</w:t>
      </w:r>
      <w:proofErr w:type="spellEnd"/>
      <w:r w:rsidRPr="009E7050">
        <w:rPr>
          <w:rFonts w:ascii="Times New Roman" w:hAnsi="Times New Roman" w:cs="Times New Roman"/>
          <w:sz w:val="28"/>
          <w:szCs w:val="28"/>
          <w:lang w:val="ru-RU"/>
        </w:rPr>
        <w:t xml:space="preserve">, монологи та </w:t>
      </w:r>
      <w:proofErr w:type="spellStart"/>
      <w:r w:rsidRPr="009E7050">
        <w:rPr>
          <w:rFonts w:ascii="Times New Roman" w:hAnsi="Times New Roman" w:cs="Times New Roman"/>
          <w:sz w:val="28"/>
          <w:szCs w:val="28"/>
          <w:lang w:val="ru-RU"/>
        </w:rPr>
        <w:t>інші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діяльності.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звикати</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різних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голосів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темпів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інтонацій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є важливим для </w:t>
      </w:r>
      <w:proofErr w:type="spellStart"/>
      <w:r w:rsidRPr="009E7050">
        <w:rPr>
          <w:rFonts w:ascii="Times New Roman" w:hAnsi="Times New Roman" w:cs="Times New Roman"/>
          <w:sz w:val="28"/>
          <w:szCs w:val="28"/>
          <w:lang w:val="ru-RU"/>
        </w:rPr>
        <w:t>покращення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Крім</w:t>
      </w:r>
      <w:proofErr w:type="spellEnd"/>
      <w:r w:rsidRPr="009E7050">
        <w:rPr>
          <w:rFonts w:ascii="Times New Roman" w:hAnsi="Times New Roman" w:cs="Times New Roman"/>
          <w:sz w:val="28"/>
          <w:szCs w:val="28"/>
          <w:lang w:val="ru-RU"/>
        </w:rPr>
        <w:t xml:space="preserve"> того,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уривки</w:t>
      </w:r>
      <w:proofErr w:type="spellEnd"/>
      <w:r w:rsidRPr="009E7050">
        <w:rPr>
          <w:rFonts w:ascii="Times New Roman" w:hAnsi="Times New Roman" w:cs="Times New Roman"/>
          <w:sz w:val="28"/>
          <w:szCs w:val="28"/>
          <w:lang w:val="ru-RU"/>
        </w:rPr>
        <w:t xml:space="preserve"> часто </w:t>
      </w:r>
      <w:proofErr w:type="spellStart"/>
      <w:r w:rsidRPr="009E7050">
        <w:rPr>
          <w:rFonts w:ascii="Times New Roman" w:hAnsi="Times New Roman" w:cs="Times New Roman"/>
          <w:sz w:val="28"/>
          <w:szCs w:val="28"/>
          <w:lang w:val="ru-RU"/>
        </w:rPr>
        <w:t>супроводжуються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візуальними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підказками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lastRenderedPageBreak/>
        <w:t>допомагає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краще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контекст і </w:t>
      </w:r>
      <w:proofErr w:type="spellStart"/>
      <w:r w:rsidRPr="009E7050">
        <w:rPr>
          <w:rFonts w:ascii="Times New Roman" w:hAnsi="Times New Roman" w:cs="Times New Roman"/>
          <w:sz w:val="28"/>
          <w:szCs w:val="28"/>
          <w:lang w:val="ru-RU"/>
        </w:rPr>
        <w:t>зміст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покращує</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здатність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розпізнавати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невербальні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сигнали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такі</w:t>
      </w:r>
      <w:proofErr w:type="spellEnd"/>
      <w:r w:rsidRPr="009E7050">
        <w:rPr>
          <w:rFonts w:ascii="Times New Roman" w:hAnsi="Times New Roman" w:cs="Times New Roman"/>
          <w:sz w:val="28"/>
          <w:szCs w:val="28"/>
          <w:lang w:val="ru-RU"/>
        </w:rPr>
        <w:t xml:space="preserve"> як жести та </w:t>
      </w:r>
      <w:proofErr w:type="spellStart"/>
      <w:r w:rsidRPr="009E7050">
        <w:rPr>
          <w:rFonts w:ascii="Times New Roman" w:hAnsi="Times New Roman" w:cs="Times New Roman"/>
          <w:sz w:val="28"/>
          <w:szCs w:val="28"/>
          <w:lang w:val="ru-RU"/>
        </w:rPr>
        <w:t>міміка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Однак, є</w:t>
      </w:r>
      <w:proofErr w:type="spellStart"/>
      <w:r w:rsidRPr="009E7050">
        <w:rPr>
          <w:rFonts w:ascii="Times New Roman" w:hAnsi="Times New Roman" w:cs="Times New Roman"/>
          <w:sz w:val="28"/>
          <w:szCs w:val="28"/>
          <w:lang w:val="ru-RU"/>
        </w:rPr>
        <w:t>диної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класифікації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не </w:t>
      </w:r>
      <w:proofErr w:type="spellStart"/>
      <w:r w:rsidRPr="009E7050">
        <w:rPr>
          <w:rFonts w:ascii="Times New Roman" w:hAnsi="Times New Roman" w:cs="Times New Roman"/>
          <w:sz w:val="28"/>
          <w:szCs w:val="28"/>
          <w:lang w:val="ru-RU"/>
        </w:rPr>
        <w:t>існує</w:t>
      </w:r>
      <w:proofErr w:type="spellEnd"/>
      <w:r w:rsidRPr="009E7050">
        <w:rPr>
          <w:rFonts w:ascii="Times New Roman" w:hAnsi="Times New Roman" w:cs="Times New Roman"/>
          <w:sz w:val="28"/>
          <w:szCs w:val="28"/>
          <w:lang w:val="ru-RU"/>
        </w:rPr>
        <w:t>. Т.</w:t>
      </w:r>
      <w:r w:rsidR="00804773">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Вінсент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розрізняє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відеоподкасти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розширені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тоді</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інші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дослідники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виділяють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відеоподкасти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скрінкасти</w:t>
      </w:r>
      <w:proofErr w:type="spellEnd"/>
      <w:r w:rsidRPr="009E7050">
        <w:rPr>
          <w:rFonts w:ascii="Times New Roman" w:hAnsi="Times New Roman" w:cs="Times New Roman"/>
          <w:sz w:val="28"/>
          <w:szCs w:val="28"/>
          <w:lang w:val="ru-RU"/>
        </w:rPr>
        <w:t>. Дж.</w:t>
      </w:r>
      <w:r w:rsidR="00804773">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Стенлі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класифікує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на три </w:t>
      </w:r>
      <w:proofErr w:type="spellStart"/>
      <w:r w:rsidRPr="009E7050">
        <w:rPr>
          <w:rFonts w:ascii="Times New Roman" w:hAnsi="Times New Roman" w:cs="Times New Roman"/>
          <w:sz w:val="28"/>
          <w:szCs w:val="28"/>
          <w:lang w:val="ru-RU"/>
        </w:rPr>
        <w:t>види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освітні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методичні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технічні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w:t>
      </w:r>
      <w:r w:rsidR="00804773">
        <w:rPr>
          <w:rFonts w:ascii="Times New Roman" w:hAnsi="Times New Roman" w:cs="Times New Roman"/>
          <w:sz w:val="28"/>
          <w:szCs w:val="28"/>
          <w:lang w:val="uk-UA"/>
        </w:rPr>
        <w:t>30</w:t>
      </w:r>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завдяки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їхньому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обсягу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тематичній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різноманітності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дозволяє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їх на </w:t>
      </w:r>
      <w:proofErr w:type="spellStart"/>
      <w:r w:rsidRPr="009E7050">
        <w:rPr>
          <w:rFonts w:ascii="Times New Roman" w:hAnsi="Times New Roman" w:cs="Times New Roman"/>
          <w:sz w:val="28"/>
          <w:szCs w:val="28"/>
          <w:lang w:val="ru-RU"/>
        </w:rPr>
        <w:t>різних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вивчення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Н.</w:t>
      </w:r>
      <w:r w:rsidR="00804773">
        <w:rPr>
          <w:rFonts w:ascii="Times New Roman" w:hAnsi="Times New Roman" w:cs="Times New Roman"/>
          <w:sz w:val="28"/>
          <w:szCs w:val="28"/>
          <w:lang w:val="uk-UA"/>
        </w:rPr>
        <w:t> </w:t>
      </w:r>
      <w:r w:rsidRPr="009E7050">
        <w:rPr>
          <w:rFonts w:ascii="Times New Roman" w:hAnsi="Times New Roman" w:cs="Times New Roman"/>
          <w:sz w:val="28"/>
          <w:szCs w:val="28"/>
          <w:lang w:val="ru-RU"/>
        </w:rPr>
        <w:t>В.</w:t>
      </w:r>
      <w:r w:rsidR="00804773">
        <w:rPr>
          <w:rFonts w:ascii="Times New Roman" w:hAnsi="Times New Roman" w:cs="Times New Roman"/>
          <w:sz w:val="28"/>
          <w:szCs w:val="28"/>
          <w:lang w:val="uk-UA"/>
        </w:rPr>
        <w:t> </w:t>
      </w:r>
      <w:r w:rsidRPr="009E7050">
        <w:rPr>
          <w:rFonts w:ascii="Times New Roman" w:hAnsi="Times New Roman" w:cs="Times New Roman"/>
          <w:sz w:val="28"/>
          <w:szCs w:val="28"/>
          <w:lang w:val="ru-RU"/>
        </w:rPr>
        <w:t xml:space="preserve">Кардашова </w:t>
      </w:r>
      <w:proofErr w:type="spellStart"/>
      <w:r w:rsidRPr="009E7050">
        <w:rPr>
          <w:rFonts w:ascii="Times New Roman" w:hAnsi="Times New Roman" w:cs="Times New Roman"/>
          <w:sz w:val="28"/>
          <w:szCs w:val="28"/>
          <w:lang w:val="ru-RU"/>
        </w:rPr>
        <w:t>зазначає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базуються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основних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технічних</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дидактичних</w:t>
      </w:r>
      <w:proofErr w:type="spellEnd"/>
      <w:r w:rsidRPr="009E7050">
        <w:rPr>
          <w:rFonts w:ascii="Times New Roman" w:hAnsi="Times New Roman" w:cs="Times New Roman"/>
          <w:sz w:val="28"/>
          <w:szCs w:val="28"/>
          <w:lang w:val="ru-RU"/>
        </w:rPr>
        <w:t xml:space="preserve"> характеристиках </w:t>
      </w:r>
      <w:proofErr w:type="spellStart"/>
      <w:r w:rsidRPr="009E7050">
        <w:rPr>
          <w:rFonts w:ascii="Times New Roman" w:hAnsi="Times New Roman" w:cs="Times New Roman"/>
          <w:sz w:val="28"/>
          <w:szCs w:val="28"/>
          <w:lang w:val="ru-RU"/>
        </w:rPr>
        <w:t>цієї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інтернет-технології</w:t>
      </w:r>
      <w:proofErr w:type="spellEnd"/>
      <w:r w:rsidRPr="009E7050">
        <w:rPr>
          <w:rFonts w:ascii="Times New Roman" w:hAnsi="Times New Roman" w:cs="Times New Roman"/>
          <w:sz w:val="28"/>
          <w:szCs w:val="28"/>
          <w:lang w:val="ru-RU"/>
        </w:rPr>
        <w:t xml:space="preserve">, таких як </w:t>
      </w:r>
      <w:proofErr w:type="spellStart"/>
      <w:r w:rsidRPr="009E7050">
        <w:rPr>
          <w:rFonts w:ascii="Times New Roman" w:hAnsi="Times New Roman" w:cs="Times New Roman"/>
          <w:sz w:val="28"/>
          <w:szCs w:val="28"/>
          <w:lang w:val="ru-RU"/>
        </w:rPr>
        <w:t>автентичність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актуальність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медіакомпетентність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автономність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багатоканальне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мобільність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технічного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засобу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багатофункціональність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продуктивність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інтерактивність</w:t>
      </w:r>
      <w:proofErr w:type="spellEnd"/>
      <w:r w:rsidR="00695F68">
        <w:rPr>
          <w:rFonts w:ascii="Times New Roman" w:hAnsi="Times New Roman" w:cs="Times New Roman"/>
          <w:sz w:val="28"/>
          <w:szCs w:val="28"/>
        </w:rPr>
        <w:t xml:space="preserve"> </w:t>
      </w:r>
      <w:r w:rsidR="00804773" w:rsidRPr="009E7050">
        <w:rPr>
          <w:rFonts w:ascii="Times New Roman" w:hAnsi="Times New Roman" w:cs="Times New Roman"/>
          <w:sz w:val="28"/>
          <w:szCs w:val="28"/>
          <w:lang w:val="ru-RU"/>
        </w:rPr>
        <w:t xml:space="preserve">[9, </w:t>
      </w:r>
      <w:r w:rsidR="00804773">
        <w:rPr>
          <w:rFonts w:ascii="Times New Roman" w:hAnsi="Times New Roman" w:cs="Times New Roman"/>
          <w:sz w:val="28"/>
          <w:szCs w:val="28"/>
          <w:lang w:val="uk-UA"/>
        </w:rPr>
        <w:t>с. 178-179</w:t>
      </w:r>
      <w:r w:rsidR="00804773" w:rsidRPr="009E7050">
        <w:rPr>
          <w:rFonts w:ascii="Times New Roman" w:hAnsi="Times New Roman" w:cs="Times New Roman"/>
          <w:sz w:val="28"/>
          <w:szCs w:val="28"/>
          <w:lang w:val="ru-RU"/>
        </w:rPr>
        <w:t>]</w:t>
      </w:r>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Загалом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потужним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інструментом</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базується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їхніх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технічних</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дидактичних</w:t>
      </w:r>
      <w:proofErr w:type="spellEnd"/>
      <w:r w:rsidRPr="009E7050">
        <w:rPr>
          <w:rFonts w:ascii="Times New Roman" w:hAnsi="Times New Roman" w:cs="Times New Roman"/>
          <w:sz w:val="28"/>
          <w:szCs w:val="28"/>
          <w:lang w:val="ru-RU"/>
        </w:rPr>
        <w:t xml:space="preserve"> характеристиках, таких як </w:t>
      </w:r>
      <w:proofErr w:type="spellStart"/>
      <w:r w:rsidRPr="009E7050">
        <w:rPr>
          <w:rFonts w:ascii="Times New Roman" w:hAnsi="Times New Roman" w:cs="Times New Roman"/>
          <w:sz w:val="28"/>
          <w:szCs w:val="28"/>
          <w:lang w:val="ru-RU"/>
        </w:rPr>
        <w:t>автентичність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актуальність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медіакомпетентність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автономність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багатоканальне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мобільність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багатофункціональність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продуктивність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інтерактивність</w:t>
      </w:r>
      <w:proofErr w:type="spellEnd"/>
      <w:r w:rsidRPr="009E7050">
        <w:rPr>
          <w:rFonts w:ascii="Times New Roman" w:hAnsi="Times New Roman" w:cs="Times New Roman"/>
          <w:sz w:val="28"/>
          <w:szCs w:val="28"/>
          <w:lang w:val="ru-RU"/>
        </w:rPr>
        <w:t xml:space="preserve">. Вони </w:t>
      </w:r>
      <w:proofErr w:type="spellStart"/>
      <w:r w:rsidRPr="009E7050">
        <w:rPr>
          <w:rFonts w:ascii="Times New Roman" w:hAnsi="Times New Roman" w:cs="Times New Roman"/>
          <w:sz w:val="28"/>
          <w:szCs w:val="28"/>
          <w:lang w:val="ru-RU"/>
        </w:rPr>
        <w:t>дозволяють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розширювати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словниковий</w:t>
      </w:r>
      <w:proofErr w:type="spellEnd"/>
      <w:r w:rsidRPr="009E7050">
        <w:rPr>
          <w:rFonts w:ascii="Times New Roman" w:hAnsi="Times New Roman" w:cs="Times New Roman"/>
          <w:sz w:val="28"/>
          <w:szCs w:val="28"/>
          <w:lang w:val="ru-RU"/>
        </w:rPr>
        <w:t xml:space="preserve"> запас та </w:t>
      </w:r>
      <w:proofErr w:type="spellStart"/>
      <w:r w:rsidRPr="009E7050">
        <w:rPr>
          <w:rFonts w:ascii="Times New Roman" w:hAnsi="Times New Roman" w:cs="Times New Roman"/>
          <w:sz w:val="28"/>
          <w:szCs w:val="28"/>
          <w:lang w:val="ru-RU"/>
        </w:rPr>
        <w:t>вдосконалювати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компетентність</w:t>
      </w:r>
      <w:proofErr w:type="spellEnd"/>
      <w:r w:rsidRPr="009E7050">
        <w:rPr>
          <w:rFonts w:ascii="Times New Roman" w:hAnsi="Times New Roman" w:cs="Times New Roman"/>
          <w:sz w:val="28"/>
          <w:szCs w:val="28"/>
          <w:lang w:val="ru-RU"/>
        </w:rPr>
        <w:t>.</w:t>
      </w:r>
    </w:p>
    <w:p w:rsidR="007758E4" w:rsidRPr="009E7050" w:rsidRDefault="007758E4" w:rsidP="007901A1">
      <w:pPr>
        <w:spacing w:after="2"/>
        <w:ind w:firstLine="0"/>
        <w:rPr>
          <w:rFonts w:ascii="Times New Roman" w:hAnsi="Times New Roman" w:cs="Times New Roman"/>
          <w:sz w:val="28"/>
          <w:szCs w:val="28"/>
          <w:lang w:val="ru-RU"/>
        </w:rPr>
      </w:pPr>
    </w:p>
    <w:p w:rsidR="007758E4" w:rsidRPr="00695F68" w:rsidRDefault="000A59AB">
      <w:pPr>
        <w:spacing w:after="2"/>
        <w:ind w:firstLine="720"/>
        <w:outlineLvl w:val="1"/>
        <w:rPr>
          <w:rFonts w:ascii="Times New Roman" w:hAnsi="Times New Roman"/>
          <w:b/>
          <w:bCs/>
          <w:sz w:val="28"/>
          <w:szCs w:val="28"/>
          <w:lang w:val="ru-RU"/>
        </w:rPr>
      </w:pPr>
      <w:bookmarkStart w:id="14" w:name="_Toc168900930"/>
      <w:r w:rsidRPr="00695F68">
        <w:rPr>
          <w:rFonts w:ascii="Times New Roman" w:hAnsi="Times New Roman"/>
          <w:b/>
          <w:bCs/>
          <w:sz w:val="28"/>
          <w:szCs w:val="28"/>
          <w:lang w:val="uk-UA"/>
        </w:rPr>
        <w:t xml:space="preserve">2.3. </w:t>
      </w:r>
      <w:proofErr w:type="spellStart"/>
      <w:r w:rsidRPr="00695F68">
        <w:rPr>
          <w:rFonts w:ascii="Times New Roman" w:hAnsi="Times New Roman"/>
          <w:b/>
          <w:bCs/>
          <w:sz w:val="28"/>
          <w:szCs w:val="28"/>
          <w:lang w:val="ru-RU"/>
        </w:rPr>
        <w:t>Методичні</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рекомендації</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щодо</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використання</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автентичних</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подкастів</w:t>
      </w:r>
      <w:proofErr w:type="spellEnd"/>
      <w:r w:rsidRPr="00695F68">
        <w:rPr>
          <w:rFonts w:ascii="Times New Roman" w:hAnsi="Times New Roman"/>
          <w:b/>
          <w:bCs/>
          <w:sz w:val="28"/>
          <w:szCs w:val="28"/>
          <w:lang w:val="ru-RU"/>
        </w:rPr>
        <w:t xml:space="preserve"> в </w:t>
      </w:r>
      <w:proofErr w:type="spellStart"/>
      <w:r w:rsidRPr="00695F68">
        <w:rPr>
          <w:rFonts w:ascii="Times New Roman" w:hAnsi="Times New Roman"/>
          <w:b/>
          <w:bCs/>
          <w:sz w:val="28"/>
          <w:szCs w:val="28"/>
          <w:lang w:val="ru-RU"/>
        </w:rPr>
        <w:t>класному</w:t>
      </w:r>
      <w:proofErr w:type="spellEnd"/>
      <w:r w:rsidRPr="00695F68">
        <w:rPr>
          <w:rFonts w:ascii="Times New Roman" w:hAnsi="Times New Roman"/>
          <w:b/>
          <w:bCs/>
          <w:sz w:val="28"/>
          <w:szCs w:val="28"/>
          <w:lang w:val="ru-RU"/>
        </w:rPr>
        <w:t xml:space="preserve"> </w:t>
      </w:r>
      <w:proofErr w:type="spellStart"/>
      <w:r w:rsidRPr="00695F68">
        <w:rPr>
          <w:rFonts w:ascii="Times New Roman" w:hAnsi="Times New Roman"/>
          <w:b/>
          <w:bCs/>
          <w:sz w:val="28"/>
          <w:szCs w:val="28"/>
          <w:lang w:val="ru-RU"/>
        </w:rPr>
        <w:t>навчанні</w:t>
      </w:r>
      <w:bookmarkEnd w:id="14"/>
      <w:proofErr w:type="spellEnd"/>
    </w:p>
    <w:p w:rsidR="007758E4" w:rsidRPr="009E7050" w:rsidRDefault="007758E4">
      <w:pPr>
        <w:spacing w:after="2"/>
        <w:ind w:firstLine="720"/>
        <w:rPr>
          <w:rFonts w:ascii="Times New Roman" w:hAnsi="Times New Roman"/>
          <w:sz w:val="28"/>
          <w:szCs w:val="28"/>
          <w:lang w:val="ru-RU"/>
        </w:rPr>
      </w:pP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Відбір</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ключовим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етапом</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для навчання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r w:rsidR="00695F68">
        <w:rPr>
          <w:rFonts w:ascii="Times New Roman" w:hAnsi="Times New Roman" w:cs="Times New Roman"/>
          <w:sz w:val="28"/>
          <w:szCs w:val="28"/>
        </w:rPr>
        <w:t xml:space="preserve"> </w:t>
      </w:r>
      <w:r w:rsidR="00804773">
        <w:rPr>
          <w:rFonts w:ascii="Times New Roman" w:hAnsi="Times New Roman" w:cs="Times New Roman"/>
          <w:sz w:val="28"/>
          <w:szCs w:val="28"/>
          <w:lang w:val="uk-UA"/>
        </w:rPr>
        <w:t>Е. </w:t>
      </w:r>
      <w:proofErr w:type="spellStart"/>
      <w:r>
        <w:rPr>
          <w:rFonts w:ascii="Times New Roman" w:hAnsi="Times New Roman" w:cs="Times New Roman"/>
          <w:sz w:val="28"/>
          <w:szCs w:val="28"/>
          <w:lang w:val="uk-UA"/>
        </w:rPr>
        <w:t>Хейзел</w:t>
      </w:r>
      <w:proofErr w:type="spellEnd"/>
      <w:r w:rsidRPr="009E7050">
        <w:rPr>
          <w:rFonts w:ascii="Times New Roman" w:hAnsi="Times New Roman" w:cs="Times New Roman"/>
          <w:sz w:val="28"/>
          <w:szCs w:val="28"/>
          <w:lang w:val="ru-RU"/>
        </w:rPr>
        <w:t xml:space="preserve"> та </w:t>
      </w:r>
      <w:r w:rsidR="00804773">
        <w:rPr>
          <w:rFonts w:ascii="Times New Roman" w:hAnsi="Times New Roman" w:cs="Times New Roman"/>
          <w:sz w:val="28"/>
          <w:szCs w:val="28"/>
          <w:lang w:val="uk-UA"/>
        </w:rPr>
        <w:t>Ю. </w:t>
      </w:r>
      <w:r>
        <w:rPr>
          <w:rFonts w:ascii="Times New Roman" w:hAnsi="Times New Roman" w:cs="Times New Roman"/>
          <w:sz w:val="28"/>
          <w:szCs w:val="28"/>
          <w:lang w:val="uk-UA"/>
        </w:rPr>
        <w:t>Гофман</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виокремлюють</w:t>
      </w:r>
      <w:proofErr w:type="spellEnd"/>
      <w:r w:rsidRPr="009E7050">
        <w:rPr>
          <w:rFonts w:ascii="Times New Roman" w:hAnsi="Times New Roman" w:cs="Times New Roman"/>
          <w:sz w:val="28"/>
          <w:szCs w:val="28"/>
          <w:lang w:val="ru-RU"/>
        </w:rPr>
        <w:t xml:space="preserve"> ряд </w:t>
      </w:r>
      <w:proofErr w:type="spellStart"/>
      <w:r w:rsidRPr="009E7050">
        <w:rPr>
          <w:rFonts w:ascii="Times New Roman" w:hAnsi="Times New Roman" w:cs="Times New Roman"/>
          <w:sz w:val="28"/>
          <w:szCs w:val="28"/>
          <w:lang w:val="ru-RU"/>
        </w:rPr>
        <w:lastRenderedPageBreak/>
        <w:t>факторів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варто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враховувати</w:t>
      </w:r>
      <w:proofErr w:type="spellEnd"/>
      <w:r w:rsidRPr="009E7050">
        <w:rPr>
          <w:rFonts w:ascii="Times New Roman" w:hAnsi="Times New Roman" w:cs="Times New Roman"/>
          <w:sz w:val="28"/>
          <w:szCs w:val="28"/>
          <w:lang w:val="ru-RU"/>
        </w:rPr>
        <w:t xml:space="preserve"> при </w:t>
      </w:r>
      <w:proofErr w:type="spellStart"/>
      <w:r w:rsidRPr="009E7050">
        <w:rPr>
          <w:rFonts w:ascii="Times New Roman" w:hAnsi="Times New Roman" w:cs="Times New Roman"/>
          <w:sz w:val="28"/>
          <w:szCs w:val="28"/>
          <w:lang w:val="ru-RU"/>
        </w:rPr>
        <w:t>відборі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цілях</w:t>
      </w:r>
      <w:proofErr w:type="spellEnd"/>
      <w:r w:rsidRPr="009E7050">
        <w:rPr>
          <w:rFonts w:ascii="Times New Roman" w:hAnsi="Times New Roman" w:cs="Times New Roman"/>
          <w:sz w:val="28"/>
          <w:szCs w:val="28"/>
          <w:lang w:val="ru-RU"/>
        </w:rPr>
        <w:t xml:space="preserve"> [2</w:t>
      </w:r>
      <w:r w:rsidR="00804773">
        <w:rPr>
          <w:rFonts w:ascii="Times New Roman" w:hAnsi="Times New Roman" w:cs="Times New Roman"/>
          <w:sz w:val="28"/>
          <w:szCs w:val="28"/>
          <w:lang w:val="uk-UA"/>
        </w:rPr>
        <w:t>7</w:t>
      </w:r>
      <w:r w:rsidRPr="009E7050">
        <w:rPr>
          <w:rFonts w:ascii="Times New Roman" w:hAnsi="Times New Roman" w:cs="Times New Roman"/>
          <w:sz w:val="28"/>
          <w:szCs w:val="28"/>
          <w:lang w:val="ru-RU"/>
        </w:rPr>
        <w:t>, с. 118-119]:</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Відповідність</w:t>
      </w:r>
      <w:proofErr w:type="spellEnd"/>
      <w:r w:rsidRPr="009E7050">
        <w:rPr>
          <w:rFonts w:ascii="Times New Roman" w:hAnsi="Times New Roman" w:cs="Times New Roman"/>
          <w:sz w:val="28"/>
          <w:szCs w:val="28"/>
          <w:lang w:val="ru-RU"/>
        </w:rPr>
        <w:t xml:space="preserve"> темам </w:t>
      </w:r>
      <w:proofErr w:type="spellStart"/>
      <w:r w:rsidRPr="009E7050">
        <w:rPr>
          <w:rFonts w:ascii="Times New Roman" w:hAnsi="Times New Roman" w:cs="Times New Roman"/>
          <w:sz w:val="28"/>
          <w:szCs w:val="28"/>
          <w:lang w:val="ru-RU"/>
        </w:rPr>
        <w:t>навчальної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програми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повинні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відповідати</w:t>
      </w:r>
      <w:proofErr w:type="spellEnd"/>
      <w:r w:rsidRPr="009E7050">
        <w:rPr>
          <w:rFonts w:ascii="Times New Roman" w:hAnsi="Times New Roman" w:cs="Times New Roman"/>
          <w:sz w:val="28"/>
          <w:szCs w:val="28"/>
          <w:lang w:val="ru-RU"/>
        </w:rPr>
        <w:t xml:space="preserve"> темам,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є в </w:t>
      </w:r>
      <w:proofErr w:type="spellStart"/>
      <w:r w:rsidRPr="009E7050">
        <w:rPr>
          <w:rFonts w:ascii="Times New Roman" w:hAnsi="Times New Roman" w:cs="Times New Roman"/>
          <w:sz w:val="28"/>
          <w:szCs w:val="28"/>
          <w:lang w:val="ru-RU"/>
        </w:rPr>
        <w:t>змісті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програми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дисципліни</w:t>
      </w:r>
      <w:proofErr w:type="spellEnd"/>
      <w:r w:rsidRPr="009E7050">
        <w:rPr>
          <w:rFonts w:ascii="Times New Roman" w:hAnsi="Times New Roman" w:cs="Times New Roman"/>
          <w:sz w:val="28"/>
          <w:szCs w:val="28"/>
          <w:lang w:val="ru-RU"/>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Досягнення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поставлених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цілей</w:t>
      </w:r>
      <w:proofErr w:type="spellEnd"/>
      <w:r w:rsidRPr="009E7050">
        <w:rPr>
          <w:rFonts w:ascii="Times New Roman" w:hAnsi="Times New Roman" w:cs="Times New Roman"/>
          <w:sz w:val="28"/>
          <w:szCs w:val="28"/>
          <w:lang w:val="ru-RU"/>
        </w:rPr>
        <w:t xml:space="preserve"> заняття: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мають</w:t>
      </w:r>
      <w:proofErr w:type="spellEnd"/>
      <w:r w:rsidRPr="009E7050">
        <w:rPr>
          <w:rFonts w:ascii="Times New Roman" w:hAnsi="Times New Roman" w:cs="Times New Roman"/>
          <w:sz w:val="28"/>
          <w:szCs w:val="28"/>
          <w:lang w:val="ru-RU"/>
        </w:rPr>
        <w:t xml:space="preserve"> сприяти формуванню компетентностей у </w:t>
      </w:r>
      <w:proofErr w:type="spellStart"/>
      <w:r w:rsidRPr="009E7050">
        <w:rPr>
          <w:rFonts w:ascii="Times New Roman" w:hAnsi="Times New Roman" w:cs="Times New Roman"/>
          <w:sz w:val="28"/>
          <w:szCs w:val="28"/>
          <w:lang w:val="ru-RU"/>
        </w:rPr>
        <w:t>слуханні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говорінні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читанні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письмі</w:t>
      </w:r>
      <w:proofErr w:type="spellEnd"/>
      <w:r w:rsidRPr="009E7050">
        <w:rPr>
          <w:rFonts w:ascii="Times New Roman" w:hAnsi="Times New Roman" w:cs="Times New Roman"/>
          <w:sz w:val="28"/>
          <w:szCs w:val="28"/>
          <w:lang w:val="ru-RU"/>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досвід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студентів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повинні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враховувати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досвід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студентів</w:t>
      </w:r>
      <w:proofErr w:type="spellEnd"/>
      <w:r w:rsidRPr="009E7050">
        <w:rPr>
          <w:rFonts w:ascii="Times New Roman" w:hAnsi="Times New Roman" w:cs="Times New Roman"/>
          <w:sz w:val="28"/>
          <w:szCs w:val="28"/>
          <w:lang w:val="ru-RU"/>
        </w:rPr>
        <w:t>.</w:t>
      </w:r>
    </w:p>
    <w:p w:rsidR="007758E4" w:rsidRPr="009E7050" w:rsidRDefault="000A59AB">
      <w:pPr>
        <w:numPr>
          <w:ilvl w:val="0"/>
          <w:numId w:val="18"/>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Сприяння</w:t>
      </w:r>
      <w:proofErr w:type="spellEnd"/>
      <w:r w:rsidRPr="009E7050">
        <w:rPr>
          <w:rFonts w:ascii="Times New Roman" w:hAnsi="Times New Roman" w:cs="Times New Roman"/>
          <w:sz w:val="28"/>
          <w:szCs w:val="28"/>
          <w:lang w:val="ru-RU"/>
        </w:rPr>
        <w:t xml:space="preserve"> співпраці: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повинні</w:t>
      </w:r>
      <w:proofErr w:type="spellEnd"/>
      <w:r w:rsidRPr="009E7050">
        <w:rPr>
          <w:rFonts w:ascii="Times New Roman" w:hAnsi="Times New Roman" w:cs="Times New Roman"/>
          <w:sz w:val="28"/>
          <w:szCs w:val="28"/>
          <w:lang w:val="ru-RU"/>
        </w:rPr>
        <w:t xml:space="preserve"> сприяти співпраці </w:t>
      </w:r>
      <w:proofErr w:type="spellStart"/>
      <w:r w:rsidRPr="009E7050">
        <w:rPr>
          <w:rFonts w:ascii="Times New Roman" w:hAnsi="Times New Roman" w:cs="Times New Roman"/>
          <w:sz w:val="28"/>
          <w:szCs w:val="28"/>
          <w:lang w:val="ru-RU"/>
        </w:rPr>
        <w:t>студентів</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рівні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академічної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Таксономія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розроблена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дослідниками</w:t>
      </w:r>
      <w:proofErr w:type="spellEnd"/>
      <w:r w:rsidRPr="009E7050">
        <w:rPr>
          <w:rFonts w:ascii="Times New Roman" w:hAnsi="Times New Roman" w:cs="Times New Roman"/>
          <w:sz w:val="28"/>
          <w:szCs w:val="28"/>
          <w:lang w:val="ru-RU"/>
        </w:rPr>
        <w:t xml:space="preserve"> А.</w:t>
      </w:r>
      <w:r w:rsidR="00DC6B68">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Карвальго</w:t>
      </w:r>
      <w:proofErr w:type="spellEnd"/>
      <w:r w:rsidRPr="009E7050">
        <w:rPr>
          <w:rFonts w:ascii="Times New Roman" w:hAnsi="Times New Roman" w:cs="Times New Roman"/>
          <w:sz w:val="28"/>
          <w:szCs w:val="28"/>
          <w:lang w:val="ru-RU"/>
        </w:rPr>
        <w:t xml:space="preserve"> та К.</w:t>
      </w:r>
      <w:r w:rsidR="00DC6B68">
        <w:rPr>
          <w:rFonts w:ascii="Times New Roman" w:hAnsi="Times New Roman" w:cs="Times New Roman"/>
          <w:sz w:val="28"/>
          <w:szCs w:val="28"/>
          <w:lang w:val="uk-UA"/>
        </w:rPr>
        <w:t> </w:t>
      </w:r>
      <w:proofErr w:type="spellStart"/>
      <w:r w:rsidRPr="009E7050">
        <w:rPr>
          <w:rFonts w:ascii="Times New Roman" w:hAnsi="Times New Roman" w:cs="Times New Roman"/>
          <w:sz w:val="28"/>
          <w:szCs w:val="28"/>
          <w:lang w:val="ru-RU"/>
        </w:rPr>
        <w:t>Агіар</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спрямована</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підтримку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викладачів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створенні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використанні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заняттях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Ця</w:t>
      </w:r>
      <w:proofErr w:type="spellEnd"/>
      <w:r w:rsidRPr="009E7050">
        <w:rPr>
          <w:rFonts w:ascii="Times New Roman" w:hAnsi="Times New Roman" w:cs="Times New Roman"/>
          <w:sz w:val="28"/>
          <w:szCs w:val="28"/>
          <w:lang w:val="ru-RU"/>
        </w:rPr>
        <w:t xml:space="preserve"> система </w:t>
      </w:r>
      <w:proofErr w:type="spellStart"/>
      <w:r w:rsidRPr="009E7050">
        <w:rPr>
          <w:rFonts w:ascii="Times New Roman" w:hAnsi="Times New Roman" w:cs="Times New Roman"/>
          <w:sz w:val="28"/>
          <w:szCs w:val="28"/>
          <w:lang w:val="ru-RU"/>
        </w:rPr>
        <w:t>класифікує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шістьма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критеріями</w:t>
      </w:r>
      <w:proofErr w:type="spellEnd"/>
      <w:r w:rsidRPr="009E7050">
        <w:rPr>
          <w:rFonts w:ascii="Times New Roman" w:hAnsi="Times New Roman" w:cs="Times New Roman"/>
          <w:sz w:val="28"/>
          <w:szCs w:val="28"/>
          <w:lang w:val="ru-RU"/>
        </w:rPr>
        <w:t xml:space="preserve">: тип, </w:t>
      </w:r>
      <w:proofErr w:type="spellStart"/>
      <w:r w:rsidRPr="009E7050">
        <w:rPr>
          <w:rFonts w:ascii="Times New Roman" w:hAnsi="Times New Roman" w:cs="Times New Roman"/>
          <w:sz w:val="28"/>
          <w:szCs w:val="28"/>
          <w:lang w:val="ru-RU"/>
        </w:rPr>
        <w:t>спосіб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тривалість</w:t>
      </w:r>
      <w:proofErr w:type="spellEnd"/>
      <w:r w:rsidRPr="009E7050">
        <w:rPr>
          <w:rFonts w:ascii="Times New Roman" w:hAnsi="Times New Roman" w:cs="Times New Roman"/>
          <w:sz w:val="28"/>
          <w:szCs w:val="28"/>
          <w:lang w:val="ru-RU"/>
        </w:rPr>
        <w:t xml:space="preserve">, автор, стиль та </w:t>
      </w:r>
      <w:proofErr w:type="spellStart"/>
      <w:r w:rsidRPr="009E7050">
        <w:rPr>
          <w:rFonts w:ascii="Times New Roman" w:hAnsi="Times New Roman" w:cs="Times New Roman"/>
          <w:sz w:val="28"/>
          <w:szCs w:val="28"/>
          <w:lang w:val="ru-RU"/>
        </w:rPr>
        <w:t>призначення</w:t>
      </w:r>
      <w:proofErr w:type="spellEnd"/>
      <w:r w:rsidRPr="009E7050">
        <w:rPr>
          <w:rFonts w:ascii="Times New Roman" w:hAnsi="Times New Roman" w:cs="Times New Roman"/>
          <w:sz w:val="28"/>
          <w:szCs w:val="28"/>
          <w:lang w:val="ru-RU"/>
        </w:rPr>
        <w:t xml:space="preserve"> [2</w:t>
      </w:r>
      <w:r w:rsidR="00DC6B68">
        <w:rPr>
          <w:rFonts w:ascii="Times New Roman" w:hAnsi="Times New Roman" w:cs="Times New Roman"/>
          <w:sz w:val="28"/>
          <w:szCs w:val="28"/>
          <w:lang w:val="uk-UA"/>
        </w:rPr>
        <w:t>6</w:t>
      </w:r>
      <w:r w:rsidRPr="009E7050">
        <w:rPr>
          <w:rFonts w:ascii="Times New Roman" w:hAnsi="Times New Roman" w:cs="Times New Roman"/>
          <w:sz w:val="28"/>
          <w:szCs w:val="28"/>
          <w:lang w:val="ru-RU"/>
        </w:rPr>
        <w:t>, с. 133-134].</w:t>
      </w:r>
      <w:r w:rsidR="00695F68">
        <w:rPr>
          <w:rFonts w:ascii="Times New Roman" w:hAnsi="Times New Roman" w:cs="Times New Roman"/>
          <w:sz w:val="28"/>
          <w:szCs w:val="28"/>
        </w:rPr>
        <w:t xml:space="preserve"> </w:t>
      </w:r>
      <w:r w:rsidRPr="009E7050">
        <w:rPr>
          <w:rFonts w:ascii="Times New Roman" w:hAnsi="Times New Roman" w:cs="Times New Roman"/>
          <w:sz w:val="28"/>
          <w:szCs w:val="28"/>
          <w:lang w:val="ru-RU"/>
        </w:rPr>
        <w:t xml:space="preserve">За типом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поділяються</w:t>
      </w:r>
      <w:proofErr w:type="spellEnd"/>
      <w:r w:rsidRPr="009E7050">
        <w:rPr>
          <w:rFonts w:ascii="Times New Roman" w:hAnsi="Times New Roman" w:cs="Times New Roman"/>
          <w:sz w:val="28"/>
          <w:szCs w:val="28"/>
          <w:lang w:val="ru-RU"/>
        </w:rPr>
        <w:t xml:space="preserve"> на:</w:t>
      </w:r>
    </w:p>
    <w:p w:rsidR="007758E4" w:rsidRPr="009E7050" w:rsidRDefault="000A59AB">
      <w:pPr>
        <w:numPr>
          <w:ilvl w:val="0"/>
          <w:numId w:val="19"/>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Інформативні</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Informative</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інформацію</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певної</w:t>
      </w:r>
      <w:proofErr w:type="spellEnd"/>
      <w:r w:rsidRPr="009E7050">
        <w:rPr>
          <w:rFonts w:ascii="Times New Roman" w:hAnsi="Times New Roman" w:cs="Times New Roman"/>
          <w:sz w:val="28"/>
          <w:szCs w:val="28"/>
          <w:lang w:val="ru-RU"/>
        </w:rPr>
        <w:t xml:space="preserve"> теми.</w:t>
      </w:r>
    </w:p>
    <w:p w:rsidR="007758E4" w:rsidRPr="009E7050" w:rsidRDefault="000A59AB">
      <w:pPr>
        <w:numPr>
          <w:ilvl w:val="0"/>
          <w:numId w:val="19"/>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Відгуки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коментарі</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Feedbacks</w:t>
      </w:r>
      <w:r w:rsidRPr="009E7050">
        <w:rPr>
          <w:rFonts w:ascii="Times New Roman" w:hAnsi="Times New Roman" w:cs="Times New Roman"/>
          <w:sz w:val="28"/>
          <w:szCs w:val="28"/>
          <w:lang w:val="ru-RU"/>
        </w:rPr>
        <w:t>/</w:t>
      </w:r>
      <w:r>
        <w:rPr>
          <w:rFonts w:ascii="Times New Roman" w:hAnsi="Times New Roman" w:cs="Times New Roman"/>
          <w:sz w:val="28"/>
          <w:szCs w:val="28"/>
        </w:rPr>
        <w:t>Comments</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містять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відгуки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коментарі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певні</w:t>
      </w:r>
      <w:proofErr w:type="spellEnd"/>
      <w:r w:rsidRPr="009E7050">
        <w:rPr>
          <w:rFonts w:ascii="Times New Roman" w:hAnsi="Times New Roman" w:cs="Times New Roman"/>
          <w:sz w:val="28"/>
          <w:szCs w:val="28"/>
          <w:lang w:val="ru-RU"/>
        </w:rPr>
        <w:t xml:space="preserve"> теми.</w:t>
      </w:r>
    </w:p>
    <w:p w:rsidR="007758E4" w:rsidRPr="009E7050" w:rsidRDefault="000A59AB">
      <w:pPr>
        <w:numPr>
          <w:ilvl w:val="0"/>
          <w:numId w:val="19"/>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Рекомендаційні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вказівки</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Guidelines</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або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інструкції</w:t>
      </w:r>
      <w:proofErr w:type="spellEnd"/>
      <w:r w:rsidRPr="009E7050">
        <w:rPr>
          <w:rFonts w:ascii="Times New Roman" w:hAnsi="Times New Roman" w:cs="Times New Roman"/>
          <w:sz w:val="28"/>
          <w:szCs w:val="28"/>
          <w:lang w:val="ru-RU"/>
        </w:rPr>
        <w:t>.</w:t>
      </w:r>
    </w:p>
    <w:p w:rsidR="007758E4" w:rsidRPr="009E7050" w:rsidRDefault="000A59AB">
      <w:pPr>
        <w:numPr>
          <w:ilvl w:val="0"/>
          <w:numId w:val="19"/>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Authentic</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materials</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містять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записи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носіїв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p>
    <w:p w:rsidR="00DC6B68" w:rsidRDefault="000A59AB" w:rsidP="00DC6B68">
      <w:pPr>
        <w:spacing w:after="2"/>
        <w:rPr>
          <w:rFonts w:ascii="Times New Roman" w:hAnsi="Times New Roman" w:cs="Times New Roman"/>
          <w:sz w:val="28"/>
          <w:szCs w:val="28"/>
          <w:lang w:val="uk-UA"/>
        </w:rPr>
      </w:pPr>
      <w:proofErr w:type="spellStart"/>
      <w:r w:rsidRPr="009E7050">
        <w:rPr>
          <w:rFonts w:ascii="Times New Roman" w:hAnsi="Times New Roman" w:cs="Times New Roman"/>
          <w:sz w:val="28"/>
          <w:szCs w:val="28"/>
          <w:lang w:val="ru-RU"/>
        </w:rPr>
        <w:t>Врахування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факторів</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класифікації</w:t>
      </w:r>
      <w:proofErr w:type="spellEnd"/>
      <w:r w:rsidRPr="009E7050">
        <w:rPr>
          <w:rFonts w:ascii="Times New Roman" w:hAnsi="Times New Roman" w:cs="Times New Roman"/>
          <w:sz w:val="28"/>
          <w:szCs w:val="28"/>
          <w:lang w:val="ru-RU"/>
        </w:rPr>
        <w:t xml:space="preserve"> дозволить </w:t>
      </w:r>
      <w:proofErr w:type="spellStart"/>
      <w:r w:rsidRPr="009E7050">
        <w:rPr>
          <w:rFonts w:ascii="Times New Roman" w:hAnsi="Times New Roman" w:cs="Times New Roman"/>
          <w:sz w:val="28"/>
          <w:szCs w:val="28"/>
          <w:lang w:val="ru-RU"/>
        </w:rPr>
        <w:t>викладачам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інтегрувати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досягнення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освітніх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цілей</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підвищуючи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мотивацію</w:t>
      </w:r>
      <w:proofErr w:type="spellEnd"/>
      <w:r w:rsidRPr="009E7050">
        <w:rPr>
          <w:rFonts w:ascii="Times New Roman" w:hAnsi="Times New Roman" w:cs="Times New Roman"/>
          <w:sz w:val="28"/>
          <w:szCs w:val="28"/>
          <w:lang w:val="ru-RU"/>
        </w:rPr>
        <w:t xml:space="preserve"> учнів до </w:t>
      </w:r>
      <w:proofErr w:type="spellStart"/>
      <w:r w:rsidRPr="009E7050">
        <w:rPr>
          <w:rFonts w:ascii="Times New Roman" w:hAnsi="Times New Roman" w:cs="Times New Roman"/>
          <w:sz w:val="28"/>
          <w:szCs w:val="28"/>
          <w:lang w:val="ru-RU"/>
        </w:rPr>
        <w:t>вивчення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uk-UA"/>
        </w:rPr>
        <w:t xml:space="preserve">Використання якісно підібраних </w:t>
      </w:r>
      <w:proofErr w:type="spellStart"/>
      <w:r w:rsidRPr="009E7050">
        <w:rPr>
          <w:rFonts w:ascii="Times New Roman" w:hAnsi="Times New Roman" w:cs="Times New Roman"/>
          <w:sz w:val="28"/>
          <w:szCs w:val="28"/>
          <w:lang w:val="uk-UA"/>
        </w:rPr>
        <w:t>аудіоматеріалів</w:t>
      </w:r>
      <w:proofErr w:type="spellEnd"/>
      <w:r w:rsidRPr="009E7050">
        <w:rPr>
          <w:rFonts w:ascii="Times New Roman" w:hAnsi="Times New Roman" w:cs="Times New Roman"/>
          <w:sz w:val="28"/>
          <w:szCs w:val="28"/>
          <w:lang w:val="uk-UA"/>
        </w:rPr>
        <w:t xml:space="preserve"> на заняттях з іноземної мови робить їх більш </w:t>
      </w:r>
      <w:proofErr w:type="spellStart"/>
      <w:r w:rsidRPr="009E7050">
        <w:rPr>
          <w:rFonts w:ascii="Times New Roman" w:hAnsi="Times New Roman" w:cs="Times New Roman"/>
          <w:sz w:val="28"/>
          <w:szCs w:val="28"/>
          <w:lang w:val="uk-UA"/>
        </w:rPr>
        <w:t>емоційно</w:t>
      </w:r>
      <w:proofErr w:type="spellEnd"/>
      <w:r w:rsidRPr="009E7050">
        <w:rPr>
          <w:rFonts w:ascii="Times New Roman" w:hAnsi="Times New Roman" w:cs="Times New Roman"/>
          <w:sz w:val="28"/>
          <w:szCs w:val="28"/>
          <w:lang w:val="uk-UA"/>
        </w:rPr>
        <w:t xml:space="preserve"> насиченими, що сприяє підвищенню мотивації та зацікавленості учнів.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активізує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мислення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lastRenderedPageBreak/>
        <w:t>школярів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допомагаючи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запам</w:t>
      </w:r>
      <w:proofErr w:type="spellEnd"/>
      <w:r w:rsidR="00DC6B68">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ятовувати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зокрема</w:t>
      </w:r>
      <w:proofErr w:type="spellEnd"/>
      <w:r w:rsidRPr="009E7050">
        <w:rPr>
          <w:rFonts w:ascii="Times New Roman" w:hAnsi="Times New Roman" w:cs="Times New Roman"/>
          <w:sz w:val="28"/>
          <w:szCs w:val="28"/>
          <w:lang w:val="ru-RU"/>
        </w:rPr>
        <w:t xml:space="preserve"> лексику та </w:t>
      </w:r>
      <w:proofErr w:type="spellStart"/>
      <w:r w:rsidRPr="009E7050">
        <w:rPr>
          <w:rFonts w:ascii="Times New Roman" w:hAnsi="Times New Roman" w:cs="Times New Roman"/>
          <w:sz w:val="28"/>
          <w:szCs w:val="28"/>
          <w:lang w:val="ru-RU"/>
        </w:rPr>
        <w:t>граматику</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розуміти</w:t>
      </w:r>
      <w:proofErr w:type="spellEnd"/>
      <w:r w:rsidRPr="009E7050">
        <w:rPr>
          <w:rFonts w:ascii="Times New Roman" w:hAnsi="Times New Roman" w:cs="Times New Roman"/>
          <w:sz w:val="28"/>
          <w:szCs w:val="28"/>
          <w:lang w:val="ru-RU"/>
        </w:rPr>
        <w:t xml:space="preserve"> контекст їх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Крім</w:t>
      </w:r>
      <w:proofErr w:type="spellEnd"/>
      <w:r w:rsidRPr="009E7050">
        <w:rPr>
          <w:rFonts w:ascii="Times New Roman" w:hAnsi="Times New Roman" w:cs="Times New Roman"/>
          <w:sz w:val="28"/>
          <w:szCs w:val="28"/>
          <w:lang w:val="ru-RU"/>
        </w:rPr>
        <w:t xml:space="preserve"> того, вони </w:t>
      </w:r>
      <w:proofErr w:type="spellStart"/>
      <w:r w:rsidRPr="009E7050">
        <w:rPr>
          <w:rFonts w:ascii="Times New Roman" w:hAnsi="Times New Roman" w:cs="Times New Roman"/>
          <w:sz w:val="28"/>
          <w:szCs w:val="28"/>
          <w:lang w:val="ru-RU"/>
        </w:rPr>
        <w:t>засвоюють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нову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всебічному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Для того </w:t>
      </w:r>
      <w:proofErr w:type="spellStart"/>
      <w:r w:rsidRPr="009E7050">
        <w:rPr>
          <w:rFonts w:ascii="Times New Roman" w:hAnsi="Times New Roman" w:cs="Times New Roman"/>
          <w:sz w:val="28"/>
          <w:szCs w:val="28"/>
          <w:lang w:val="ru-RU"/>
        </w:rPr>
        <w:t>щоб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інструментом</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слід</w:t>
      </w:r>
      <w:proofErr w:type="spellEnd"/>
      <w:r w:rsidRPr="009E7050">
        <w:rPr>
          <w:rFonts w:ascii="Times New Roman" w:hAnsi="Times New Roman" w:cs="Times New Roman"/>
          <w:sz w:val="28"/>
          <w:szCs w:val="28"/>
          <w:lang w:val="ru-RU"/>
        </w:rPr>
        <w:t xml:space="preserve"> регулярно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заняттях</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іноземної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Методичні рекомендації щодо використання подкастів на уроках за етапами наведено  у таблиці 2.1.</w:t>
      </w:r>
    </w:p>
    <w:p w:rsidR="007758E4" w:rsidRPr="00DC6B68" w:rsidRDefault="007758E4" w:rsidP="00DC6B68">
      <w:pPr>
        <w:spacing w:afterLines="0" w:after="0" w:line="240" w:lineRule="auto"/>
        <w:ind w:firstLine="0"/>
        <w:jc w:val="left"/>
        <w:rPr>
          <w:rFonts w:ascii="Times New Roman" w:hAnsi="Times New Roman" w:cs="Times New Roman"/>
          <w:sz w:val="28"/>
          <w:szCs w:val="28"/>
          <w:lang w:val="uk-UA"/>
        </w:rPr>
      </w:pPr>
    </w:p>
    <w:p w:rsidR="007758E4" w:rsidRDefault="000A59AB">
      <w:pPr>
        <w:wordWrap w:val="0"/>
        <w:spacing w:after="2"/>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2.1</w:t>
      </w:r>
    </w:p>
    <w:p w:rsidR="007758E4" w:rsidRPr="009E7050" w:rsidRDefault="000A59AB">
      <w:pPr>
        <w:spacing w:after="2"/>
        <w:jc w:val="center"/>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Методичні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класному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навчанні</w:t>
      </w:r>
      <w:proofErr w:type="spellEnd"/>
    </w:p>
    <w:tbl>
      <w:tblPr>
        <w:tblStyle w:val="affe"/>
        <w:tblW w:w="0" w:type="auto"/>
        <w:tblLook w:val="04A0" w:firstRow="1" w:lastRow="0" w:firstColumn="1" w:lastColumn="0" w:noHBand="0" w:noVBand="1"/>
      </w:tblPr>
      <w:tblGrid>
        <w:gridCol w:w="2975"/>
        <w:gridCol w:w="3120"/>
        <w:gridCol w:w="3476"/>
      </w:tblGrid>
      <w:tr w:rsidR="007758E4">
        <w:tc>
          <w:tcPr>
            <w:tcW w:w="0" w:type="auto"/>
          </w:tcPr>
          <w:p w:rsidR="007758E4" w:rsidRDefault="000A59AB">
            <w:pPr>
              <w:widowControl/>
              <w:spacing w:after="2"/>
              <w:ind w:firstLine="0"/>
              <w:rPr>
                <w:rFonts w:ascii="Times New Roman" w:hAnsi="Times New Roman" w:cs="Times New Roman"/>
                <w:b/>
                <w:bCs/>
                <w:sz w:val="24"/>
                <w:szCs w:val="24"/>
                <w:lang w:val="uk-UA"/>
              </w:rPr>
            </w:pPr>
            <w:r>
              <w:rPr>
                <w:rFonts w:ascii="Times New Roman" w:hAnsi="Times New Roman" w:cs="Times New Roman"/>
                <w:b/>
                <w:bCs/>
                <w:sz w:val="24"/>
                <w:szCs w:val="24"/>
                <w:lang w:val="uk-UA"/>
              </w:rPr>
              <w:t>Етап</w:t>
            </w:r>
          </w:p>
        </w:tc>
        <w:tc>
          <w:tcPr>
            <w:tcW w:w="0" w:type="auto"/>
          </w:tcPr>
          <w:p w:rsidR="007758E4" w:rsidRDefault="000A59AB">
            <w:pPr>
              <w:widowControl/>
              <w:spacing w:after="2"/>
              <w:ind w:firstLine="0"/>
              <w:rPr>
                <w:rFonts w:ascii="Times New Roman" w:hAnsi="Times New Roman" w:cs="Times New Roman"/>
                <w:b/>
                <w:bCs/>
                <w:sz w:val="24"/>
                <w:szCs w:val="24"/>
                <w:lang w:val="uk-UA"/>
              </w:rPr>
            </w:pPr>
            <w:r>
              <w:rPr>
                <w:rFonts w:ascii="Times New Roman" w:hAnsi="Times New Roman" w:cs="Times New Roman"/>
                <w:b/>
                <w:bCs/>
                <w:sz w:val="24"/>
                <w:szCs w:val="24"/>
                <w:lang w:val="uk-UA"/>
              </w:rPr>
              <w:t>Опис</w:t>
            </w:r>
          </w:p>
        </w:tc>
        <w:tc>
          <w:tcPr>
            <w:tcW w:w="0" w:type="auto"/>
          </w:tcPr>
          <w:p w:rsidR="007758E4" w:rsidRDefault="000A59AB">
            <w:pPr>
              <w:widowControl/>
              <w:spacing w:after="2"/>
              <w:ind w:firstLine="0"/>
              <w:rPr>
                <w:rFonts w:ascii="Times New Roman" w:hAnsi="Times New Roman" w:cs="Times New Roman"/>
                <w:b/>
                <w:bCs/>
                <w:sz w:val="24"/>
                <w:szCs w:val="24"/>
                <w:lang w:val="uk-UA"/>
              </w:rPr>
            </w:pPr>
            <w:r>
              <w:rPr>
                <w:rFonts w:ascii="Times New Roman" w:hAnsi="Times New Roman" w:cs="Times New Roman"/>
                <w:b/>
                <w:bCs/>
                <w:sz w:val="24"/>
                <w:szCs w:val="24"/>
                <w:lang w:val="uk-UA"/>
              </w:rPr>
              <w:t>Дія</w:t>
            </w:r>
          </w:p>
        </w:tc>
      </w:tr>
      <w:tr w:rsidR="007758E4">
        <w:tc>
          <w:tcPr>
            <w:tcW w:w="0" w:type="auto"/>
            <w:vMerge w:val="restart"/>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Відбір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подкастів</w:t>
            </w:r>
            <w:proofErr w:type="spellEnd"/>
          </w:p>
        </w:tc>
        <w:tc>
          <w:tcPr>
            <w:tcW w:w="0" w:type="auto"/>
            <w:vMerge w:val="restart"/>
          </w:tcPr>
          <w:p w:rsidR="007758E4" w:rsidRPr="009E7050" w:rsidRDefault="000A59AB">
            <w:pPr>
              <w:widowControl/>
              <w:spacing w:after="2"/>
              <w:ind w:firstLine="0"/>
              <w:rPr>
                <w:rFonts w:ascii="Times New Roman" w:hAnsi="Times New Roman" w:cs="Times New Roman"/>
                <w:sz w:val="24"/>
                <w:szCs w:val="24"/>
                <w:lang w:val="ru-RU"/>
              </w:rPr>
            </w:pPr>
            <w:proofErr w:type="spellStart"/>
            <w:r w:rsidRPr="009E7050">
              <w:rPr>
                <w:rFonts w:ascii="Times New Roman" w:hAnsi="Times New Roman" w:cs="Times New Roman"/>
                <w:sz w:val="24"/>
                <w:szCs w:val="24"/>
                <w:lang w:val="ru-RU"/>
              </w:rPr>
              <w:t>Вибір</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відповідних</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подкастів</w:t>
            </w:r>
            <w:proofErr w:type="spellEnd"/>
            <w:r w:rsidRPr="009E7050">
              <w:rPr>
                <w:rFonts w:ascii="Times New Roman" w:hAnsi="Times New Roman" w:cs="Times New Roman"/>
                <w:sz w:val="24"/>
                <w:szCs w:val="24"/>
                <w:lang w:val="ru-RU"/>
              </w:rPr>
              <w:t xml:space="preserve"> для навчання</w:t>
            </w: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Відповідність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навчальної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програми</w:t>
            </w:r>
            <w:proofErr w:type="spellEnd"/>
          </w:p>
        </w:tc>
      </w:tr>
      <w:tr w:rsidR="007758E4">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Досягнення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поставлених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цілей</w:t>
            </w:r>
            <w:proofErr w:type="spellEnd"/>
            <w:r>
              <w:rPr>
                <w:rFonts w:ascii="Times New Roman" w:hAnsi="Times New Roman" w:cs="Times New Roman"/>
                <w:sz w:val="24"/>
                <w:szCs w:val="24"/>
              </w:rPr>
              <w:t xml:space="preserve"> заняття</w:t>
            </w:r>
          </w:p>
        </w:tc>
      </w:tr>
      <w:tr w:rsidR="007758E4" w:rsidRPr="009E7050">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tcPr>
          <w:p w:rsidR="007758E4" w:rsidRPr="009E7050" w:rsidRDefault="000A59AB">
            <w:pPr>
              <w:widowControl/>
              <w:spacing w:after="2"/>
              <w:ind w:firstLine="0"/>
              <w:rPr>
                <w:rFonts w:ascii="Times New Roman" w:hAnsi="Times New Roman" w:cs="Times New Roman"/>
                <w:sz w:val="24"/>
                <w:szCs w:val="24"/>
                <w:lang w:val="ru-RU"/>
              </w:rPr>
            </w:pPr>
            <w:proofErr w:type="spellStart"/>
            <w:r w:rsidRPr="009E7050">
              <w:rPr>
                <w:rFonts w:ascii="Times New Roman" w:hAnsi="Times New Roman" w:cs="Times New Roman"/>
                <w:sz w:val="24"/>
                <w:szCs w:val="24"/>
                <w:lang w:val="ru-RU"/>
              </w:rPr>
              <w:t>Врахування</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рівня</w:t>
            </w:r>
            <w:proofErr w:type="spellEnd"/>
            <w:r w:rsidRPr="009E7050">
              <w:rPr>
                <w:rFonts w:ascii="Times New Roman" w:hAnsi="Times New Roman" w:cs="Times New Roman"/>
                <w:sz w:val="24"/>
                <w:szCs w:val="24"/>
                <w:lang w:val="ru-RU"/>
              </w:rPr>
              <w:t xml:space="preserve"> та </w:t>
            </w:r>
            <w:proofErr w:type="spellStart"/>
            <w:r w:rsidRPr="009E7050">
              <w:rPr>
                <w:rFonts w:ascii="Times New Roman" w:hAnsi="Times New Roman" w:cs="Times New Roman"/>
                <w:sz w:val="24"/>
                <w:szCs w:val="24"/>
                <w:lang w:val="ru-RU"/>
              </w:rPr>
              <w:t>досвіду</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студентів</w:t>
            </w:r>
            <w:proofErr w:type="spellEnd"/>
          </w:p>
        </w:tc>
      </w:tr>
      <w:tr w:rsidR="007758E4" w:rsidRPr="009E7050">
        <w:tc>
          <w:tcPr>
            <w:tcW w:w="0" w:type="auto"/>
            <w:vMerge/>
          </w:tcPr>
          <w:p w:rsidR="007758E4" w:rsidRPr="009E7050" w:rsidRDefault="007758E4">
            <w:pPr>
              <w:widowControl/>
              <w:spacing w:after="2"/>
              <w:ind w:firstLine="0"/>
              <w:rPr>
                <w:rFonts w:ascii="Times New Roman" w:hAnsi="Times New Roman" w:cs="Times New Roman"/>
                <w:sz w:val="24"/>
                <w:szCs w:val="24"/>
                <w:lang w:val="ru-RU"/>
              </w:rPr>
            </w:pPr>
          </w:p>
        </w:tc>
        <w:tc>
          <w:tcPr>
            <w:tcW w:w="0" w:type="auto"/>
            <w:vMerge/>
          </w:tcPr>
          <w:p w:rsidR="007758E4" w:rsidRPr="009E7050" w:rsidRDefault="007758E4">
            <w:pPr>
              <w:widowControl/>
              <w:spacing w:after="2"/>
              <w:ind w:firstLine="0"/>
              <w:rPr>
                <w:rFonts w:ascii="Times New Roman" w:hAnsi="Times New Roman" w:cs="Times New Roman"/>
                <w:sz w:val="24"/>
                <w:szCs w:val="24"/>
                <w:lang w:val="ru-RU"/>
              </w:rPr>
            </w:pPr>
          </w:p>
        </w:tc>
        <w:tc>
          <w:tcPr>
            <w:tcW w:w="0" w:type="auto"/>
          </w:tcPr>
          <w:p w:rsidR="007758E4" w:rsidRPr="009E7050" w:rsidRDefault="000A59AB">
            <w:pPr>
              <w:widowControl/>
              <w:spacing w:after="2"/>
              <w:ind w:firstLine="0"/>
              <w:rPr>
                <w:rFonts w:ascii="Times New Roman" w:hAnsi="Times New Roman" w:cs="Times New Roman"/>
                <w:sz w:val="24"/>
                <w:szCs w:val="24"/>
                <w:lang w:val="ru-RU"/>
              </w:rPr>
            </w:pPr>
            <w:proofErr w:type="spellStart"/>
            <w:r w:rsidRPr="009E7050">
              <w:rPr>
                <w:rFonts w:ascii="Times New Roman" w:hAnsi="Times New Roman" w:cs="Times New Roman"/>
                <w:sz w:val="24"/>
                <w:szCs w:val="24"/>
                <w:lang w:val="ru-RU"/>
              </w:rPr>
              <w:t>Сприяння</w:t>
            </w:r>
            <w:proofErr w:type="spellEnd"/>
            <w:r w:rsidRPr="009E7050">
              <w:rPr>
                <w:rFonts w:ascii="Times New Roman" w:hAnsi="Times New Roman" w:cs="Times New Roman"/>
                <w:sz w:val="24"/>
                <w:szCs w:val="24"/>
                <w:lang w:val="ru-RU"/>
              </w:rPr>
              <w:t xml:space="preserve"> співпраці </w:t>
            </w:r>
            <w:proofErr w:type="spellStart"/>
            <w:r w:rsidRPr="009E7050">
              <w:rPr>
                <w:rFonts w:ascii="Times New Roman" w:hAnsi="Times New Roman" w:cs="Times New Roman"/>
                <w:sz w:val="24"/>
                <w:szCs w:val="24"/>
                <w:lang w:val="ru-RU"/>
              </w:rPr>
              <w:t>студентів</w:t>
            </w:r>
            <w:proofErr w:type="spellEnd"/>
            <w:r w:rsidRPr="009E7050">
              <w:rPr>
                <w:rFonts w:ascii="Times New Roman" w:hAnsi="Times New Roman" w:cs="Times New Roman"/>
                <w:sz w:val="24"/>
                <w:szCs w:val="24"/>
                <w:lang w:val="ru-RU"/>
              </w:rPr>
              <w:t xml:space="preserve"> на </w:t>
            </w:r>
            <w:proofErr w:type="spellStart"/>
            <w:r w:rsidRPr="009E7050">
              <w:rPr>
                <w:rFonts w:ascii="Times New Roman" w:hAnsi="Times New Roman" w:cs="Times New Roman"/>
                <w:sz w:val="24"/>
                <w:szCs w:val="24"/>
                <w:lang w:val="ru-RU"/>
              </w:rPr>
              <w:t>рівні</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академічної</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групи</w:t>
            </w:r>
            <w:proofErr w:type="spellEnd"/>
          </w:p>
        </w:tc>
      </w:tr>
      <w:tr w:rsidR="007758E4">
        <w:tc>
          <w:tcPr>
            <w:tcW w:w="0" w:type="auto"/>
            <w:vMerge w:val="restart"/>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Підготовка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прослуховування</w:t>
            </w:r>
            <w:proofErr w:type="spellEnd"/>
          </w:p>
        </w:tc>
        <w:tc>
          <w:tcPr>
            <w:tcW w:w="0" w:type="auto"/>
            <w:vMerge w:val="restart"/>
          </w:tcPr>
          <w:p w:rsidR="007758E4" w:rsidRPr="009E7050" w:rsidRDefault="000A59AB">
            <w:pPr>
              <w:widowControl/>
              <w:spacing w:after="2"/>
              <w:ind w:firstLine="0"/>
              <w:rPr>
                <w:rFonts w:ascii="Times New Roman" w:hAnsi="Times New Roman" w:cs="Times New Roman"/>
                <w:sz w:val="24"/>
                <w:szCs w:val="24"/>
                <w:lang w:val="ru-RU"/>
              </w:rPr>
            </w:pPr>
            <w:proofErr w:type="spellStart"/>
            <w:r w:rsidRPr="009E7050">
              <w:rPr>
                <w:rFonts w:ascii="Times New Roman" w:hAnsi="Times New Roman" w:cs="Times New Roman"/>
                <w:sz w:val="24"/>
                <w:szCs w:val="24"/>
                <w:lang w:val="ru-RU"/>
              </w:rPr>
              <w:t>Підготовка</w:t>
            </w:r>
            <w:proofErr w:type="spellEnd"/>
            <w:r w:rsidRPr="009E7050">
              <w:rPr>
                <w:rFonts w:ascii="Times New Roman" w:hAnsi="Times New Roman" w:cs="Times New Roman"/>
                <w:sz w:val="24"/>
                <w:szCs w:val="24"/>
                <w:lang w:val="ru-RU"/>
              </w:rPr>
              <w:t xml:space="preserve"> учнів до </w:t>
            </w:r>
            <w:proofErr w:type="spellStart"/>
            <w:r w:rsidRPr="009E7050">
              <w:rPr>
                <w:rFonts w:ascii="Times New Roman" w:hAnsi="Times New Roman" w:cs="Times New Roman"/>
                <w:sz w:val="24"/>
                <w:szCs w:val="24"/>
                <w:lang w:val="ru-RU"/>
              </w:rPr>
              <w:t>прослуховування</w:t>
            </w:r>
            <w:proofErr w:type="spellEnd"/>
            <w:r w:rsidRPr="009E7050">
              <w:rPr>
                <w:rFonts w:ascii="Times New Roman" w:hAnsi="Times New Roman" w:cs="Times New Roman"/>
                <w:sz w:val="24"/>
                <w:szCs w:val="24"/>
                <w:lang w:val="ru-RU"/>
              </w:rPr>
              <w:t xml:space="preserve"> подкасту</w:t>
            </w: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Ознайомлення</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темою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подкасту</w:t>
            </w:r>
            <w:proofErr w:type="spellEnd"/>
          </w:p>
        </w:tc>
      </w:tr>
      <w:tr w:rsidR="007758E4" w:rsidRPr="009E7050">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tcPr>
          <w:p w:rsidR="007758E4" w:rsidRPr="009E7050" w:rsidRDefault="000A59AB">
            <w:pPr>
              <w:widowControl/>
              <w:spacing w:after="2"/>
              <w:ind w:firstLine="0"/>
              <w:rPr>
                <w:rFonts w:ascii="Times New Roman" w:hAnsi="Times New Roman" w:cs="Times New Roman"/>
                <w:sz w:val="24"/>
                <w:szCs w:val="24"/>
                <w:lang w:val="ru-RU"/>
              </w:rPr>
            </w:pPr>
            <w:proofErr w:type="spellStart"/>
            <w:r w:rsidRPr="009E7050">
              <w:rPr>
                <w:rFonts w:ascii="Times New Roman" w:hAnsi="Times New Roman" w:cs="Times New Roman"/>
                <w:sz w:val="24"/>
                <w:szCs w:val="24"/>
                <w:lang w:val="ru-RU"/>
              </w:rPr>
              <w:t>Введення</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ключових</w:t>
            </w:r>
            <w:proofErr w:type="spellEnd"/>
            <w:r w:rsidRPr="009E7050">
              <w:rPr>
                <w:rFonts w:ascii="Times New Roman" w:hAnsi="Times New Roman" w:cs="Times New Roman"/>
                <w:sz w:val="24"/>
                <w:szCs w:val="24"/>
                <w:lang w:val="ru-RU"/>
              </w:rPr>
              <w:t xml:space="preserve"> </w:t>
            </w:r>
            <w:proofErr w:type="spellStart"/>
            <w:r w:rsidRPr="009E7050">
              <w:rPr>
                <w:rFonts w:ascii="Times New Roman" w:hAnsi="Times New Roman" w:cs="Times New Roman"/>
                <w:sz w:val="24"/>
                <w:szCs w:val="24"/>
                <w:lang w:val="ru-RU"/>
              </w:rPr>
              <w:t>слів</w:t>
            </w:r>
            <w:proofErr w:type="spellEnd"/>
            <w:r w:rsidRPr="009E7050">
              <w:rPr>
                <w:rFonts w:ascii="Times New Roman" w:hAnsi="Times New Roman" w:cs="Times New Roman"/>
                <w:sz w:val="24"/>
                <w:szCs w:val="24"/>
                <w:lang w:val="ru-RU"/>
              </w:rPr>
              <w:t xml:space="preserve"> та фраз</w:t>
            </w:r>
          </w:p>
        </w:tc>
      </w:tr>
      <w:tr w:rsidR="007758E4">
        <w:trPr>
          <w:trHeight w:val="90"/>
        </w:trPr>
        <w:tc>
          <w:tcPr>
            <w:tcW w:w="0" w:type="auto"/>
            <w:vMerge/>
          </w:tcPr>
          <w:p w:rsidR="007758E4" w:rsidRPr="009E7050" w:rsidRDefault="007758E4">
            <w:pPr>
              <w:widowControl/>
              <w:spacing w:after="2"/>
              <w:ind w:firstLine="0"/>
              <w:rPr>
                <w:rFonts w:ascii="Times New Roman" w:hAnsi="Times New Roman" w:cs="Times New Roman"/>
                <w:sz w:val="24"/>
                <w:szCs w:val="24"/>
                <w:lang w:val="ru-RU"/>
              </w:rPr>
            </w:pPr>
          </w:p>
        </w:tc>
        <w:tc>
          <w:tcPr>
            <w:tcW w:w="0" w:type="auto"/>
            <w:vMerge/>
          </w:tcPr>
          <w:p w:rsidR="007758E4" w:rsidRPr="009E7050" w:rsidRDefault="007758E4">
            <w:pPr>
              <w:widowControl/>
              <w:spacing w:after="2"/>
              <w:ind w:firstLine="0"/>
              <w:rPr>
                <w:rFonts w:ascii="Times New Roman" w:hAnsi="Times New Roman" w:cs="Times New Roman"/>
                <w:sz w:val="24"/>
                <w:szCs w:val="24"/>
                <w:lang w:val="ru-RU"/>
              </w:rPr>
            </w:pP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Встановлення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цілей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аудіювання</w:t>
            </w:r>
            <w:proofErr w:type="spellEnd"/>
          </w:p>
        </w:tc>
      </w:tr>
      <w:tr w:rsidR="007758E4">
        <w:tc>
          <w:tcPr>
            <w:tcW w:w="0" w:type="auto"/>
            <w:vMerge w:val="restart"/>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Прослуховування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подкасту</w:t>
            </w:r>
            <w:proofErr w:type="spellEnd"/>
          </w:p>
        </w:tc>
        <w:tc>
          <w:tcPr>
            <w:tcW w:w="0" w:type="auto"/>
            <w:vMerge w:val="restart"/>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Безпосереднє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прослуховування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подкасту</w:t>
            </w:r>
            <w:proofErr w:type="spellEnd"/>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Активне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прослуховування</w:t>
            </w:r>
            <w:proofErr w:type="spellEnd"/>
          </w:p>
        </w:tc>
      </w:tr>
      <w:tr w:rsidR="007758E4">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Активне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прослуховування</w:t>
            </w:r>
            <w:proofErr w:type="spellEnd"/>
          </w:p>
        </w:tc>
      </w:tr>
      <w:tr w:rsidR="007758E4">
        <w:tc>
          <w:tcPr>
            <w:tcW w:w="0" w:type="auto"/>
            <w:vMerge w:val="restart"/>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завдань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після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прослуховування</w:t>
            </w:r>
            <w:proofErr w:type="spellEnd"/>
          </w:p>
        </w:tc>
        <w:tc>
          <w:tcPr>
            <w:tcW w:w="0" w:type="auto"/>
            <w:vMerge w:val="restart"/>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завдань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після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прослуховування</w:t>
            </w:r>
            <w:proofErr w:type="spellEnd"/>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Обговорення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аналіз</w:t>
            </w:r>
            <w:proofErr w:type="spellEnd"/>
          </w:p>
        </w:tc>
      </w:tr>
      <w:tr w:rsidR="007758E4">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Творчі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завдання</w:t>
            </w:r>
            <w:proofErr w:type="spellEnd"/>
          </w:p>
        </w:tc>
      </w:tr>
      <w:tr w:rsidR="007758E4">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vMerge/>
          </w:tcPr>
          <w:p w:rsidR="007758E4" w:rsidRDefault="007758E4">
            <w:pPr>
              <w:widowControl/>
              <w:spacing w:after="2"/>
              <w:ind w:firstLine="0"/>
              <w:rPr>
                <w:rFonts w:ascii="Times New Roman" w:hAnsi="Times New Roman" w:cs="Times New Roman"/>
                <w:sz w:val="24"/>
                <w:szCs w:val="24"/>
              </w:rPr>
            </w:pPr>
          </w:p>
        </w:tc>
        <w:tc>
          <w:tcPr>
            <w:tcW w:w="0" w:type="auto"/>
          </w:tcPr>
          <w:p w:rsidR="007758E4" w:rsidRDefault="000A59AB">
            <w:pPr>
              <w:widowControl/>
              <w:spacing w:after="2"/>
              <w:ind w:firstLine="0"/>
              <w:rPr>
                <w:rFonts w:ascii="Times New Roman" w:hAnsi="Times New Roman" w:cs="Times New Roman"/>
                <w:sz w:val="24"/>
                <w:szCs w:val="24"/>
              </w:rPr>
            </w:pPr>
            <w:proofErr w:type="spellStart"/>
            <w:r>
              <w:rPr>
                <w:rFonts w:ascii="Times New Roman" w:hAnsi="Times New Roman" w:cs="Times New Roman"/>
                <w:sz w:val="24"/>
                <w:szCs w:val="24"/>
              </w:rPr>
              <w:t>Вправи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перевірку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розуміння</w:t>
            </w:r>
            <w:proofErr w:type="spellEnd"/>
          </w:p>
        </w:tc>
      </w:tr>
    </w:tbl>
    <w:p w:rsidR="007758E4" w:rsidRDefault="000A59AB">
      <w:pPr>
        <w:spacing w:after="2"/>
        <w:ind w:firstLine="0"/>
        <w:rPr>
          <w:rFonts w:ascii="Times New Roman" w:hAnsi="Times New Roman" w:cs="Times New Roman"/>
          <w:i/>
          <w:iCs/>
          <w:sz w:val="24"/>
          <w:szCs w:val="24"/>
        </w:rPr>
      </w:pPr>
      <w:r>
        <w:rPr>
          <w:rFonts w:ascii="Times New Roman" w:hAnsi="Times New Roman" w:cs="Times New Roman"/>
          <w:i/>
          <w:iCs/>
          <w:sz w:val="24"/>
          <w:szCs w:val="24"/>
          <w:lang w:val="uk-UA"/>
        </w:rPr>
        <w:t xml:space="preserve">Джерело: складено за </w:t>
      </w:r>
      <w:r>
        <w:rPr>
          <w:rFonts w:ascii="Times New Roman" w:hAnsi="Times New Roman" w:cs="Times New Roman"/>
          <w:i/>
          <w:iCs/>
          <w:sz w:val="24"/>
          <w:szCs w:val="24"/>
        </w:rPr>
        <w:t>[25</w:t>
      </w:r>
      <w:r>
        <w:rPr>
          <w:rFonts w:ascii="Times New Roman" w:hAnsi="Times New Roman" w:cs="Times New Roman"/>
          <w:i/>
          <w:iCs/>
          <w:sz w:val="24"/>
          <w:szCs w:val="24"/>
          <w:lang w:val="uk-UA"/>
        </w:rPr>
        <w:t>;2</w:t>
      </w:r>
      <w:r>
        <w:rPr>
          <w:rFonts w:ascii="Times New Roman" w:hAnsi="Times New Roman" w:cs="Times New Roman"/>
          <w:i/>
          <w:iCs/>
          <w:sz w:val="24"/>
          <w:szCs w:val="24"/>
        </w:rPr>
        <w:t>6]</w:t>
      </w:r>
    </w:p>
    <w:p w:rsidR="007758E4" w:rsidRDefault="007758E4">
      <w:pPr>
        <w:spacing w:after="2"/>
        <w:jc w:val="center"/>
        <w:rPr>
          <w:rFonts w:ascii="Times New Roman" w:hAnsi="Times New Roman" w:cs="Times New Roman"/>
          <w:sz w:val="28"/>
          <w:szCs w:val="28"/>
          <w:lang w:val="uk-UA"/>
        </w:rPr>
      </w:pPr>
    </w:p>
    <w:p w:rsidR="00DC6B68" w:rsidRPr="009E7050" w:rsidRDefault="000A59AB" w:rsidP="00DC6B68">
      <w:pPr>
        <w:spacing w:after="2"/>
        <w:rPr>
          <w:rFonts w:ascii="Times New Roman" w:hAnsi="Times New Roman" w:cs="Times New Roman"/>
          <w:sz w:val="28"/>
          <w:szCs w:val="28"/>
          <w:lang w:val="uk-UA"/>
        </w:rPr>
      </w:pPr>
      <w:r w:rsidRPr="009E7050">
        <w:rPr>
          <w:rFonts w:ascii="Times New Roman" w:hAnsi="Times New Roman" w:cs="Times New Roman"/>
          <w:sz w:val="28"/>
          <w:szCs w:val="28"/>
          <w:lang w:val="uk-UA"/>
        </w:rPr>
        <w:t>Відтак, використання автентичних подкастів у класному навчанні іноземної мови включає кілька етапів: відбір подкастів, підготовка до їх прослуховування, активне прослуховування та виконання завдань після прослуховування. Регулярне застосування подкастів підвищує мотивацію учнів, сприяє розвитку навичок аудіювання, говоріння, читання та письма, а також робить навчальний процес більш цікавим та ефективним.</w:t>
      </w:r>
    </w:p>
    <w:p w:rsidR="007758E4" w:rsidRPr="009E7050" w:rsidRDefault="00DC6B68" w:rsidP="00DC6B68">
      <w:pPr>
        <w:spacing w:afterLines="0" w:after="0" w:line="240" w:lineRule="auto"/>
        <w:ind w:firstLine="0"/>
        <w:jc w:val="left"/>
        <w:rPr>
          <w:rFonts w:ascii="Times New Roman" w:hAnsi="Times New Roman" w:cs="Times New Roman"/>
          <w:sz w:val="28"/>
          <w:szCs w:val="28"/>
          <w:lang w:val="uk-UA"/>
        </w:rPr>
      </w:pPr>
      <w:r w:rsidRPr="009E7050">
        <w:rPr>
          <w:rFonts w:ascii="Times New Roman" w:hAnsi="Times New Roman" w:cs="Times New Roman"/>
          <w:sz w:val="28"/>
          <w:szCs w:val="28"/>
          <w:lang w:val="uk-UA"/>
        </w:rPr>
        <w:br w:type="page"/>
      </w:r>
    </w:p>
    <w:p w:rsidR="007758E4" w:rsidRPr="00695F68" w:rsidRDefault="000A59AB">
      <w:pPr>
        <w:spacing w:after="2"/>
        <w:jc w:val="center"/>
        <w:outlineLvl w:val="1"/>
        <w:rPr>
          <w:rFonts w:ascii="Times New Roman" w:hAnsi="Times New Roman" w:cs="Times New Roman"/>
          <w:b/>
          <w:bCs/>
          <w:sz w:val="28"/>
          <w:szCs w:val="28"/>
          <w:lang w:val="uk-UA"/>
        </w:rPr>
      </w:pPr>
      <w:bookmarkStart w:id="15" w:name="_Toc168900931"/>
      <w:r w:rsidRPr="00695F68">
        <w:rPr>
          <w:rFonts w:ascii="Times New Roman" w:hAnsi="Times New Roman" w:cs="Times New Roman"/>
          <w:b/>
          <w:bCs/>
          <w:sz w:val="28"/>
          <w:szCs w:val="28"/>
          <w:lang w:val="uk-UA"/>
        </w:rPr>
        <w:lastRenderedPageBreak/>
        <w:t>Висновки до розділу 2</w:t>
      </w:r>
      <w:bookmarkEnd w:id="15"/>
    </w:p>
    <w:p w:rsidR="007758E4" w:rsidRDefault="007758E4">
      <w:pPr>
        <w:spacing w:after="2"/>
        <w:jc w:val="center"/>
        <w:rPr>
          <w:rFonts w:ascii="Times New Roman" w:hAnsi="Times New Roman" w:cs="Times New Roman"/>
          <w:sz w:val="28"/>
          <w:szCs w:val="28"/>
          <w:lang w:val="uk-UA"/>
        </w:rPr>
      </w:pP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У другому </w:t>
      </w:r>
      <w:proofErr w:type="spellStart"/>
      <w:r w:rsidRPr="009E7050">
        <w:rPr>
          <w:rFonts w:ascii="Times New Roman" w:hAnsi="Times New Roman" w:cs="Times New Roman"/>
          <w:sz w:val="28"/>
          <w:szCs w:val="28"/>
          <w:lang w:val="ru-RU"/>
        </w:rPr>
        <w:t>розділі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засобу</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Визначено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поняття</w:t>
      </w:r>
      <w:proofErr w:type="spellEnd"/>
      <w:r w:rsidRPr="009E7050">
        <w:rPr>
          <w:rFonts w:ascii="Times New Roman" w:hAnsi="Times New Roman" w:cs="Times New Roman"/>
          <w:sz w:val="28"/>
          <w:szCs w:val="28"/>
          <w:lang w:val="ru-RU"/>
        </w:rPr>
        <w:t xml:space="preserve"> та характеристики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представляють</w:t>
      </w:r>
      <w:proofErr w:type="spellEnd"/>
      <w:r w:rsidRPr="009E7050">
        <w:rPr>
          <w:rFonts w:ascii="Times New Roman" w:hAnsi="Times New Roman" w:cs="Times New Roman"/>
          <w:sz w:val="28"/>
          <w:szCs w:val="28"/>
          <w:lang w:val="ru-RU"/>
        </w:rPr>
        <w:t xml:space="preserve"> собою </w:t>
      </w:r>
      <w:proofErr w:type="spellStart"/>
      <w:r w:rsidRPr="009E7050">
        <w:rPr>
          <w:rFonts w:ascii="Times New Roman" w:hAnsi="Times New Roman" w:cs="Times New Roman"/>
          <w:sz w:val="28"/>
          <w:szCs w:val="28"/>
          <w:lang w:val="ru-RU"/>
        </w:rPr>
        <w:t>цифрові</w:t>
      </w:r>
      <w:proofErr w:type="spellEnd"/>
      <w:r w:rsidRPr="009E7050">
        <w:rPr>
          <w:rFonts w:ascii="Times New Roman" w:hAnsi="Times New Roman" w:cs="Times New Roman"/>
          <w:sz w:val="28"/>
          <w:szCs w:val="28"/>
          <w:lang w:val="ru-RU"/>
        </w:rPr>
        <w:t xml:space="preserve"> записи </w:t>
      </w:r>
      <w:proofErr w:type="spellStart"/>
      <w:r w:rsidRPr="009E7050">
        <w:rPr>
          <w:rFonts w:ascii="Times New Roman" w:hAnsi="Times New Roman" w:cs="Times New Roman"/>
          <w:sz w:val="28"/>
          <w:szCs w:val="28"/>
          <w:lang w:val="ru-RU"/>
        </w:rPr>
        <w:t>радіопрограм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поширюються</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інтернет</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завантаження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персональні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аудіопристрої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поєднують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переваги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традиційного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радіомовлення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сучасними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інтернет-технологіями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доступність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зручність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Розглянуто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різноманітні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жанри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можуть</w:t>
      </w:r>
      <w:proofErr w:type="spellEnd"/>
      <w:r w:rsidRPr="009E7050">
        <w:rPr>
          <w:rFonts w:ascii="Times New Roman" w:hAnsi="Times New Roman" w:cs="Times New Roman"/>
          <w:sz w:val="28"/>
          <w:szCs w:val="28"/>
          <w:lang w:val="ru-RU"/>
        </w:rPr>
        <w:t xml:space="preserve"> бути </w:t>
      </w:r>
      <w:proofErr w:type="spellStart"/>
      <w:r w:rsidRPr="009E7050">
        <w:rPr>
          <w:rFonts w:ascii="Times New Roman" w:hAnsi="Times New Roman" w:cs="Times New Roman"/>
          <w:sz w:val="28"/>
          <w:szCs w:val="28"/>
          <w:lang w:val="ru-RU"/>
        </w:rPr>
        <w:t>адаптовані</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потреб учнів </w:t>
      </w:r>
      <w:proofErr w:type="spellStart"/>
      <w:r w:rsidRPr="009E7050">
        <w:rPr>
          <w:rFonts w:ascii="Times New Roman" w:hAnsi="Times New Roman" w:cs="Times New Roman"/>
          <w:sz w:val="28"/>
          <w:szCs w:val="28"/>
          <w:lang w:val="ru-RU"/>
        </w:rPr>
        <w:t>основної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Зокрема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виділено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відгуками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коментарями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рекомендаційні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вказівки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таких </w:t>
      </w:r>
      <w:proofErr w:type="spellStart"/>
      <w:r w:rsidRPr="009E7050">
        <w:rPr>
          <w:rFonts w:ascii="Times New Roman" w:hAnsi="Times New Roman" w:cs="Times New Roman"/>
          <w:sz w:val="28"/>
          <w:szCs w:val="28"/>
          <w:lang w:val="ru-RU"/>
        </w:rPr>
        <w:t>жанрів</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новинні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випуски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розповіді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побутові</w:t>
      </w:r>
      <w:proofErr w:type="spellEnd"/>
      <w:r w:rsidRPr="009E7050">
        <w:rPr>
          <w:rFonts w:ascii="Times New Roman" w:hAnsi="Times New Roman" w:cs="Times New Roman"/>
          <w:sz w:val="28"/>
          <w:szCs w:val="28"/>
          <w:lang w:val="ru-RU"/>
        </w:rPr>
        <w:t xml:space="preserve"> теми та </w:t>
      </w:r>
      <w:proofErr w:type="spellStart"/>
      <w:r w:rsidRPr="009E7050">
        <w:rPr>
          <w:rFonts w:ascii="Times New Roman" w:hAnsi="Times New Roman" w:cs="Times New Roman"/>
          <w:sz w:val="28"/>
          <w:szCs w:val="28"/>
          <w:lang w:val="ru-RU"/>
        </w:rPr>
        <w:t>уривки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радіо</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телепрограм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розширенню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словникового</w:t>
      </w:r>
      <w:proofErr w:type="spellEnd"/>
      <w:r w:rsidRPr="009E7050">
        <w:rPr>
          <w:rFonts w:ascii="Times New Roman" w:hAnsi="Times New Roman" w:cs="Times New Roman"/>
          <w:sz w:val="28"/>
          <w:szCs w:val="28"/>
          <w:lang w:val="ru-RU"/>
        </w:rPr>
        <w:t xml:space="preserve"> запасу та </w:t>
      </w:r>
      <w:proofErr w:type="spellStart"/>
      <w:r w:rsidRPr="009E7050">
        <w:rPr>
          <w:rFonts w:ascii="Times New Roman" w:hAnsi="Times New Roman" w:cs="Times New Roman"/>
          <w:sz w:val="28"/>
          <w:szCs w:val="28"/>
          <w:lang w:val="ru-RU"/>
        </w:rPr>
        <w:t>підвищенню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загальної</w:t>
      </w:r>
      <w:proofErr w:type="spellEnd"/>
      <w:r w:rsidRPr="009E7050">
        <w:rPr>
          <w:rFonts w:ascii="Times New Roman" w:hAnsi="Times New Roman" w:cs="Times New Roman"/>
          <w:sz w:val="28"/>
          <w:szCs w:val="28"/>
          <w:lang w:val="ru-RU"/>
        </w:rPr>
        <w:t xml:space="preserve"> мовної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w:t>
      </w:r>
    </w:p>
    <w:p w:rsidR="00DC6B68" w:rsidRPr="009E7050" w:rsidRDefault="000A59AB" w:rsidP="00DC6B68">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Методичні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класному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охоплюють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кілька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відбір</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підготовка</w:t>
      </w:r>
      <w:proofErr w:type="spellEnd"/>
      <w:r w:rsidRPr="009E7050">
        <w:rPr>
          <w:rFonts w:ascii="Times New Roman" w:hAnsi="Times New Roman" w:cs="Times New Roman"/>
          <w:sz w:val="28"/>
          <w:szCs w:val="28"/>
          <w:lang w:val="ru-RU"/>
        </w:rPr>
        <w:t xml:space="preserve"> до їх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Відбір</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повинен </w:t>
      </w:r>
      <w:proofErr w:type="spellStart"/>
      <w:r w:rsidRPr="009E7050">
        <w:rPr>
          <w:rFonts w:ascii="Times New Roman" w:hAnsi="Times New Roman" w:cs="Times New Roman"/>
          <w:sz w:val="28"/>
          <w:szCs w:val="28"/>
          <w:lang w:val="ru-RU"/>
        </w:rPr>
        <w:t>враховувати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відповідність</w:t>
      </w:r>
      <w:proofErr w:type="spellEnd"/>
      <w:r w:rsidRPr="009E7050">
        <w:rPr>
          <w:rFonts w:ascii="Times New Roman" w:hAnsi="Times New Roman" w:cs="Times New Roman"/>
          <w:sz w:val="28"/>
          <w:szCs w:val="28"/>
          <w:lang w:val="ru-RU"/>
        </w:rPr>
        <w:t xml:space="preserve"> темам </w:t>
      </w:r>
      <w:proofErr w:type="spellStart"/>
      <w:r w:rsidRPr="009E7050">
        <w:rPr>
          <w:rFonts w:ascii="Times New Roman" w:hAnsi="Times New Roman" w:cs="Times New Roman"/>
          <w:sz w:val="28"/>
          <w:szCs w:val="28"/>
          <w:lang w:val="ru-RU"/>
        </w:rPr>
        <w:t>навчальної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програми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досвід</w:t>
      </w:r>
      <w:proofErr w:type="spellEnd"/>
      <w:r w:rsidRPr="009E7050">
        <w:rPr>
          <w:rFonts w:ascii="Times New Roman" w:hAnsi="Times New Roman" w:cs="Times New Roman"/>
          <w:sz w:val="28"/>
          <w:szCs w:val="28"/>
          <w:lang w:val="ru-RU"/>
        </w:rPr>
        <w:t xml:space="preserve"> учнів,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сприяти </w:t>
      </w:r>
      <w:proofErr w:type="spellStart"/>
      <w:r w:rsidRPr="009E7050">
        <w:rPr>
          <w:rFonts w:ascii="Times New Roman" w:hAnsi="Times New Roman" w:cs="Times New Roman"/>
          <w:sz w:val="28"/>
          <w:szCs w:val="28"/>
          <w:lang w:val="ru-RU"/>
        </w:rPr>
        <w:t>досягненню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поставлених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цілей</w:t>
      </w:r>
      <w:proofErr w:type="spellEnd"/>
      <w:r w:rsidRPr="009E7050">
        <w:rPr>
          <w:rFonts w:ascii="Times New Roman" w:hAnsi="Times New Roman" w:cs="Times New Roman"/>
          <w:sz w:val="28"/>
          <w:szCs w:val="28"/>
          <w:lang w:val="ru-RU"/>
        </w:rPr>
        <w:t xml:space="preserve"> заняття. </w:t>
      </w:r>
      <w:proofErr w:type="spellStart"/>
      <w:r w:rsidRPr="009E7050">
        <w:rPr>
          <w:rFonts w:ascii="Times New Roman" w:hAnsi="Times New Roman" w:cs="Times New Roman"/>
          <w:sz w:val="28"/>
          <w:szCs w:val="28"/>
          <w:lang w:val="ru-RU"/>
        </w:rPr>
        <w:t>Підготовка</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ознайомлення</w:t>
      </w:r>
      <w:proofErr w:type="spellEnd"/>
      <w:r w:rsidRPr="009E7050">
        <w:rPr>
          <w:rFonts w:ascii="Times New Roman" w:hAnsi="Times New Roman" w:cs="Times New Roman"/>
          <w:sz w:val="28"/>
          <w:szCs w:val="28"/>
          <w:lang w:val="ru-RU"/>
        </w:rPr>
        <w:t xml:space="preserve"> з темою подкасту, </w:t>
      </w:r>
      <w:proofErr w:type="spellStart"/>
      <w:r w:rsidRPr="009E7050">
        <w:rPr>
          <w:rFonts w:ascii="Times New Roman" w:hAnsi="Times New Roman" w:cs="Times New Roman"/>
          <w:sz w:val="28"/>
          <w:szCs w:val="28"/>
          <w:lang w:val="ru-RU"/>
        </w:rPr>
        <w:t>введення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ключових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слів</w:t>
      </w:r>
      <w:proofErr w:type="spellEnd"/>
      <w:r w:rsidRPr="009E7050">
        <w:rPr>
          <w:rFonts w:ascii="Times New Roman" w:hAnsi="Times New Roman" w:cs="Times New Roman"/>
          <w:sz w:val="28"/>
          <w:szCs w:val="28"/>
          <w:lang w:val="ru-RU"/>
        </w:rPr>
        <w:t xml:space="preserve"> та фраз, </w:t>
      </w:r>
      <w:proofErr w:type="spellStart"/>
      <w:r w:rsidRPr="009E7050">
        <w:rPr>
          <w:rFonts w:ascii="Times New Roman" w:hAnsi="Times New Roman" w:cs="Times New Roman"/>
          <w:sz w:val="28"/>
          <w:szCs w:val="28"/>
          <w:lang w:val="ru-RU"/>
        </w:rPr>
        <w:t>встановлення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Активне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передбачає</w:t>
      </w:r>
      <w:proofErr w:type="spellEnd"/>
      <w:r w:rsidRPr="009E7050">
        <w:rPr>
          <w:rFonts w:ascii="Times New Roman" w:hAnsi="Times New Roman" w:cs="Times New Roman"/>
          <w:sz w:val="28"/>
          <w:szCs w:val="28"/>
          <w:lang w:val="ru-RU"/>
        </w:rPr>
        <w:t xml:space="preserve"> роботу з подкастом у </w:t>
      </w:r>
      <w:proofErr w:type="spellStart"/>
      <w:r w:rsidRPr="009E7050">
        <w:rPr>
          <w:rFonts w:ascii="Times New Roman" w:hAnsi="Times New Roman" w:cs="Times New Roman"/>
          <w:sz w:val="28"/>
          <w:szCs w:val="28"/>
          <w:lang w:val="ru-RU"/>
        </w:rPr>
        <w:t>класі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включаючи</w:t>
      </w:r>
      <w:proofErr w:type="spellEnd"/>
      <w:r w:rsidRPr="009E7050">
        <w:rPr>
          <w:rFonts w:ascii="Times New Roman" w:hAnsi="Times New Roman" w:cs="Times New Roman"/>
          <w:sz w:val="28"/>
          <w:szCs w:val="28"/>
          <w:lang w:val="ru-RU"/>
        </w:rPr>
        <w:t xml:space="preserve"> паузи для </w:t>
      </w:r>
      <w:proofErr w:type="spellStart"/>
      <w:r w:rsidRPr="009E7050">
        <w:rPr>
          <w:rFonts w:ascii="Times New Roman" w:hAnsi="Times New Roman" w:cs="Times New Roman"/>
          <w:sz w:val="28"/>
          <w:szCs w:val="28"/>
          <w:lang w:val="ru-RU"/>
        </w:rPr>
        <w:t>обговорення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спрямовані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закріплення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почутого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розвиток</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учнів.</w:t>
      </w:r>
    </w:p>
    <w:p w:rsidR="007758E4" w:rsidRPr="009E7050" w:rsidRDefault="00DC6B68" w:rsidP="00DC6B68">
      <w:pPr>
        <w:spacing w:afterLines="0" w:after="0" w:line="240" w:lineRule="auto"/>
        <w:ind w:firstLine="0"/>
        <w:jc w:val="left"/>
        <w:rPr>
          <w:rFonts w:ascii="Times New Roman" w:hAnsi="Times New Roman" w:cs="Times New Roman"/>
          <w:sz w:val="28"/>
          <w:szCs w:val="28"/>
          <w:lang w:val="ru-RU"/>
        </w:rPr>
      </w:pPr>
      <w:r w:rsidRPr="009E7050">
        <w:rPr>
          <w:rFonts w:ascii="Times New Roman" w:hAnsi="Times New Roman" w:cs="Times New Roman"/>
          <w:sz w:val="28"/>
          <w:szCs w:val="28"/>
          <w:lang w:val="ru-RU"/>
        </w:rPr>
        <w:br w:type="page"/>
      </w:r>
    </w:p>
    <w:p w:rsidR="007758E4" w:rsidRPr="009E7050" w:rsidRDefault="000A59AB" w:rsidP="008F52BA">
      <w:pPr>
        <w:pStyle w:val="1"/>
        <w:spacing w:after="2"/>
        <w:rPr>
          <w:lang w:val="ru-RU"/>
        </w:rPr>
      </w:pPr>
      <w:bookmarkStart w:id="16" w:name="_Toc5843"/>
      <w:bookmarkStart w:id="17" w:name="_Toc168900932"/>
      <w:r w:rsidRPr="009E7050">
        <w:rPr>
          <w:lang w:val="ru-RU"/>
        </w:rPr>
        <w:lastRenderedPageBreak/>
        <w:t>РОЗДІЛ 3</w:t>
      </w:r>
      <w:bookmarkEnd w:id="16"/>
      <w:bookmarkEnd w:id="17"/>
      <w:r w:rsidRPr="009E7050">
        <w:rPr>
          <w:lang w:val="ru-RU"/>
        </w:rPr>
        <w:t xml:space="preserve"> </w:t>
      </w:r>
    </w:p>
    <w:p w:rsidR="007758E4" w:rsidRPr="009E7050" w:rsidRDefault="000A59AB" w:rsidP="008F52BA">
      <w:pPr>
        <w:pStyle w:val="1"/>
        <w:spacing w:after="2"/>
        <w:rPr>
          <w:lang w:val="ru-RU"/>
        </w:rPr>
      </w:pPr>
      <w:bookmarkStart w:id="18" w:name="_Toc168900933"/>
      <w:r w:rsidRPr="009E7050">
        <w:rPr>
          <w:lang w:val="ru-RU"/>
        </w:rPr>
        <w:t>РОЗРОБКА ТА АПРОБАЦІЯ МЕТОДИКИ ВИКОРИСТАННЯ АВТЕНТИЧНИХ ПОДКАСТІВ У НАВЧАННІ</w:t>
      </w:r>
      <w:bookmarkEnd w:id="18"/>
    </w:p>
    <w:p w:rsidR="007758E4" w:rsidRPr="009E7050" w:rsidRDefault="007758E4">
      <w:pPr>
        <w:spacing w:after="2"/>
        <w:jc w:val="center"/>
        <w:rPr>
          <w:rFonts w:ascii="Times New Roman" w:hAnsi="Times New Roman" w:cs="Times New Roman"/>
          <w:b/>
          <w:bCs/>
          <w:sz w:val="28"/>
          <w:szCs w:val="28"/>
          <w:lang w:val="ru-RU"/>
        </w:rPr>
      </w:pPr>
    </w:p>
    <w:p w:rsidR="007758E4" w:rsidRPr="00695F68" w:rsidRDefault="000A59AB">
      <w:pPr>
        <w:spacing w:after="2"/>
        <w:outlineLvl w:val="1"/>
        <w:rPr>
          <w:rFonts w:ascii="Times New Roman" w:hAnsi="Times New Roman" w:cs="Times New Roman"/>
          <w:b/>
          <w:bCs/>
          <w:sz w:val="28"/>
          <w:szCs w:val="28"/>
          <w:lang w:val="ru-RU"/>
        </w:rPr>
      </w:pPr>
      <w:bookmarkStart w:id="19" w:name="_Toc168900934"/>
      <w:r w:rsidRPr="00695F68">
        <w:rPr>
          <w:rFonts w:ascii="Times New Roman" w:hAnsi="Times New Roman" w:cs="Times New Roman"/>
          <w:b/>
          <w:bCs/>
          <w:sz w:val="28"/>
          <w:szCs w:val="28"/>
          <w:lang w:val="ru-RU"/>
        </w:rPr>
        <w:t xml:space="preserve">3.1. </w:t>
      </w:r>
      <w:proofErr w:type="spellStart"/>
      <w:r w:rsidRPr="00695F68">
        <w:rPr>
          <w:rFonts w:ascii="Times New Roman" w:hAnsi="Times New Roman" w:cs="Times New Roman"/>
          <w:b/>
          <w:bCs/>
          <w:sz w:val="28"/>
          <w:szCs w:val="28"/>
          <w:lang w:val="ru-RU"/>
        </w:rPr>
        <w:t>Опис</w:t>
      </w:r>
      <w:proofErr w:type="spellEnd"/>
      <w:r w:rsidRPr="00695F68">
        <w:rPr>
          <w:rFonts w:ascii="Times New Roman" w:hAnsi="Times New Roman" w:cs="Times New Roman"/>
          <w:b/>
          <w:bCs/>
          <w:sz w:val="28"/>
          <w:szCs w:val="28"/>
          <w:lang w:val="ru-RU"/>
        </w:rPr>
        <w:t xml:space="preserve"> </w:t>
      </w:r>
      <w:proofErr w:type="spellStart"/>
      <w:r w:rsidRPr="00695F68">
        <w:rPr>
          <w:rFonts w:ascii="Times New Roman" w:hAnsi="Times New Roman" w:cs="Times New Roman"/>
          <w:b/>
          <w:bCs/>
          <w:sz w:val="28"/>
          <w:szCs w:val="28"/>
          <w:lang w:val="ru-RU"/>
        </w:rPr>
        <w:t>розробленої</w:t>
      </w:r>
      <w:proofErr w:type="spellEnd"/>
      <w:r w:rsidRPr="00695F68">
        <w:rPr>
          <w:rFonts w:ascii="Times New Roman" w:hAnsi="Times New Roman" w:cs="Times New Roman"/>
          <w:b/>
          <w:bCs/>
          <w:sz w:val="28"/>
          <w:szCs w:val="28"/>
          <w:lang w:val="ru-RU"/>
        </w:rPr>
        <w:t xml:space="preserve"> методики </w:t>
      </w:r>
      <w:proofErr w:type="spellStart"/>
      <w:r w:rsidRPr="00695F68">
        <w:rPr>
          <w:rFonts w:ascii="Times New Roman" w:hAnsi="Times New Roman" w:cs="Times New Roman"/>
          <w:b/>
          <w:bCs/>
          <w:sz w:val="28"/>
          <w:szCs w:val="28"/>
          <w:lang w:val="ru-RU"/>
        </w:rPr>
        <w:t>використання</w:t>
      </w:r>
      <w:proofErr w:type="spellEnd"/>
      <w:r w:rsidRPr="00695F68">
        <w:rPr>
          <w:rFonts w:ascii="Times New Roman" w:hAnsi="Times New Roman" w:cs="Times New Roman"/>
          <w:b/>
          <w:bCs/>
          <w:sz w:val="28"/>
          <w:szCs w:val="28"/>
          <w:lang w:val="ru-RU"/>
        </w:rPr>
        <w:t xml:space="preserve"> </w:t>
      </w:r>
      <w:proofErr w:type="spellStart"/>
      <w:r w:rsidRPr="00695F68">
        <w:rPr>
          <w:rFonts w:ascii="Times New Roman" w:hAnsi="Times New Roman" w:cs="Times New Roman"/>
          <w:b/>
          <w:bCs/>
          <w:sz w:val="28"/>
          <w:szCs w:val="28"/>
          <w:lang w:val="ru-RU"/>
        </w:rPr>
        <w:t>автентичних</w:t>
      </w:r>
      <w:proofErr w:type="spellEnd"/>
      <w:r w:rsidRPr="00695F68">
        <w:rPr>
          <w:rFonts w:ascii="Times New Roman" w:hAnsi="Times New Roman" w:cs="Times New Roman"/>
          <w:b/>
          <w:bCs/>
          <w:sz w:val="28"/>
          <w:szCs w:val="28"/>
          <w:lang w:val="ru-RU"/>
        </w:rPr>
        <w:t xml:space="preserve"> </w:t>
      </w:r>
      <w:proofErr w:type="spellStart"/>
      <w:r w:rsidRPr="00695F68">
        <w:rPr>
          <w:rFonts w:ascii="Times New Roman" w:hAnsi="Times New Roman" w:cs="Times New Roman"/>
          <w:b/>
          <w:bCs/>
          <w:sz w:val="28"/>
          <w:szCs w:val="28"/>
          <w:lang w:val="ru-RU"/>
        </w:rPr>
        <w:t>подкастів</w:t>
      </w:r>
      <w:bookmarkEnd w:id="19"/>
      <w:proofErr w:type="spellEnd"/>
    </w:p>
    <w:p w:rsidR="007758E4" w:rsidRPr="009E7050" w:rsidRDefault="007758E4">
      <w:pPr>
        <w:spacing w:after="2"/>
        <w:rPr>
          <w:rFonts w:ascii="Times New Roman" w:hAnsi="Times New Roman" w:cs="Times New Roman"/>
          <w:b/>
          <w:bCs/>
          <w:sz w:val="28"/>
          <w:szCs w:val="28"/>
          <w:lang w:val="ru-RU"/>
        </w:rPr>
      </w:pP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цьому підрозділі подається опис розробленої методики використання автентичних подкастів для формування навичок аудіювання учнів середньої школи, а також апробація методики в рамках проведення експериментального дослідження.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Розроблена методика для формування мовленнєвих навичок аудіювання на матеріалах автентичних подкастів має першочергову мету з інтеграції автентичних подкастів у навчальний процес. Методика включає в себе добірку автентичних подкастів та систему вправ, розроблених та підібраних відповідно до цих </w:t>
      </w:r>
      <w:proofErr w:type="spellStart"/>
      <w:r>
        <w:rPr>
          <w:rFonts w:ascii="Times New Roman" w:eastAsia="Times New Roman" w:hAnsi="Times New Roman" w:cs="Times New Roman"/>
          <w:sz w:val="28"/>
          <w:szCs w:val="28"/>
          <w:lang w:val="uk-UA" w:eastAsia="ru-RU"/>
        </w:rPr>
        <w:t>аудіотекстів</w:t>
      </w:r>
      <w:proofErr w:type="spellEnd"/>
      <w:r>
        <w:rPr>
          <w:rFonts w:ascii="Times New Roman" w:eastAsia="Times New Roman" w:hAnsi="Times New Roman" w:cs="Times New Roman"/>
          <w:sz w:val="28"/>
          <w:szCs w:val="28"/>
          <w:lang w:val="uk-UA" w:eastAsia="ru-RU"/>
        </w:rPr>
        <w:t>. Тематика та рівень складності відповідають всім чинним вимогам типових навчальних програм, затверджених МОН України [</w:t>
      </w:r>
      <w:r w:rsidRPr="009E7050">
        <w:rPr>
          <w:rFonts w:ascii="Times New Roman" w:eastAsia="Times New Roman" w:hAnsi="Times New Roman" w:cs="Times New Roman"/>
          <w:sz w:val="28"/>
          <w:szCs w:val="28"/>
          <w:lang w:val="ru-RU" w:eastAsia="ru-RU"/>
        </w:rPr>
        <w:t>6</w:t>
      </w:r>
      <w:r>
        <w:rPr>
          <w:rFonts w:ascii="Times New Roman" w:eastAsia="Times New Roman" w:hAnsi="Times New Roman" w:cs="Times New Roman"/>
          <w:sz w:val="28"/>
          <w:szCs w:val="28"/>
          <w:lang w:val="uk-UA" w:eastAsia="ru-RU"/>
        </w:rPr>
        <w:t>; 15;16].</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 цілей розробленої методики можна виділити наступні пункти:</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аналіз методичної та наукової літератури з використання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обґрунтування критеріїв відбору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розробка системи навчальних завдань на основі відібраних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проведення експериментального навчання та аналіз його результатів.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Методика включає декілька основних етапів: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вибір подкастів згідно критеріїв та вимог детально описаних у другому розділі;</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підготовка до прослуховування;</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 прослуховування подкастів (первинне та повторне);</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виконання завдань після прослуховування;</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оцінювання ефективності розробленої та впровадженої методики.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При виборі автентичних подкастів для формування навичок в аудіюванні враховувались </w:t>
      </w:r>
      <w:r w:rsidR="00DC6B68">
        <w:rPr>
          <w:rFonts w:ascii="Times New Roman" w:eastAsia="Times New Roman" w:hAnsi="Times New Roman" w:cs="Times New Roman"/>
          <w:sz w:val="28"/>
          <w:szCs w:val="28"/>
          <w:lang w:val="uk-UA" w:eastAsia="ru-RU"/>
        </w:rPr>
        <w:t>наступні</w:t>
      </w:r>
      <w:r>
        <w:rPr>
          <w:rFonts w:ascii="Times New Roman" w:eastAsia="Times New Roman" w:hAnsi="Times New Roman" w:cs="Times New Roman"/>
          <w:sz w:val="28"/>
          <w:szCs w:val="28"/>
          <w:lang w:val="uk-UA" w:eastAsia="ru-RU"/>
        </w:rPr>
        <w:t xml:space="preserve"> критерії: автентичність матеріалу, відповідність </w:t>
      </w:r>
      <w:proofErr w:type="spellStart"/>
      <w:r>
        <w:rPr>
          <w:rFonts w:ascii="Times New Roman" w:eastAsia="Times New Roman" w:hAnsi="Times New Roman" w:cs="Times New Roman"/>
          <w:sz w:val="28"/>
          <w:szCs w:val="28"/>
          <w:lang w:val="uk-UA" w:eastAsia="ru-RU"/>
        </w:rPr>
        <w:t>мовному</w:t>
      </w:r>
      <w:proofErr w:type="spellEnd"/>
      <w:r>
        <w:rPr>
          <w:rFonts w:ascii="Times New Roman" w:eastAsia="Times New Roman" w:hAnsi="Times New Roman" w:cs="Times New Roman"/>
          <w:sz w:val="28"/>
          <w:szCs w:val="28"/>
          <w:lang w:val="uk-UA" w:eastAsia="ru-RU"/>
        </w:rPr>
        <w:t xml:space="preserve"> рівню учнів, тематика, тривалість, лексична наповненість та ін. В результаті чого, було обрано декілька популярних освітніх подкастів, що відповідають вище вказаним критеріям [8;15].</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Запропонована методика спрямована на активізацію усіх мовних навичок (слухання, говоріння, читання та письма) та формування міжкультурної компетентності в учнів 8-го класу.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Апробація та перевірка ефективності розробленої нами методики формування мовленнєвих навичок в аудіюванні на матеріалах автентичних подкастів проводилась в рамках експериментального дослідження на уроках англійської мови із залученням експериментальної та контрольної групи учнів.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перевірки ефективності формування навичок аудіювання учнів середньої школи на матеріалах автентичних подкастів нами було проведено експериментальне дослідження. Під експериментальним дослідженням загалом розуміють науково поставлений дослід, заснований на ретельному вивченні явища, що досліджується, та при можливому урівноваженні всіх інших значущих факторів. За визначенням методистів, педагогічний експеримент − це організована для вивчення методичної проблеми спільна діяльність досліджуваних та експериментатора [17;22]. Виділяють наступні ознаки педагогічного експерименту:</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точне обмеження в часі;</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наявність попередньо сформульованих гіпотез;</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план і організаційна структура, що адекватні висунутим гіпотезам;</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можливість обліку методичного впливу досліджуваного явища;</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вимірювання початкового та заключного стану релевантних для проблеми дослідження стану навичок та вмінь учнів згідно критеріїв, що відповідають специфіці проблеми, яка розглядається, та меті експерименту [8; 16; 17].</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Крім того, під час проведення експериментального дослідження ми керувалися наступними </w:t>
      </w:r>
      <w:r>
        <w:rPr>
          <w:rFonts w:ascii="Times New Roman" w:eastAsia="Times New Roman" w:hAnsi="Times New Roman" w:cs="Times New Roman"/>
          <w:bCs/>
          <w:iCs/>
          <w:sz w:val="28"/>
          <w:szCs w:val="28"/>
          <w:lang w:val="uk-UA" w:eastAsia="ru-RU"/>
        </w:rPr>
        <w:t>дидактичними вимогами:</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експеримент має базуватися на детальному ознайомленні з психологічною, методичною та науковою літературою, стосовно формування навичок аудіювання на матеріалі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мета експерименту повинна бути точною, а на її основі мають бути розроблені конкретні задачі для кожного його етапу;</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методика проведення експерименту повинна відповідати характеру дослідження;</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в експерименті мають бути чітко прописані всі етапи:</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експериментальні автентичні подкасти повинні відповідати необхідним вимогам, а їх кількість − характеру та кількості етапів експерименту;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тривалість експерименту повинна співвідноситись із загальною складністю в ході самого експерименту;</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експериментальна та контрольна групи досліджуваних за всіма основними параметрами має бути рівноцінними;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експеримент має починатися та завершуватися кінцевим зрізом відповідного характеру [17;22].</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Проведення нашого експериментального дослідження передбачає наступні етапи:</w:t>
      </w:r>
    </w:p>
    <w:p w:rsidR="007758E4" w:rsidRDefault="000A59AB">
      <w:pPr>
        <w:tabs>
          <w:tab w:val="left" w:pos="1134"/>
        </w:tabs>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ab/>
        <w:t>підготовча робота;</w:t>
      </w:r>
    </w:p>
    <w:p w:rsidR="007758E4" w:rsidRDefault="000A59AB">
      <w:pPr>
        <w:tabs>
          <w:tab w:val="left" w:pos="1134"/>
        </w:tabs>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ab/>
      </w:r>
      <w:proofErr w:type="spellStart"/>
      <w:r>
        <w:rPr>
          <w:rFonts w:ascii="Times New Roman" w:eastAsia="Times New Roman" w:hAnsi="Times New Roman" w:cs="Times New Roman"/>
          <w:sz w:val="28"/>
          <w:szCs w:val="28"/>
          <w:lang w:val="uk-UA" w:eastAsia="ru-RU"/>
        </w:rPr>
        <w:t>передекспериментальний</w:t>
      </w:r>
      <w:proofErr w:type="spellEnd"/>
      <w:r>
        <w:rPr>
          <w:rFonts w:ascii="Times New Roman" w:eastAsia="Times New Roman" w:hAnsi="Times New Roman" w:cs="Times New Roman"/>
          <w:sz w:val="28"/>
          <w:szCs w:val="28"/>
          <w:lang w:val="uk-UA" w:eastAsia="ru-RU"/>
        </w:rPr>
        <w:t xml:space="preserve"> зріз;</w:t>
      </w:r>
    </w:p>
    <w:p w:rsidR="007758E4" w:rsidRDefault="000A59AB">
      <w:pPr>
        <w:tabs>
          <w:tab w:val="left" w:pos="1134"/>
        </w:tabs>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ab/>
        <w:t>експериментальне навчання;</w:t>
      </w:r>
    </w:p>
    <w:p w:rsidR="007758E4" w:rsidRDefault="000A59AB">
      <w:pPr>
        <w:tabs>
          <w:tab w:val="left" w:pos="1134"/>
        </w:tabs>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ab/>
      </w:r>
      <w:proofErr w:type="spellStart"/>
      <w:r>
        <w:rPr>
          <w:rFonts w:ascii="Times New Roman" w:eastAsia="Times New Roman" w:hAnsi="Times New Roman" w:cs="Times New Roman"/>
          <w:sz w:val="28"/>
          <w:szCs w:val="28"/>
          <w:lang w:val="uk-UA" w:eastAsia="ru-RU"/>
        </w:rPr>
        <w:t>післяекспериментальний</w:t>
      </w:r>
      <w:proofErr w:type="spellEnd"/>
      <w:r>
        <w:rPr>
          <w:rFonts w:ascii="Times New Roman" w:eastAsia="Times New Roman" w:hAnsi="Times New Roman" w:cs="Times New Roman"/>
          <w:sz w:val="28"/>
          <w:szCs w:val="28"/>
          <w:lang w:val="uk-UA" w:eastAsia="ru-RU"/>
        </w:rPr>
        <w:t xml:space="preserve"> зріз;</w:t>
      </w:r>
    </w:p>
    <w:p w:rsidR="007758E4" w:rsidRDefault="000A59AB">
      <w:pPr>
        <w:tabs>
          <w:tab w:val="left" w:pos="1134"/>
        </w:tabs>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5)</w:t>
      </w:r>
      <w:r>
        <w:rPr>
          <w:rFonts w:ascii="Times New Roman" w:eastAsia="Times New Roman" w:hAnsi="Times New Roman" w:cs="Times New Roman"/>
          <w:sz w:val="28"/>
          <w:szCs w:val="28"/>
          <w:lang w:val="uk-UA" w:eastAsia="ru-RU"/>
        </w:rPr>
        <w:tab/>
        <w:t>статистико-математичне опрацювання експериментальних даних;</w:t>
      </w:r>
    </w:p>
    <w:p w:rsidR="007758E4" w:rsidRDefault="000A59AB">
      <w:pPr>
        <w:tabs>
          <w:tab w:val="left" w:pos="1134"/>
        </w:tabs>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ab/>
        <w:t>аналіз результатів експерименту та висновків [17].</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відповідності до визначеного етапу нами була розроблена гіпотеза дослідження, визначені мета та завдання, встановлені характеристики експерименту, місце проведення та його тривалість, було підготовлено експериментальний матеріал (фрагменти конспектів уроків на матеріалах автентичних подкастів для проведення експериментального навчання за розробленою методикою).</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Метою експериментального дослідження була перевірка адекватності та ефективності розробленої на основі теоретичного дослідження системи вправ для формування навичок аудіювання учнів середньої школи, зокрема учнів 8-го класу, на матеріалах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Завданням експериментального дослідження було порівняння результатів навчання аудіювання учнів середньої школи за традиційною методикою та методикою, яка була розроблена нами на матеріалі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Гіпотеза нашого експерименту </w:t>
      </w:r>
      <w:proofErr w:type="spellStart"/>
      <w:r>
        <w:rPr>
          <w:rFonts w:ascii="Times New Roman" w:eastAsia="Times New Roman" w:hAnsi="Times New Roman" w:cs="Times New Roman"/>
          <w:sz w:val="28"/>
          <w:szCs w:val="28"/>
          <w:lang w:val="uk-UA" w:eastAsia="ru-RU"/>
        </w:rPr>
        <w:t>формулюється</w:t>
      </w:r>
      <w:proofErr w:type="spellEnd"/>
      <w:r>
        <w:rPr>
          <w:rFonts w:ascii="Times New Roman" w:eastAsia="Times New Roman" w:hAnsi="Times New Roman" w:cs="Times New Roman"/>
          <w:sz w:val="28"/>
          <w:szCs w:val="28"/>
          <w:lang w:val="uk-UA" w:eastAsia="ru-RU"/>
        </w:rPr>
        <w:t xml:space="preserve"> таким чином: розроблена система вправ забезпечує підвищення ефективності формування навичок аудіювання учнів 8-го класу за допомогою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перевірки правильності гіпотези було обрано вертикальний експеримент. Порівняння кількісних та якісних показників одних і тих же учнів йшло по вертикалі − до експериментального навчання і після нього.</w:t>
      </w:r>
    </w:p>
    <w:p w:rsidR="007758E4" w:rsidRDefault="00DC6B68">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Оскільки</w:t>
      </w:r>
      <w:r w:rsidR="000A59AB">
        <w:rPr>
          <w:rFonts w:ascii="Times New Roman" w:eastAsia="Times New Roman" w:hAnsi="Times New Roman" w:cs="Times New Roman"/>
          <w:sz w:val="28"/>
          <w:szCs w:val="28"/>
          <w:lang w:val="uk-UA" w:eastAsia="ru-RU"/>
        </w:rPr>
        <w:t xml:space="preserve">, для формування навичок аудіювання вирішальне значення мають результати експерименту, що проводяться у природних умовах навчання, ми надали перевагу природному експерименту. Експериментальне навчання аудіювання проводилося на уроках англійської мови, за розкладом, зі звичайним складом учнів у класах. Експериментальне дослідження було проведено у комунальному закладі «Полтавський міський багатопрофільний ліцей №1 ім. Івана Петровича Котляревського» у період з 15 січня по 25 </w:t>
      </w:r>
      <w:r w:rsidR="000A59AB">
        <w:rPr>
          <w:rFonts w:ascii="Times New Roman" w:eastAsia="Times New Roman" w:hAnsi="Times New Roman" w:cs="Times New Roman"/>
          <w:sz w:val="28"/>
          <w:szCs w:val="28"/>
          <w:lang w:val="uk-UA" w:eastAsia="ru-RU"/>
        </w:rPr>
        <w:lastRenderedPageBreak/>
        <w:t>лютого 2024 року. В експерименті були задіяні учні 8-го класу. Відбір учнів до експериментальної та контрольної групи здійснювався на основі спостереження за роботою учнів, аналізу відповідей на уроках та поточної успішності на уроках англійської мови. Склад експериментальної та контрольної групи був однаковим: 2 учні з рівнем «відмінно», 5 учнів з рівнем «добре», 5 учні з рівнем «задовільно».</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експериментальній групі формування навичок аудіювання здійснювалося на матеріалах автентичних подкастів. У контрольній групі навчання проводилося учителем за традиційною методикою, згідно типових навчальних програм затверджених МОН України та матеріалах підручника [15;16].</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час експериментального дослідження ми окреслили та визначили наступні неварійовані величини: склад учнів, тематика уроків, вчитель-експериментатор, тривалість навчання.</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варійованих величин ми віднесли методику формування навичок аудіювання, яке в контрольній групі проходило на основі шкільного підручника, а в експериментальній ‒ за розробленою нами методикою на основі автентичних подкастів. Критерій контролю рівня сформованості навичок аудіювання – кількість правильних відповідей.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другому етапі експерименту ми перейшли до перевірки висунутої гіпотези. Було перевірено ефективність формування навичок в аудіюванні на матеріалі автентичних подкастів в учнів середньої школи.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підсумку необхідно підкреслити, що головним способом перевірки ефективності висунутої гіпотези є педагогічне експериментальне дослідження. Воно має чітко структуроване, має певні ознаки, етапи та відповідає методичним вимогам. Під час перевірки обраної методики формування навичок аудіювання в учнів середньої школи на матеріалі автентичних подкастів дієвим методом експериментального дослідження є вертикальний експеримент. Пріоритетним завданням на етапі організації </w:t>
      </w:r>
      <w:r>
        <w:rPr>
          <w:rFonts w:ascii="Times New Roman" w:eastAsia="Times New Roman" w:hAnsi="Times New Roman" w:cs="Times New Roman"/>
          <w:sz w:val="28"/>
          <w:szCs w:val="28"/>
          <w:lang w:val="uk-UA" w:eastAsia="ru-RU"/>
        </w:rPr>
        <w:lastRenderedPageBreak/>
        <w:t>експериментального дослідження є визначення мети, гіпотези та завдань експерименту.</w:t>
      </w:r>
    </w:p>
    <w:p w:rsidR="007758E4" w:rsidRDefault="007758E4" w:rsidP="00DC6B68">
      <w:pPr>
        <w:spacing w:after="2"/>
        <w:ind w:firstLine="0"/>
        <w:textAlignment w:val="top"/>
        <w:rPr>
          <w:rFonts w:ascii="Times New Roman" w:eastAsia="Times New Roman" w:hAnsi="Times New Roman" w:cs="Times New Roman"/>
          <w:sz w:val="28"/>
          <w:szCs w:val="28"/>
          <w:lang w:val="uk-UA" w:eastAsia="ru-RU"/>
        </w:rPr>
      </w:pPr>
    </w:p>
    <w:p w:rsidR="007758E4" w:rsidRPr="00695F68" w:rsidRDefault="000A59AB">
      <w:pPr>
        <w:spacing w:after="2"/>
        <w:textAlignment w:val="top"/>
        <w:outlineLvl w:val="1"/>
        <w:rPr>
          <w:rFonts w:ascii="Times New Roman" w:hAnsi="Times New Roman" w:cs="Times New Roman"/>
          <w:b/>
          <w:bCs/>
          <w:sz w:val="28"/>
          <w:szCs w:val="28"/>
          <w:lang w:val="ru-RU"/>
        </w:rPr>
      </w:pPr>
      <w:bookmarkStart w:id="20" w:name="_Toc168900935"/>
      <w:r w:rsidRPr="00695F68">
        <w:rPr>
          <w:rFonts w:ascii="Times New Roman" w:hAnsi="Times New Roman" w:cs="Times New Roman"/>
          <w:b/>
          <w:bCs/>
          <w:sz w:val="28"/>
          <w:szCs w:val="28"/>
          <w:lang w:val="ru-RU"/>
        </w:rPr>
        <w:t xml:space="preserve">3.2. </w:t>
      </w:r>
      <w:proofErr w:type="spellStart"/>
      <w:r w:rsidRPr="00695F68">
        <w:rPr>
          <w:rFonts w:ascii="Times New Roman" w:hAnsi="Times New Roman" w:cs="Times New Roman"/>
          <w:b/>
          <w:bCs/>
          <w:sz w:val="28"/>
          <w:szCs w:val="28"/>
          <w:lang w:val="ru-RU"/>
        </w:rPr>
        <w:t>Проведення</w:t>
      </w:r>
      <w:proofErr w:type="spellEnd"/>
      <w:r w:rsidRPr="00695F68">
        <w:rPr>
          <w:rFonts w:ascii="Times New Roman" w:hAnsi="Times New Roman" w:cs="Times New Roman"/>
          <w:b/>
          <w:bCs/>
          <w:sz w:val="28"/>
          <w:szCs w:val="28"/>
          <w:lang w:val="ru-RU"/>
        </w:rPr>
        <w:t xml:space="preserve"> </w:t>
      </w:r>
      <w:proofErr w:type="spellStart"/>
      <w:r w:rsidRPr="00695F68">
        <w:rPr>
          <w:rFonts w:ascii="Times New Roman" w:hAnsi="Times New Roman" w:cs="Times New Roman"/>
          <w:b/>
          <w:bCs/>
          <w:sz w:val="28"/>
          <w:szCs w:val="28"/>
          <w:lang w:val="ru-RU"/>
        </w:rPr>
        <w:t>педагогічної</w:t>
      </w:r>
      <w:proofErr w:type="spellEnd"/>
      <w:r w:rsidRPr="00695F68">
        <w:rPr>
          <w:rFonts w:ascii="Times New Roman" w:hAnsi="Times New Roman" w:cs="Times New Roman"/>
          <w:b/>
          <w:bCs/>
          <w:sz w:val="28"/>
          <w:szCs w:val="28"/>
          <w:lang w:val="ru-RU"/>
        </w:rPr>
        <w:t xml:space="preserve"> практики</w:t>
      </w:r>
      <w:bookmarkEnd w:id="20"/>
    </w:p>
    <w:p w:rsidR="007758E4" w:rsidRPr="009E7050" w:rsidRDefault="007758E4">
      <w:pPr>
        <w:spacing w:after="2"/>
        <w:rPr>
          <w:rFonts w:ascii="Times New Roman" w:hAnsi="Times New Roman" w:cs="Times New Roman"/>
          <w:sz w:val="28"/>
          <w:szCs w:val="28"/>
          <w:lang w:val="ru-RU"/>
        </w:rPr>
      </w:pPr>
    </w:p>
    <w:p w:rsidR="007758E4" w:rsidRPr="009E7050" w:rsidRDefault="00DC6B68">
      <w:pPr>
        <w:spacing w:after="2"/>
        <w:rPr>
          <w:rFonts w:ascii="Times New Roman" w:hAnsi="Times New Roman" w:cs="Times New Roman"/>
          <w:sz w:val="28"/>
          <w:szCs w:val="28"/>
          <w:lang w:val="ru-RU"/>
        </w:rPr>
      </w:pPr>
      <w:r>
        <w:rPr>
          <w:rFonts w:ascii="Times New Roman" w:hAnsi="Times New Roman" w:cs="Times New Roman"/>
          <w:sz w:val="28"/>
          <w:szCs w:val="28"/>
          <w:lang w:val="uk-UA"/>
        </w:rPr>
        <w:t>П</w:t>
      </w:r>
      <w:proofErr w:type="spellStart"/>
      <w:r w:rsidR="000A59AB" w:rsidRPr="009E7050">
        <w:rPr>
          <w:rFonts w:ascii="Times New Roman" w:hAnsi="Times New Roman" w:cs="Times New Roman"/>
          <w:sz w:val="28"/>
          <w:szCs w:val="28"/>
          <w:lang w:val="ru-RU"/>
        </w:rPr>
        <w:t>ідрозділ</w:t>
      </w:r>
      <w:proofErr w:type="spellEnd"/>
      <w:r>
        <w:rPr>
          <w:rFonts w:ascii="Times New Roman" w:hAnsi="Times New Roman" w:cs="Times New Roman"/>
          <w:sz w:val="28"/>
          <w:szCs w:val="28"/>
          <w:lang w:val="uk-UA"/>
        </w:rPr>
        <w:t xml:space="preserve"> </w:t>
      </w:r>
      <w:proofErr w:type="spellStart"/>
      <w:r w:rsidR="000A59AB" w:rsidRPr="009E7050">
        <w:rPr>
          <w:rFonts w:ascii="Times New Roman" w:hAnsi="Times New Roman" w:cs="Times New Roman"/>
          <w:sz w:val="28"/>
          <w:szCs w:val="28"/>
          <w:lang w:val="ru-RU"/>
        </w:rPr>
        <w:t>опи</w:t>
      </w:r>
      <w:proofErr w:type="spellEnd"/>
      <w:r>
        <w:rPr>
          <w:rFonts w:ascii="Times New Roman" w:hAnsi="Times New Roman" w:cs="Times New Roman"/>
          <w:sz w:val="28"/>
          <w:szCs w:val="28"/>
          <w:lang w:val="uk-UA"/>
        </w:rPr>
        <w:t>сові</w:t>
      </w:r>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педагогічн</w:t>
      </w:r>
      <w:r>
        <w:rPr>
          <w:rFonts w:ascii="Times New Roman" w:hAnsi="Times New Roman" w:cs="Times New Roman"/>
          <w:sz w:val="28"/>
          <w:szCs w:val="28"/>
          <w:lang w:val="uk-UA"/>
        </w:rPr>
        <w:t>ої</w:t>
      </w:r>
      <w:proofErr w:type="spellEnd"/>
      <w:r w:rsidR="000A59AB" w:rsidRPr="009E7050">
        <w:rPr>
          <w:rFonts w:ascii="Times New Roman" w:hAnsi="Times New Roman" w:cs="Times New Roman"/>
          <w:sz w:val="28"/>
          <w:szCs w:val="28"/>
          <w:lang w:val="ru-RU"/>
        </w:rPr>
        <w:t xml:space="preserve"> практик</w:t>
      </w:r>
      <w:r>
        <w:rPr>
          <w:rFonts w:ascii="Times New Roman" w:hAnsi="Times New Roman" w:cs="Times New Roman"/>
          <w:sz w:val="28"/>
          <w:szCs w:val="28"/>
          <w:lang w:val="uk-UA"/>
        </w:rPr>
        <w:t>и</w:t>
      </w:r>
      <w:r w:rsidR="000A59AB" w:rsidRPr="009E7050">
        <w:rPr>
          <w:rFonts w:ascii="Times New Roman" w:hAnsi="Times New Roman" w:cs="Times New Roman"/>
          <w:sz w:val="28"/>
          <w:szCs w:val="28"/>
          <w:lang w:val="ru-RU"/>
        </w:rPr>
        <w:t xml:space="preserve"> та </w:t>
      </w:r>
      <w:r w:rsidR="000A59AB">
        <w:rPr>
          <w:rFonts w:ascii="Times New Roman" w:hAnsi="Times New Roman" w:cs="Times New Roman"/>
          <w:sz w:val="28"/>
          <w:szCs w:val="28"/>
          <w:lang w:val="uk-UA"/>
        </w:rPr>
        <w:t xml:space="preserve">спостереження за </w:t>
      </w:r>
      <w:proofErr w:type="spellStart"/>
      <w:r w:rsidR="000A59AB" w:rsidRPr="009E7050">
        <w:rPr>
          <w:rFonts w:ascii="Times New Roman" w:hAnsi="Times New Roman" w:cs="Times New Roman"/>
          <w:sz w:val="28"/>
          <w:szCs w:val="28"/>
          <w:lang w:val="ru-RU"/>
        </w:rPr>
        <w:t>формування</w:t>
      </w:r>
      <w:proofErr w:type="spellEnd"/>
      <w:r w:rsidR="000A59AB">
        <w:rPr>
          <w:rFonts w:ascii="Times New Roman" w:hAnsi="Times New Roman" w:cs="Times New Roman"/>
          <w:sz w:val="28"/>
          <w:szCs w:val="28"/>
          <w:lang w:val="uk-UA"/>
        </w:rPr>
        <w:t>м</w:t>
      </w:r>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навичок</w:t>
      </w:r>
      <w:proofErr w:type="spellEnd"/>
      <w:r w:rsidR="000A59AB" w:rsidRPr="009E7050">
        <w:rPr>
          <w:rFonts w:ascii="Times New Roman" w:hAnsi="Times New Roman" w:cs="Times New Roman"/>
          <w:sz w:val="28"/>
          <w:szCs w:val="28"/>
          <w:lang w:val="ru-RU"/>
        </w:rPr>
        <w:t xml:space="preserve"> в </w:t>
      </w:r>
      <w:proofErr w:type="spellStart"/>
      <w:r w:rsidR="000A59AB" w:rsidRPr="009E7050">
        <w:rPr>
          <w:rFonts w:ascii="Times New Roman" w:hAnsi="Times New Roman" w:cs="Times New Roman"/>
          <w:sz w:val="28"/>
          <w:szCs w:val="28"/>
          <w:lang w:val="ru-RU"/>
        </w:rPr>
        <w:t>аудіюванні</w:t>
      </w:r>
      <w:proofErr w:type="spellEnd"/>
      <w:r w:rsidR="000A59AB" w:rsidRPr="009E7050">
        <w:rPr>
          <w:rFonts w:ascii="Times New Roman" w:hAnsi="Times New Roman" w:cs="Times New Roman"/>
          <w:sz w:val="28"/>
          <w:szCs w:val="28"/>
          <w:lang w:val="ru-RU"/>
        </w:rPr>
        <w:t xml:space="preserve"> в учнів </w:t>
      </w:r>
      <w:proofErr w:type="spellStart"/>
      <w:r w:rsidR="000A59AB" w:rsidRPr="009E7050">
        <w:rPr>
          <w:rFonts w:ascii="Times New Roman" w:hAnsi="Times New Roman" w:cs="Times New Roman"/>
          <w:sz w:val="28"/>
          <w:szCs w:val="28"/>
          <w:lang w:val="ru-RU"/>
        </w:rPr>
        <w:t>середньої</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школи</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зокрема</w:t>
      </w:r>
      <w:proofErr w:type="spellEnd"/>
      <w:r w:rsidR="000A59AB" w:rsidRPr="009E7050">
        <w:rPr>
          <w:rFonts w:ascii="Times New Roman" w:hAnsi="Times New Roman" w:cs="Times New Roman"/>
          <w:sz w:val="28"/>
          <w:szCs w:val="28"/>
          <w:lang w:val="ru-RU"/>
        </w:rPr>
        <w:t xml:space="preserve"> 8-го </w:t>
      </w:r>
      <w:proofErr w:type="spellStart"/>
      <w:r w:rsidR="000A59AB" w:rsidRPr="009E7050">
        <w:rPr>
          <w:rFonts w:ascii="Times New Roman" w:hAnsi="Times New Roman" w:cs="Times New Roman"/>
          <w:sz w:val="28"/>
          <w:szCs w:val="28"/>
          <w:lang w:val="ru-RU"/>
        </w:rPr>
        <w:t>класу</w:t>
      </w:r>
      <w:proofErr w:type="spellEnd"/>
      <w:r w:rsidR="000A59AB" w:rsidRPr="009E7050">
        <w:rPr>
          <w:rFonts w:ascii="Times New Roman" w:hAnsi="Times New Roman" w:cs="Times New Roman"/>
          <w:sz w:val="28"/>
          <w:szCs w:val="28"/>
          <w:lang w:val="ru-RU"/>
        </w:rPr>
        <w:t xml:space="preserve">, на </w:t>
      </w:r>
      <w:proofErr w:type="spellStart"/>
      <w:r w:rsidR="000A59AB" w:rsidRPr="009E7050">
        <w:rPr>
          <w:rFonts w:ascii="Times New Roman" w:hAnsi="Times New Roman" w:cs="Times New Roman"/>
          <w:sz w:val="28"/>
          <w:szCs w:val="28"/>
          <w:lang w:val="ru-RU"/>
        </w:rPr>
        <w:t>матеріалах</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автентичних</w:t>
      </w:r>
      <w:proofErr w:type="spellEnd"/>
      <w:r w:rsidR="000A59AB" w:rsidRPr="009E7050">
        <w:rPr>
          <w:rFonts w:ascii="Times New Roman" w:hAnsi="Times New Roman" w:cs="Times New Roman"/>
          <w:sz w:val="28"/>
          <w:szCs w:val="28"/>
          <w:lang w:val="ru-RU"/>
        </w:rPr>
        <w:t xml:space="preserve"> </w:t>
      </w:r>
      <w:proofErr w:type="spellStart"/>
      <w:r w:rsidR="000A59AB" w:rsidRPr="009E7050">
        <w:rPr>
          <w:rFonts w:ascii="Times New Roman" w:hAnsi="Times New Roman" w:cs="Times New Roman"/>
          <w:sz w:val="28"/>
          <w:szCs w:val="28"/>
          <w:lang w:val="ru-RU"/>
        </w:rPr>
        <w:t>подкастів</w:t>
      </w:r>
      <w:proofErr w:type="spellEnd"/>
      <w:r w:rsidR="000A59AB"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Місцем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проходження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навчально-педагогічної</w:t>
      </w:r>
      <w:proofErr w:type="spellEnd"/>
      <w:r w:rsidRPr="009E7050">
        <w:rPr>
          <w:rFonts w:ascii="Times New Roman" w:hAnsi="Times New Roman" w:cs="Times New Roman"/>
          <w:sz w:val="28"/>
          <w:szCs w:val="28"/>
          <w:lang w:val="ru-RU"/>
        </w:rPr>
        <w:t xml:space="preserve"> практики став </w:t>
      </w:r>
      <w:proofErr w:type="spellStart"/>
      <w:r w:rsidRPr="009E7050">
        <w:rPr>
          <w:rFonts w:ascii="Times New Roman" w:hAnsi="Times New Roman" w:cs="Times New Roman"/>
          <w:sz w:val="28"/>
          <w:szCs w:val="28"/>
          <w:lang w:val="ru-RU"/>
        </w:rPr>
        <w:t>комунальний</w:t>
      </w:r>
      <w:proofErr w:type="spellEnd"/>
      <w:r w:rsidRPr="009E7050">
        <w:rPr>
          <w:rFonts w:ascii="Times New Roman" w:hAnsi="Times New Roman" w:cs="Times New Roman"/>
          <w:sz w:val="28"/>
          <w:szCs w:val="28"/>
          <w:lang w:val="ru-RU"/>
        </w:rPr>
        <w:t xml:space="preserve"> заклад «</w:t>
      </w:r>
      <w:proofErr w:type="spellStart"/>
      <w:r w:rsidRPr="009E7050">
        <w:rPr>
          <w:rFonts w:ascii="Times New Roman" w:hAnsi="Times New Roman" w:cs="Times New Roman"/>
          <w:sz w:val="28"/>
          <w:szCs w:val="28"/>
          <w:lang w:val="ru-RU"/>
        </w:rPr>
        <w:t>Полтавський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міський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багатопрофільний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ліцей</w:t>
      </w:r>
      <w:proofErr w:type="spellEnd"/>
      <w:r w:rsidRPr="009E7050">
        <w:rPr>
          <w:rFonts w:ascii="Times New Roman" w:hAnsi="Times New Roman" w:cs="Times New Roman"/>
          <w:sz w:val="28"/>
          <w:szCs w:val="28"/>
          <w:lang w:val="ru-RU"/>
        </w:rPr>
        <w:t xml:space="preserve"> №1 </w:t>
      </w:r>
      <w:proofErr w:type="spellStart"/>
      <w:r w:rsidRPr="009E7050">
        <w:rPr>
          <w:rFonts w:ascii="Times New Roman" w:hAnsi="Times New Roman" w:cs="Times New Roman"/>
          <w:sz w:val="28"/>
          <w:szCs w:val="28"/>
          <w:lang w:val="ru-RU"/>
        </w:rPr>
        <w:t>ім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Івана</w:t>
      </w:r>
      <w:proofErr w:type="spellEnd"/>
      <w:r w:rsidRPr="009E7050">
        <w:rPr>
          <w:rFonts w:ascii="Times New Roman" w:hAnsi="Times New Roman" w:cs="Times New Roman"/>
          <w:sz w:val="28"/>
          <w:szCs w:val="28"/>
          <w:lang w:val="ru-RU"/>
        </w:rPr>
        <w:t xml:space="preserve"> Петровича </w:t>
      </w:r>
      <w:proofErr w:type="spellStart"/>
      <w:r w:rsidRPr="009E7050">
        <w:rPr>
          <w:rFonts w:ascii="Times New Roman" w:hAnsi="Times New Roman" w:cs="Times New Roman"/>
          <w:sz w:val="28"/>
          <w:szCs w:val="28"/>
          <w:lang w:val="ru-RU"/>
        </w:rPr>
        <w:t>Котляревського</w:t>
      </w:r>
      <w:proofErr w:type="spellEnd"/>
      <w:r w:rsidRPr="009E7050">
        <w:rPr>
          <w:rFonts w:ascii="Times New Roman" w:hAnsi="Times New Roman" w:cs="Times New Roman"/>
          <w:sz w:val="28"/>
          <w:szCs w:val="28"/>
          <w:lang w:val="ru-RU"/>
        </w:rPr>
        <w:t xml:space="preserve">». Практика </w:t>
      </w:r>
      <w:proofErr w:type="spellStart"/>
      <w:r w:rsidRPr="009E7050">
        <w:rPr>
          <w:rFonts w:ascii="Times New Roman" w:hAnsi="Times New Roman" w:cs="Times New Roman"/>
          <w:sz w:val="28"/>
          <w:szCs w:val="28"/>
          <w:lang w:val="ru-RU"/>
        </w:rPr>
        <w:t>тривала</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період</w:t>
      </w:r>
      <w:proofErr w:type="spellEnd"/>
      <w:r w:rsidRPr="009E7050">
        <w:rPr>
          <w:rFonts w:ascii="Times New Roman" w:hAnsi="Times New Roman" w:cs="Times New Roman"/>
          <w:sz w:val="28"/>
          <w:szCs w:val="28"/>
          <w:lang w:val="ru-RU"/>
        </w:rPr>
        <w:t xml:space="preserve"> з 15 </w:t>
      </w:r>
      <w:proofErr w:type="spellStart"/>
      <w:r w:rsidRPr="009E7050">
        <w:rPr>
          <w:rFonts w:ascii="Times New Roman" w:hAnsi="Times New Roman" w:cs="Times New Roman"/>
          <w:sz w:val="28"/>
          <w:szCs w:val="28"/>
          <w:lang w:val="ru-RU"/>
        </w:rPr>
        <w:t>січня</w:t>
      </w:r>
      <w:proofErr w:type="spellEnd"/>
      <w:r w:rsidRPr="009E7050">
        <w:rPr>
          <w:rFonts w:ascii="Times New Roman" w:hAnsi="Times New Roman" w:cs="Times New Roman"/>
          <w:sz w:val="28"/>
          <w:szCs w:val="28"/>
          <w:lang w:val="ru-RU"/>
        </w:rPr>
        <w:t xml:space="preserve"> по 25 лютого 2024 року </w:t>
      </w:r>
      <w:proofErr w:type="spellStart"/>
      <w:r w:rsidRPr="009E7050">
        <w:rPr>
          <w:rFonts w:ascii="Times New Roman" w:hAnsi="Times New Roman" w:cs="Times New Roman"/>
          <w:sz w:val="28"/>
          <w:szCs w:val="28"/>
          <w:lang w:val="ru-RU"/>
        </w:rPr>
        <w:t>включно</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підготовчому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w:t>
      </w:r>
      <w:proofErr w:type="spellEnd"/>
      <w:r w:rsidRPr="009E7050">
        <w:rPr>
          <w:rFonts w:ascii="Times New Roman" w:hAnsi="Times New Roman" w:cs="Times New Roman"/>
          <w:sz w:val="28"/>
          <w:szCs w:val="28"/>
          <w:lang w:val="ru-RU"/>
        </w:rPr>
        <w:t xml:space="preserve">, перед початком практики проводилась </w:t>
      </w:r>
      <w:proofErr w:type="spellStart"/>
      <w:r w:rsidRPr="009E7050">
        <w:rPr>
          <w:rFonts w:ascii="Times New Roman" w:hAnsi="Times New Roman" w:cs="Times New Roman"/>
          <w:sz w:val="28"/>
          <w:szCs w:val="28"/>
          <w:lang w:val="ru-RU"/>
        </w:rPr>
        <w:t>настанов</w:t>
      </w:r>
      <w:proofErr w:type="spellEnd"/>
      <w:r w:rsidR="00DC6B68">
        <w:rPr>
          <w:rFonts w:ascii="Times New Roman" w:hAnsi="Times New Roman" w:cs="Times New Roman"/>
          <w:sz w:val="28"/>
          <w:szCs w:val="28"/>
          <w:lang w:val="uk-UA"/>
        </w:rPr>
        <w:t>ч</w:t>
      </w:r>
      <w:r w:rsidRPr="009E7050">
        <w:rPr>
          <w:rFonts w:ascii="Times New Roman" w:hAnsi="Times New Roman" w:cs="Times New Roman"/>
          <w:sz w:val="28"/>
          <w:szCs w:val="28"/>
          <w:lang w:val="ru-RU"/>
        </w:rPr>
        <w:t xml:space="preserve">а </w:t>
      </w:r>
      <w:proofErr w:type="spellStart"/>
      <w:r w:rsidRPr="009E7050">
        <w:rPr>
          <w:rFonts w:ascii="Times New Roman" w:hAnsi="Times New Roman" w:cs="Times New Roman"/>
          <w:sz w:val="28"/>
          <w:szCs w:val="28"/>
          <w:lang w:val="ru-RU"/>
        </w:rPr>
        <w:t>конференція</w:t>
      </w:r>
      <w:proofErr w:type="spellEnd"/>
      <w:r w:rsidRPr="009E7050">
        <w:rPr>
          <w:rFonts w:ascii="Times New Roman" w:hAnsi="Times New Roman" w:cs="Times New Roman"/>
          <w:sz w:val="28"/>
          <w:szCs w:val="28"/>
          <w:lang w:val="ru-RU"/>
        </w:rPr>
        <w:t xml:space="preserve">, де </w:t>
      </w:r>
      <w:proofErr w:type="spellStart"/>
      <w:r w:rsidRPr="009E7050">
        <w:rPr>
          <w:rFonts w:ascii="Times New Roman" w:hAnsi="Times New Roman" w:cs="Times New Roman"/>
          <w:sz w:val="28"/>
          <w:szCs w:val="28"/>
          <w:lang w:val="ru-RU"/>
        </w:rPr>
        <w:t>були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окрес</w:t>
      </w:r>
      <w:r>
        <w:rPr>
          <w:rFonts w:ascii="Times New Roman" w:hAnsi="Times New Roman" w:cs="Times New Roman"/>
          <w:sz w:val="28"/>
          <w:szCs w:val="28"/>
          <w:lang w:val="uk-UA"/>
        </w:rPr>
        <w:t>ле</w:t>
      </w:r>
      <w:r w:rsidRPr="009E7050">
        <w:rPr>
          <w:rFonts w:ascii="Times New Roman" w:hAnsi="Times New Roman" w:cs="Times New Roman"/>
          <w:sz w:val="28"/>
          <w:szCs w:val="28"/>
          <w:lang w:val="ru-RU"/>
        </w:rPr>
        <w:t>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чіткі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відбулось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ознайомлен</w:t>
      </w:r>
      <w:proofErr w:type="spellEnd"/>
      <w:r>
        <w:rPr>
          <w:rFonts w:ascii="Times New Roman" w:hAnsi="Times New Roman" w:cs="Times New Roman"/>
          <w:sz w:val="28"/>
          <w:szCs w:val="28"/>
          <w:lang w:val="uk-UA"/>
        </w:rPr>
        <w:t>н</w:t>
      </w:r>
      <w:r w:rsidRPr="009E7050">
        <w:rPr>
          <w:rFonts w:ascii="Times New Roman" w:hAnsi="Times New Roman" w:cs="Times New Roman"/>
          <w:sz w:val="28"/>
          <w:szCs w:val="28"/>
          <w:lang w:val="ru-RU"/>
        </w:rPr>
        <w:t xml:space="preserve">я з правилами </w:t>
      </w:r>
      <w:proofErr w:type="spellStart"/>
      <w:r w:rsidRPr="009E7050">
        <w:rPr>
          <w:rFonts w:ascii="Times New Roman" w:hAnsi="Times New Roman" w:cs="Times New Roman"/>
          <w:sz w:val="28"/>
          <w:szCs w:val="28"/>
          <w:lang w:val="ru-RU"/>
        </w:rPr>
        <w:t>оформлення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шкільної</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звітної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документації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Безпосередньо</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ліцеї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відбулося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знайомство</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вчителями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вчителем</w:t>
      </w:r>
      <w:proofErr w:type="spellEnd"/>
      <w:r w:rsidRPr="009E7050">
        <w:rPr>
          <w:rFonts w:ascii="Times New Roman" w:hAnsi="Times New Roman" w:cs="Times New Roman"/>
          <w:sz w:val="28"/>
          <w:szCs w:val="28"/>
          <w:lang w:val="ru-RU"/>
        </w:rPr>
        <w:t xml:space="preserve">-наставником, </w:t>
      </w:r>
      <w:proofErr w:type="spellStart"/>
      <w:r w:rsidRPr="009E7050">
        <w:rPr>
          <w:rFonts w:ascii="Times New Roman" w:hAnsi="Times New Roman" w:cs="Times New Roman"/>
          <w:sz w:val="28"/>
          <w:szCs w:val="28"/>
          <w:lang w:val="ru-RU"/>
        </w:rPr>
        <w:t>класами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шкільним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розкладом</w:t>
      </w:r>
      <w:proofErr w:type="spellEnd"/>
      <w:r w:rsidRPr="009E7050">
        <w:rPr>
          <w:rFonts w:ascii="Times New Roman" w:hAnsi="Times New Roman" w:cs="Times New Roman"/>
          <w:sz w:val="28"/>
          <w:szCs w:val="28"/>
          <w:lang w:val="ru-RU"/>
        </w:rPr>
        <w:t xml:space="preserve"> та </w:t>
      </w:r>
      <w:r>
        <w:rPr>
          <w:rFonts w:ascii="Times New Roman" w:hAnsi="Times New Roman" w:cs="Times New Roman"/>
          <w:sz w:val="28"/>
          <w:szCs w:val="28"/>
          <w:lang w:val="uk-UA"/>
        </w:rPr>
        <w:t xml:space="preserve">шкільною </w:t>
      </w:r>
      <w:proofErr w:type="spellStart"/>
      <w:r w:rsidRPr="009E7050">
        <w:rPr>
          <w:rFonts w:ascii="Times New Roman" w:hAnsi="Times New Roman" w:cs="Times New Roman"/>
          <w:sz w:val="28"/>
          <w:szCs w:val="28"/>
          <w:lang w:val="ru-RU"/>
        </w:rPr>
        <w:t>документацією</w:t>
      </w:r>
      <w:proofErr w:type="spellEnd"/>
      <w:r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проходження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педагогічної</w:t>
      </w:r>
      <w:proofErr w:type="spellEnd"/>
      <w:r w:rsidRPr="009E7050">
        <w:rPr>
          <w:rFonts w:ascii="Times New Roman" w:hAnsi="Times New Roman" w:cs="Times New Roman"/>
          <w:sz w:val="28"/>
          <w:szCs w:val="28"/>
          <w:lang w:val="ru-RU"/>
        </w:rPr>
        <w:t xml:space="preserve"> практики,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відвідано</w:t>
      </w:r>
      <w:proofErr w:type="spellEnd"/>
      <w:r w:rsidRPr="009E7050">
        <w:rPr>
          <w:rFonts w:ascii="Times New Roman" w:hAnsi="Times New Roman" w:cs="Times New Roman"/>
          <w:sz w:val="28"/>
          <w:szCs w:val="28"/>
          <w:lang w:val="ru-RU"/>
        </w:rPr>
        <w:t xml:space="preserve"> уроки з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виховні</w:t>
      </w:r>
      <w:proofErr w:type="spellEnd"/>
      <w:r w:rsidRPr="009E7050">
        <w:rPr>
          <w:rFonts w:ascii="Times New Roman" w:hAnsi="Times New Roman" w:cs="Times New Roman"/>
          <w:sz w:val="28"/>
          <w:szCs w:val="28"/>
          <w:lang w:val="ru-RU"/>
        </w:rPr>
        <w:t xml:space="preserve"> заходи,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проводилися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різних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класах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Б</w:t>
      </w:r>
      <w:r>
        <w:rPr>
          <w:rFonts w:ascii="Times New Roman" w:hAnsi="Times New Roman" w:cs="Times New Roman"/>
          <w:sz w:val="28"/>
          <w:szCs w:val="28"/>
          <w:lang w:val="uk-UA"/>
        </w:rPr>
        <w:t>у</w:t>
      </w:r>
      <w:proofErr w:type="spellStart"/>
      <w:r w:rsidRPr="009E7050">
        <w:rPr>
          <w:rFonts w:ascii="Times New Roman" w:hAnsi="Times New Roman" w:cs="Times New Roman"/>
          <w:sz w:val="28"/>
          <w:szCs w:val="28"/>
          <w:lang w:val="ru-RU"/>
        </w:rPr>
        <w:t>ло</w:t>
      </w:r>
      <w:proofErr w:type="spellEnd"/>
      <w:r w:rsidRPr="009E7050">
        <w:rPr>
          <w:rFonts w:ascii="Times New Roman" w:hAnsi="Times New Roman" w:cs="Times New Roman"/>
          <w:sz w:val="28"/>
          <w:szCs w:val="28"/>
          <w:lang w:val="ru-RU"/>
        </w:rPr>
        <w:t xml:space="preserve"> проведено 8 </w:t>
      </w:r>
      <w:proofErr w:type="spellStart"/>
      <w:r w:rsidRPr="009E7050">
        <w:rPr>
          <w:rFonts w:ascii="Times New Roman" w:hAnsi="Times New Roman" w:cs="Times New Roman"/>
          <w:sz w:val="28"/>
          <w:szCs w:val="28"/>
          <w:lang w:val="ru-RU"/>
        </w:rPr>
        <w:t>уроків</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у 8-му </w:t>
      </w:r>
      <w:proofErr w:type="spellStart"/>
      <w:r w:rsidRPr="009E7050">
        <w:rPr>
          <w:rFonts w:ascii="Times New Roman" w:hAnsi="Times New Roman" w:cs="Times New Roman"/>
          <w:sz w:val="28"/>
          <w:szCs w:val="28"/>
          <w:lang w:val="ru-RU"/>
        </w:rPr>
        <w:t>класі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яких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відбувалась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апробація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розробленої</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нами </w:t>
      </w:r>
      <w:r w:rsidRPr="009E7050">
        <w:rPr>
          <w:rFonts w:ascii="Times New Roman" w:hAnsi="Times New Roman" w:cs="Times New Roman"/>
          <w:sz w:val="28"/>
          <w:szCs w:val="28"/>
          <w:lang w:val="ru-RU"/>
        </w:rPr>
        <w:t xml:space="preserve">методики та </w:t>
      </w:r>
      <w:proofErr w:type="spellStart"/>
      <w:r w:rsidRPr="009E7050">
        <w:rPr>
          <w:rFonts w:ascii="Times New Roman" w:hAnsi="Times New Roman" w:cs="Times New Roman"/>
          <w:sz w:val="28"/>
          <w:szCs w:val="28"/>
          <w:lang w:val="ru-RU"/>
        </w:rPr>
        <w:t>паралельно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аудіюванні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матеріалах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Проведення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уроків</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апробація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розробленої</w:t>
      </w:r>
      <w:proofErr w:type="spellEnd"/>
      <w:r w:rsidRPr="009E7050">
        <w:rPr>
          <w:rFonts w:ascii="Times New Roman" w:hAnsi="Times New Roman" w:cs="Times New Roman"/>
          <w:sz w:val="28"/>
          <w:szCs w:val="28"/>
          <w:lang w:val="ru-RU"/>
        </w:rPr>
        <w:t xml:space="preserve"> методики </w:t>
      </w:r>
      <w:proofErr w:type="spellStart"/>
      <w:r w:rsidRPr="009E7050">
        <w:rPr>
          <w:rFonts w:ascii="Times New Roman" w:hAnsi="Times New Roman" w:cs="Times New Roman"/>
          <w:sz w:val="28"/>
          <w:szCs w:val="28"/>
          <w:lang w:val="ru-RU"/>
        </w:rPr>
        <w:t>заздалегідь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була</w:t>
      </w:r>
      <w:proofErr w:type="spellEnd"/>
      <w:r w:rsidRPr="009E7050">
        <w:rPr>
          <w:rFonts w:ascii="Times New Roman" w:hAnsi="Times New Roman" w:cs="Times New Roman"/>
          <w:sz w:val="28"/>
          <w:szCs w:val="28"/>
          <w:lang w:val="ru-RU"/>
        </w:rPr>
        <w:t xml:space="preserve"> обговорена та </w:t>
      </w:r>
      <w:proofErr w:type="spellStart"/>
      <w:r w:rsidRPr="009E7050">
        <w:rPr>
          <w:rFonts w:ascii="Times New Roman" w:hAnsi="Times New Roman" w:cs="Times New Roman"/>
          <w:sz w:val="28"/>
          <w:szCs w:val="28"/>
          <w:lang w:val="ru-RU"/>
        </w:rPr>
        <w:t>узгоджена</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вчителем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Крім</w:t>
      </w:r>
      <w:proofErr w:type="spellEnd"/>
      <w:r w:rsidRPr="009E7050">
        <w:rPr>
          <w:rFonts w:ascii="Times New Roman" w:hAnsi="Times New Roman" w:cs="Times New Roman"/>
          <w:sz w:val="28"/>
          <w:szCs w:val="28"/>
          <w:lang w:val="ru-RU"/>
        </w:rPr>
        <w:t xml:space="preserve"> того,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проведення</w:t>
      </w:r>
      <w:proofErr w:type="spellEnd"/>
      <w:r w:rsidRPr="009E7050">
        <w:rPr>
          <w:rFonts w:ascii="Times New Roman" w:hAnsi="Times New Roman" w:cs="Times New Roman"/>
          <w:sz w:val="28"/>
          <w:szCs w:val="28"/>
          <w:lang w:val="ru-RU"/>
        </w:rPr>
        <w:t xml:space="preserve"> кожного уроку </w:t>
      </w:r>
      <w:proofErr w:type="spellStart"/>
      <w:r w:rsidRPr="009E7050">
        <w:rPr>
          <w:rFonts w:ascii="Times New Roman" w:hAnsi="Times New Roman" w:cs="Times New Roman"/>
          <w:sz w:val="28"/>
          <w:szCs w:val="28"/>
          <w:lang w:val="ru-RU"/>
        </w:rPr>
        <w:t>вчитель</w:t>
      </w:r>
      <w:proofErr w:type="spellEnd"/>
      <w:r w:rsidRPr="009E7050">
        <w:rPr>
          <w:rFonts w:ascii="Times New Roman" w:hAnsi="Times New Roman" w:cs="Times New Roman"/>
          <w:sz w:val="28"/>
          <w:szCs w:val="28"/>
          <w:lang w:val="ru-RU"/>
        </w:rPr>
        <w:t xml:space="preserve">-наставник надавав </w:t>
      </w:r>
      <w:proofErr w:type="spellStart"/>
      <w:r w:rsidRPr="009E7050">
        <w:rPr>
          <w:rFonts w:ascii="Times New Roman" w:hAnsi="Times New Roman" w:cs="Times New Roman"/>
          <w:sz w:val="28"/>
          <w:szCs w:val="28"/>
          <w:lang w:val="ru-RU"/>
        </w:rPr>
        <w:t>рекомендації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учнями</w:t>
      </w:r>
      <w:proofErr w:type="spellEnd"/>
      <w:r>
        <w:rPr>
          <w:rFonts w:ascii="Times New Roman" w:hAnsi="Times New Roman" w:cs="Times New Roman"/>
          <w:sz w:val="28"/>
          <w:szCs w:val="28"/>
          <w:lang w:val="uk-UA"/>
        </w:rPr>
        <w:t xml:space="preserve"> під час проведення уроків</w:t>
      </w:r>
      <w:r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lastRenderedPageBreak/>
        <w:t xml:space="preserve">Метою практики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вдосконалення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учнів 8</w:t>
      </w:r>
      <w:r>
        <w:rPr>
          <w:rFonts w:ascii="Times New Roman" w:hAnsi="Times New Roman" w:cs="Times New Roman"/>
          <w:sz w:val="28"/>
          <w:szCs w:val="28"/>
          <w:lang w:val="uk-UA"/>
        </w:rPr>
        <w:t>-го</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використанням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для підвищення їх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Pr>
          <w:rFonts w:ascii="Times New Roman" w:hAnsi="Times New Roman" w:cs="Times New Roman"/>
          <w:sz w:val="28"/>
          <w:szCs w:val="28"/>
          <w:lang w:val="uk-UA"/>
        </w:rPr>
        <w:t xml:space="preserve"> у аудіюванні</w:t>
      </w:r>
      <w:r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педагогічної</w:t>
      </w:r>
      <w:proofErr w:type="spellEnd"/>
      <w:r w:rsidRPr="009E7050">
        <w:rPr>
          <w:rFonts w:ascii="Times New Roman" w:hAnsi="Times New Roman" w:cs="Times New Roman"/>
          <w:sz w:val="28"/>
          <w:szCs w:val="28"/>
          <w:lang w:val="ru-RU"/>
        </w:rPr>
        <w:t xml:space="preserve"> практики: </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1. </w:t>
      </w:r>
      <w:proofErr w:type="spellStart"/>
      <w:r w:rsidRPr="009E7050">
        <w:rPr>
          <w:rFonts w:ascii="Times New Roman" w:hAnsi="Times New Roman" w:cs="Times New Roman"/>
          <w:sz w:val="28"/>
          <w:szCs w:val="28"/>
          <w:lang w:val="ru-RU"/>
        </w:rPr>
        <w:t>Розробка</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впровадження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матеріалів</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уроків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з акцентом </w:t>
      </w:r>
      <w:r>
        <w:rPr>
          <w:rFonts w:ascii="Times New Roman" w:hAnsi="Times New Roman" w:cs="Times New Roman"/>
          <w:sz w:val="28"/>
          <w:szCs w:val="28"/>
          <w:lang w:val="uk-UA"/>
        </w:rPr>
        <w:t>на формування навичок у аудіюванні</w:t>
      </w:r>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матеріалах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2. </w:t>
      </w:r>
      <w:proofErr w:type="spellStart"/>
      <w:r w:rsidRPr="009E7050">
        <w:rPr>
          <w:rFonts w:ascii="Times New Roman" w:hAnsi="Times New Roman" w:cs="Times New Roman"/>
          <w:sz w:val="28"/>
          <w:szCs w:val="28"/>
          <w:lang w:val="ru-RU"/>
        </w:rPr>
        <w:t>Відбір</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адаптація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на уроках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для учнів 8-го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3. </w:t>
      </w:r>
      <w:proofErr w:type="spellStart"/>
      <w:r w:rsidRPr="009E7050">
        <w:rPr>
          <w:rFonts w:ascii="Times New Roman" w:hAnsi="Times New Roman" w:cs="Times New Roman"/>
          <w:sz w:val="28"/>
          <w:szCs w:val="28"/>
          <w:lang w:val="ru-RU"/>
        </w:rPr>
        <w:t>Проведення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серії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уроків</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використанням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для учнів 8-го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4. </w:t>
      </w:r>
      <w:proofErr w:type="spellStart"/>
      <w:r w:rsidRPr="009E7050">
        <w:rPr>
          <w:rFonts w:ascii="Times New Roman" w:hAnsi="Times New Roman" w:cs="Times New Roman"/>
          <w:sz w:val="28"/>
          <w:szCs w:val="28"/>
          <w:lang w:val="ru-RU"/>
        </w:rPr>
        <w:t>Оцінка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компетенції</w:t>
      </w:r>
      <w:proofErr w:type="spellEnd"/>
      <w:r w:rsidRPr="009E7050">
        <w:rPr>
          <w:rFonts w:ascii="Times New Roman" w:hAnsi="Times New Roman" w:cs="Times New Roman"/>
          <w:sz w:val="28"/>
          <w:szCs w:val="28"/>
          <w:lang w:val="ru-RU"/>
        </w:rPr>
        <w:t xml:space="preserve"> учнів до та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впровадження</w:t>
      </w:r>
      <w:proofErr w:type="spellEnd"/>
      <w:r w:rsidRPr="009E7050">
        <w:rPr>
          <w:rFonts w:ascii="Times New Roman" w:hAnsi="Times New Roman" w:cs="Times New Roman"/>
          <w:sz w:val="28"/>
          <w:szCs w:val="28"/>
          <w:lang w:val="ru-RU"/>
        </w:rPr>
        <w:t xml:space="preserve"> методики.</w:t>
      </w:r>
    </w:p>
    <w:p w:rsidR="007758E4"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програмових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вимогах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uk-UA"/>
        </w:rPr>
        <w:t>15</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навчання </w:t>
      </w:r>
      <w:proofErr w:type="spellStart"/>
      <w:r>
        <w:rPr>
          <w:rFonts w:ascii="Times New Roman" w:hAnsi="Times New Roman" w:cs="Times New Roman"/>
          <w:sz w:val="28"/>
          <w:szCs w:val="28"/>
          <w:lang w:val="ru-RU"/>
        </w:rPr>
        <w:t>аудіювання</w:t>
      </w:r>
      <w:proofErr w:type="spellEnd"/>
      <w:r>
        <w:rPr>
          <w:rFonts w:ascii="Times New Roman" w:hAnsi="Times New Roman" w:cs="Times New Roman"/>
          <w:sz w:val="28"/>
          <w:szCs w:val="28"/>
          <w:lang w:val="ru-RU"/>
        </w:rPr>
        <w:t xml:space="preserve"> для учнів восьмого </w:t>
      </w:r>
      <w:proofErr w:type="spellStart"/>
      <w:r>
        <w:rPr>
          <w:rFonts w:ascii="Times New Roman" w:hAnsi="Times New Roman" w:cs="Times New Roman"/>
          <w:sz w:val="28"/>
          <w:szCs w:val="28"/>
          <w:lang w:val="ru-RU"/>
        </w:rPr>
        <w:t>класу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зазначено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орієнтовні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параметри</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оцінювання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навчально-пізнавальних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досягнень</w:t>
      </w:r>
      <w:proofErr w:type="spellEnd"/>
      <w:r>
        <w:rPr>
          <w:rFonts w:ascii="Times New Roman" w:hAnsi="Times New Roman" w:cs="Times New Roman"/>
          <w:sz w:val="28"/>
          <w:szCs w:val="28"/>
          <w:lang w:val="ru-RU"/>
        </w:rPr>
        <w:t xml:space="preserve"> учнів 8-го </w:t>
      </w:r>
      <w:proofErr w:type="spellStart"/>
      <w:r>
        <w:rPr>
          <w:rFonts w:ascii="Times New Roman" w:hAnsi="Times New Roman" w:cs="Times New Roman"/>
          <w:sz w:val="28"/>
          <w:szCs w:val="28"/>
          <w:lang w:val="ru-RU"/>
        </w:rPr>
        <w:t>класу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стосовно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аудіювання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сприймання</w:t>
      </w:r>
      <w:proofErr w:type="spellEnd"/>
      <w:r>
        <w:rPr>
          <w:rFonts w:ascii="Times New Roman" w:hAnsi="Times New Roman" w:cs="Times New Roman"/>
          <w:sz w:val="28"/>
          <w:szCs w:val="28"/>
          <w:lang w:val="ru-RU"/>
        </w:rPr>
        <w:t xml:space="preserve"> на слух). </w:t>
      </w:r>
      <w:proofErr w:type="spellStart"/>
      <w:r>
        <w:rPr>
          <w:rFonts w:ascii="Times New Roman" w:hAnsi="Times New Roman" w:cs="Times New Roman"/>
          <w:sz w:val="28"/>
          <w:szCs w:val="28"/>
          <w:lang w:val="ru-RU"/>
        </w:rPr>
        <w:t>Обсяг</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прослуханого</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запису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матеріалу</w:t>
      </w:r>
      <w:proofErr w:type="spellEnd"/>
      <w:r>
        <w:rPr>
          <w:rFonts w:ascii="Times New Roman" w:hAnsi="Times New Roman" w:cs="Times New Roman"/>
          <w:sz w:val="28"/>
          <w:szCs w:val="28"/>
          <w:lang w:val="ru-RU"/>
        </w:rPr>
        <w:t xml:space="preserve"> (у межах) 3-4 </w:t>
      </w:r>
      <w:proofErr w:type="spellStart"/>
      <w:r>
        <w:rPr>
          <w:rFonts w:ascii="Times New Roman" w:hAnsi="Times New Roman" w:cs="Times New Roman"/>
          <w:sz w:val="28"/>
          <w:szCs w:val="28"/>
          <w:lang w:val="ru-RU"/>
        </w:rPr>
        <w:t>хвилин</w:t>
      </w:r>
      <w:proofErr w:type="spellEnd"/>
      <w:r>
        <w:rPr>
          <w:rFonts w:ascii="Times New Roman" w:hAnsi="Times New Roman" w:cs="Times New Roman"/>
          <w:sz w:val="28"/>
          <w:szCs w:val="28"/>
          <w:lang w:val="ru-RU"/>
        </w:rPr>
        <w:t xml:space="preserve">. </w:t>
      </w:r>
    </w:p>
    <w:p w:rsidR="007758E4" w:rsidRDefault="000A59AB">
      <w:pPr>
        <w:spacing w:after="2"/>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Параметри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сприймання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маркери</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дескриптори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згідно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програмових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вимог</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наведені</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таблиці</w:t>
      </w:r>
      <w:proofErr w:type="spellEnd"/>
      <w:r>
        <w:rPr>
          <w:rFonts w:ascii="Times New Roman" w:hAnsi="Times New Roman" w:cs="Times New Roman"/>
          <w:sz w:val="28"/>
          <w:szCs w:val="28"/>
          <w:lang w:val="ru-RU"/>
        </w:rPr>
        <w:t xml:space="preserve"> 3.1. </w:t>
      </w:r>
    </w:p>
    <w:p w:rsidR="007758E4" w:rsidRDefault="007758E4">
      <w:pPr>
        <w:spacing w:after="2"/>
        <w:rPr>
          <w:rFonts w:ascii="Times New Roman" w:hAnsi="Times New Roman" w:cs="Times New Roman"/>
          <w:sz w:val="28"/>
          <w:szCs w:val="28"/>
          <w:lang w:val="ru-RU"/>
        </w:rPr>
      </w:pPr>
    </w:p>
    <w:p w:rsidR="007758E4" w:rsidRDefault="000A59AB">
      <w:pPr>
        <w:spacing w:after="2"/>
        <w:jc w:val="right"/>
        <w:rPr>
          <w:rFonts w:ascii="Times New Roman" w:hAnsi="Times New Roman" w:cs="Times New Roman"/>
          <w:sz w:val="28"/>
          <w:szCs w:val="28"/>
          <w:lang w:val="ru-RU"/>
        </w:rPr>
      </w:pPr>
      <w:proofErr w:type="spellStart"/>
      <w:r>
        <w:rPr>
          <w:rFonts w:ascii="Times New Roman" w:hAnsi="Times New Roman" w:cs="Times New Roman"/>
          <w:sz w:val="28"/>
          <w:szCs w:val="28"/>
          <w:lang w:val="ru-RU"/>
        </w:rPr>
        <w:t>Таблиця</w:t>
      </w:r>
      <w:proofErr w:type="spellEnd"/>
      <w:r>
        <w:rPr>
          <w:rFonts w:ascii="Times New Roman" w:hAnsi="Times New Roman" w:cs="Times New Roman"/>
          <w:sz w:val="28"/>
          <w:szCs w:val="28"/>
          <w:lang w:val="ru-RU"/>
        </w:rPr>
        <w:t xml:space="preserve"> 3.1. </w:t>
      </w:r>
    </w:p>
    <w:p w:rsidR="007758E4" w:rsidRDefault="000A59AB">
      <w:pPr>
        <w:spacing w:after="2"/>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Параметри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сприйняття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інформації</w:t>
      </w:r>
      <w:proofErr w:type="spellEnd"/>
    </w:p>
    <w:tbl>
      <w:tblPr>
        <w:tblStyle w:val="affe"/>
        <w:tblW w:w="0" w:type="auto"/>
        <w:tblLook w:val="04A0" w:firstRow="1" w:lastRow="0" w:firstColumn="1" w:lastColumn="0" w:noHBand="0" w:noVBand="1"/>
      </w:tblPr>
      <w:tblGrid>
        <w:gridCol w:w="1947"/>
        <w:gridCol w:w="2668"/>
        <w:gridCol w:w="4956"/>
      </w:tblGrid>
      <w:tr w:rsidR="007758E4">
        <w:trPr>
          <w:trHeight w:val="316"/>
        </w:trPr>
        <w:tc>
          <w:tcPr>
            <w:tcW w:w="0" w:type="auto"/>
          </w:tcPr>
          <w:p w:rsidR="007758E4" w:rsidRDefault="000A59AB">
            <w:pPr>
              <w:widowControl/>
              <w:spacing w:afterLines="0" w:after="0" w:line="276" w:lineRule="auto"/>
              <w:ind w:firstLine="0"/>
              <w:rPr>
                <w:rFonts w:ascii="Times New Roman" w:hAnsi="Times New Roman" w:cs="Times New Roman"/>
                <w:b/>
                <w:bCs/>
                <w:sz w:val="24"/>
                <w:szCs w:val="24"/>
                <w:lang w:val="uk-UA"/>
              </w:rPr>
            </w:pPr>
            <w:r>
              <w:rPr>
                <w:rFonts w:ascii="Times New Roman" w:hAnsi="Times New Roman" w:cs="Times New Roman"/>
                <w:b/>
                <w:bCs/>
                <w:sz w:val="24"/>
                <w:szCs w:val="24"/>
                <w:lang w:val="uk-UA"/>
              </w:rPr>
              <w:t>Вид мовленнєвої діяльності</w:t>
            </w:r>
          </w:p>
        </w:tc>
        <w:tc>
          <w:tcPr>
            <w:tcW w:w="0" w:type="auto"/>
          </w:tcPr>
          <w:p w:rsidR="007758E4" w:rsidRDefault="000A59AB">
            <w:pPr>
              <w:widowControl/>
              <w:spacing w:afterLines="0" w:after="0" w:line="276" w:lineRule="auto"/>
              <w:ind w:firstLine="0"/>
              <w:rPr>
                <w:rFonts w:ascii="Times New Roman" w:hAnsi="Times New Roman" w:cs="Times New Roman"/>
                <w:b/>
                <w:bCs/>
                <w:sz w:val="24"/>
                <w:szCs w:val="24"/>
                <w:lang w:val="uk-UA"/>
              </w:rPr>
            </w:pPr>
            <w:r>
              <w:rPr>
                <w:rFonts w:ascii="Times New Roman" w:hAnsi="Times New Roman" w:cs="Times New Roman"/>
                <w:b/>
                <w:bCs/>
                <w:sz w:val="24"/>
                <w:szCs w:val="24"/>
                <w:lang w:val="uk-UA"/>
              </w:rPr>
              <w:t>Маркери</w:t>
            </w:r>
          </w:p>
        </w:tc>
        <w:tc>
          <w:tcPr>
            <w:tcW w:w="0" w:type="auto"/>
          </w:tcPr>
          <w:p w:rsidR="007758E4" w:rsidRDefault="000A59AB">
            <w:pPr>
              <w:widowControl/>
              <w:spacing w:afterLines="0" w:after="0" w:line="276" w:lineRule="auto"/>
              <w:ind w:firstLine="0"/>
              <w:rPr>
                <w:rFonts w:ascii="Times New Roman" w:hAnsi="Times New Roman" w:cs="Times New Roman"/>
                <w:b/>
                <w:bCs/>
                <w:sz w:val="24"/>
                <w:szCs w:val="24"/>
                <w:lang w:val="uk-UA"/>
              </w:rPr>
            </w:pPr>
            <w:r>
              <w:rPr>
                <w:rFonts w:ascii="Times New Roman" w:hAnsi="Times New Roman" w:cs="Times New Roman"/>
                <w:b/>
                <w:bCs/>
                <w:sz w:val="24"/>
                <w:szCs w:val="24"/>
                <w:lang w:val="uk-UA"/>
              </w:rPr>
              <w:t>Дескриптори</w:t>
            </w:r>
          </w:p>
        </w:tc>
      </w:tr>
      <w:tr w:rsidR="007758E4" w:rsidRPr="009E7050">
        <w:tc>
          <w:tcPr>
            <w:tcW w:w="0" w:type="auto"/>
            <w:vMerge w:val="restart"/>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Усна взаємодія (аудіювання)</w:t>
            </w: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Параметри мовлення</w:t>
            </w: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Чітке мовлення, дещо уповільнений темп, відомий учням акцент.  Повтори для довших текстів та візуальна підтримка чи візуальний контекст.</w:t>
            </w:r>
          </w:p>
        </w:tc>
      </w:tr>
      <w:tr w:rsidR="007758E4">
        <w:tc>
          <w:tcPr>
            <w:tcW w:w="0" w:type="auto"/>
            <w:vMerge/>
          </w:tcPr>
          <w:p w:rsidR="007758E4" w:rsidRDefault="007758E4">
            <w:pPr>
              <w:widowControl/>
              <w:spacing w:afterLines="0" w:after="0" w:line="276" w:lineRule="auto"/>
              <w:ind w:firstLine="0"/>
              <w:rPr>
                <w:rFonts w:ascii="Times New Roman" w:hAnsi="Times New Roman" w:cs="Times New Roman"/>
                <w:sz w:val="24"/>
                <w:szCs w:val="24"/>
                <w:lang w:val="uk-UA"/>
              </w:rPr>
            </w:pP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Рівень мови</w:t>
            </w: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Граматичні структури і лексика визначені Програмою  на рівні  А2+/В1</w:t>
            </w:r>
          </w:p>
        </w:tc>
      </w:tr>
      <w:tr w:rsidR="007758E4">
        <w:tc>
          <w:tcPr>
            <w:tcW w:w="0" w:type="auto"/>
            <w:vMerge/>
          </w:tcPr>
          <w:p w:rsidR="007758E4" w:rsidRDefault="007758E4">
            <w:pPr>
              <w:widowControl/>
              <w:spacing w:afterLines="0" w:after="0" w:line="276" w:lineRule="auto"/>
              <w:ind w:firstLine="0"/>
              <w:rPr>
                <w:rFonts w:ascii="Times New Roman" w:hAnsi="Times New Roman" w:cs="Times New Roman"/>
                <w:sz w:val="24"/>
                <w:szCs w:val="24"/>
                <w:lang w:val="uk-UA"/>
              </w:rPr>
            </w:pP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Кількісні показники</w:t>
            </w: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150-200 слів за 3 хвилини</w:t>
            </w:r>
          </w:p>
        </w:tc>
      </w:tr>
      <w:tr w:rsidR="007758E4" w:rsidRPr="009E7050">
        <w:tc>
          <w:tcPr>
            <w:tcW w:w="0" w:type="auto"/>
            <w:vMerge/>
          </w:tcPr>
          <w:p w:rsidR="007758E4" w:rsidRDefault="007758E4">
            <w:pPr>
              <w:widowControl/>
              <w:spacing w:afterLines="0" w:after="0" w:line="276" w:lineRule="auto"/>
              <w:ind w:firstLine="0"/>
              <w:rPr>
                <w:rFonts w:ascii="Times New Roman" w:hAnsi="Times New Roman" w:cs="Times New Roman"/>
                <w:sz w:val="24"/>
                <w:szCs w:val="24"/>
                <w:lang w:val="uk-UA"/>
              </w:rPr>
            </w:pP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Орієнтовні зразки </w:t>
            </w:r>
            <w:r>
              <w:rPr>
                <w:rFonts w:ascii="Times New Roman" w:hAnsi="Times New Roman" w:cs="Times New Roman"/>
                <w:sz w:val="24"/>
                <w:szCs w:val="24"/>
                <w:lang w:val="uk-UA"/>
              </w:rPr>
              <w:lastRenderedPageBreak/>
              <w:t>типових  завдань для контролю та оцінювання</w:t>
            </w:r>
          </w:p>
        </w:tc>
        <w:tc>
          <w:tcPr>
            <w:tcW w:w="0" w:type="auto"/>
          </w:tcPr>
          <w:p w:rsidR="007758E4" w:rsidRDefault="000A59AB">
            <w:pPr>
              <w:widowControl/>
              <w:spacing w:afterLines="0" w:after="0" w:line="276" w:lineRule="auto"/>
              <w:ind w:firstLine="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Прослуховування радіопрограм, інтерв'ю та </w:t>
            </w:r>
            <w:r>
              <w:rPr>
                <w:rFonts w:ascii="Times New Roman" w:hAnsi="Times New Roman" w:cs="Times New Roman"/>
                <w:sz w:val="24"/>
                <w:szCs w:val="24"/>
                <w:lang w:val="uk-UA"/>
              </w:rPr>
              <w:lastRenderedPageBreak/>
              <w:t>подкастів.</w:t>
            </w:r>
          </w:p>
        </w:tc>
      </w:tr>
    </w:tbl>
    <w:p w:rsidR="007758E4" w:rsidRDefault="007758E4">
      <w:pPr>
        <w:spacing w:afterLines="0" w:after="0"/>
        <w:ind w:firstLine="0"/>
        <w:rPr>
          <w:rFonts w:ascii="Times New Roman" w:hAnsi="Times New Roman" w:cs="Times New Roman"/>
          <w:sz w:val="24"/>
          <w:szCs w:val="24"/>
          <w:lang w:val="ru-RU"/>
        </w:rPr>
      </w:pPr>
    </w:p>
    <w:p w:rsidR="007758E4" w:rsidRDefault="000A59AB">
      <w:pPr>
        <w:spacing w:after="2"/>
        <w:rPr>
          <w:rFonts w:ascii="Times New Roman" w:hAnsi="Times New Roman" w:cs="Times New Roman"/>
          <w:sz w:val="28"/>
          <w:szCs w:val="28"/>
          <w:lang w:val="ru-RU"/>
        </w:rPr>
      </w:pPr>
      <w:proofErr w:type="spellStart"/>
      <w:r>
        <w:rPr>
          <w:rFonts w:ascii="Times New Roman" w:hAnsi="Times New Roman" w:cs="Times New Roman"/>
          <w:sz w:val="28"/>
          <w:szCs w:val="28"/>
          <w:lang w:val="ru-RU"/>
        </w:rPr>
        <w:t>Очікувані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результати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щодо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сприймання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усної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інформації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наступні</w:t>
      </w:r>
      <w:proofErr w:type="spellEnd"/>
      <w:r>
        <w:rPr>
          <w:rFonts w:ascii="Times New Roman" w:hAnsi="Times New Roman" w:cs="Times New Roman"/>
          <w:sz w:val="28"/>
          <w:szCs w:val="28"/>
          <w:lang w:val="ru-RU"/>
        </w:rPr>
        <w:t xml:space="preserve">: </w:t>
      </w:r>
    </w:p>
    <w:p w:rsidR="007758E4"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spellStart"/>
      <w:r>
        <w:rPr>
          <w:rFonts w:ascii="Times New Roman" w:hAnsi="Times New Roman" w:cs="Times New Roman"/>
          <w:sz w:val="28"/>
          <w:szCs w:val="28"/>
          <w:lang w:val="ru-RU"/>
        </w:rPr>
        <w:t>Розпізнає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оголошення</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аеропортах</w:t>
      </w:r>
      <w:proofErr w:type="spellEnd"/>
      <w:r>
        <w:rPr>
          <w:rFonts w:ascii="Times New Roman" w:hAnsi="Times New Roman" w:cs="Times New Roman"/>
          <w:sz w:val="28"/>
          <w:szCs w:val="28"/>
          <w:lang w:val="ru-RU"/>
        </w:rPr>
        <w:t xml:space="preserve">, на вокзалах, у </w:t>
      </w:r>
      <w:proofErr w:type="spellStart"/>
      <w:r>
        <w:rPr>
          <w:rFonts w:ascii="Times New Roman" w:hAnsi="Times New Roman" w:cs="Times New Roman"/>
          <w:sz w:val="28"/>
          <w:szCs w:val="28"/>
          <w:lang w:val="ru-RU"/>
        </w:rPr>
        <w:t>літаках</w:t>
      </w:r>
      <w:proofErr w:type="spellEnd"/>
      <w:r>
        <w:rPr>
          <w:rFonts w:ascii="Times New Roman" w:hAnsi="Times New Roman" w:cs="Times New Roman"/>
          <w:sz w:val="28"/>
          <w:szCs w:val="28"/>
          <w:lang w:val="ru-RU"/>
        </w:rPr>
        <w:t xml:space="preserve">, автобусах і потягах, </w:t>
      </w:r>
      <w:proofErr w:type="spellStart"/>
      <w:r>
        <w:rPr>
          <w:rFonts w:ascii="Times New Roman" w:hAnsi="Times New Roman" w:cs="Times New Roman"/>
          <w:sz w:val="28"/>
          <w:szCs w:val="28"/>
          <w:lang w:val="ru-RU"/>
        </w:rPr>
        <w:t>якщо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мовлення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чітке</w:t>
      </w:r>
      <w:proofErr w:type="spellEnd"/>
      <w:r>
        <w:rPr>
          <w:rFonts w:ascii="Times New Roman" w:hAnsi="Times New Roman" w:cs="Times New Roman"/>
          <w:sz w:val="28"/>
          <w:szCs w:val="28"/>
          <w:lang w:val="ru-RU"/>
        </w:rPr>
        <w:t xml:space="preserve"> й </w:t>
      </w:r>
      <w:proofErr w:type="spellStart"/>
      <w:r>
        <w:rPr>
          <w:rFonts w:ascii="Times New Roman" w:hAnsi="Times New Roman" w:cs="Times New Roman"/>
          <w:sz w:val="28"/>
          <w:szCs w:val="28"/>
          <w:lang w:val="ru-RU"/>
        </w:rPr>
        <w:t>нормативне</w:t>
      </w:r>
      <w:proofErr w:type="spellEnd"/>
      <w:r>
        <w:rPr>
          <w:rFonts w:ascii="Times New Roman" w:hAnsi="Times New Roman" w:cs="Times New Roman"/>
          <w:sz w:val="28"/>
          <w:szCs w:val="28"/>
          <w:lang w:val="ru-RU"/>
        </w:rPr>
        <w:t xml:space="preserve">, а </w:t>
      </w:r>
      <w:proofErr w:type="spellStart"/>
      <w:r>
        <w:rPr>
          <w:rFonts w:ascii="Times New Roman" w:hAnsi="Times New Roman" w:cs="Times New Roman"/>
          <w:sz w:val="28"/>
          <w:szCs w:val="28"/>
          <w:lang w:val="ru-RU"/>
        </w:rPr>
        <w:t>сторонній</w:t>
      </w:r>
      <w:proofErr w:type="spellEnd"/>
      <w:r>
        <w:rPr>
          <w:rFonts w:ascii="Times New Roman" w:hAnsi="Times New Roman" w:cs="Times New Roman"/>
          <w:sz w:val="28"/>
          <w:szCs w:val="28"/>
          <w:lang w:val="ru-RU"/>
        </w:rPr>
        <w:t xml:space="preserve"> шум </w:t>
      </w:r>
      <w:proofErr w:type="spellStart"/>
      <w:r>
        <w:rPr>
          <w:rFonts w:ascii="Times New Roman" w:hAnsi="Times New Roman" w:cs="Times New Roman"/>
          <w:sz w:val="28"/>
          <w:szCs w:val="28"/>
          <w:lang w:val="ru-RU"/>
        </w:rPr>
        <w:t>мінімальний</w:t>
      </w:r>
      <w:proofErr w:type="spellEnd"/>
      <w:r>
        <w:rPr>
          <w:rFonts w:ascii="Times New Roman" w:hAnsi="Times New Roman" w:cs="Times New Roman"/>
          <w:sz w:val="28"/>
          <w:szCs w:val="28"/>
          <w:lang w:val="ru-RU"/>
        </w:rPr>
        <w:t>.</w:t>
      </w:r>
    </w:p>
    <w:p w:rsidR="007758E4" w:rsidRDefault="000A59AB">
      <w:pPr>
        <w:spacing w:after="2"/>
        <w:rPr>
          <w:rFonts w:ascii="Times New Roman" w:hAnsi="Times New Roman" w:cs="Times New Roman"/>
          <w:sz w:val="28"/>
          <w:szCs w:val="28"/>
          <w:lang w:val="uk-UA"/>
        </w:rPr>
      </w:pPr>
      <w:r>
        <w:rPr>
          <w:rFonts w:ascii="Times New Roman" w:hAnsi="Times New Roman" w:cs="Times New Roman"/>
          <w:sz w:val="28"/>
          <w:szCs w:val="28"/>
          <w:lang w:val="uk-UA"/>
        </w:rPr>
        <w:t xml:space="preserve">2) Визначає основний зміст випусків новин і нескладний матеріал на знайомі теми, записаний на </w:t>
      </w:r>
      <w:proofErr w:type="spellStart"/>
      <w:r>
        <w:rPr>
          <w:rFonts w:ascii="Times New Roman" w:hAnsi="Times New Roman" w:cs="Times New Roman"/>
          <w:sz w:val="28"/>
          <w:szCs w:val="28"/>
          <w:lang w:val="uk-UA"/>
        </w:rPr>
        <w:t>аудіоносій</w:t>
      </w:r>
      <w:proofErr w:type="spellEnd"/>
      <w:r>
        <w:rPr>
          <w:rFonts w:ascii="Times New Roman" w:hAnsi="Times New Roman" w:cs="Times New Roman"/>
          <w:sz w:val="28"/>
          <w:szCs w:val="28"/>
          <w:lang w:val="uk-UA"/>
        </w:rPr>
        <w:t>, якщо мовлення чітке й відносно повільне.</w:t>
      </w:r>
    </w:p>
    <w:p w:rsidR="007758E4" w:rsidRDefault="000A59AB">
      <w:pPr>
        <w:spacing w:after="2"/>
        <w:rPr>
          <w:rFonts w:ascii="Times New Roman" w:hAnsi="Times New Roman" w:cs="Times New Roman"/>
          <w:sz w:val="28"/>
          <w:szCs w:val="28"/>
          <w:lang w:val="uk-UA"/>
        </w:rPr>
      </w:pPr>
      <w:r>
        <w:rPr>
          <w:rFonts w:ascii="Times New Roman" w:hAnsi="Times New Roman" w:cs="Times New Roman"/>
          <w:sz w:val="28"/>
          <w:szCs w:val="28"/>
          <w:lang w:val="uk-UA"/>
        </w:rPr>
        <w:t>3)</w:t>
      </w:r>
      <w:r w:rsidRPr="009E7050">
        <w:rPr>
          <w:lang w:val="uk-UA"/>
        </w:rPr>
        <w:t xml:space="preserve"> </w:t>
      </w:r>
      <w:r>
        <w:rPr>
          <w:rFonts w:ascii="Times New Roman" w:hAnsi="Times New Roman" w:cs="Times New Roman"/>
          <w:sz w:val="28"/>
          <w:szCs w:val="28"/>
          <w:lang w:val="uk-UA"/>
        </w:rPr>
        <w:t>Розпізнає зміст фільмів, якщо з відеоряду та вчинків героїв можна отримати уявлення про сюжет, а мовлення чітке і просте.</w:t>
      </w:r>
    </w:p>
    <w:p w:rsidR="007758E4" w:rsidRDefault="000A59AB">
      <w:pPr>
        <w:spacing w:after="2"/>
        <w:rPr>
          <w:rFonts w:ascii="Times New Roman" w:hAnsi="Times New Roman" w:cs="Times New Roman"/>
          <w:sz w:val="28"/>
          <w:szCs w:val="28"/>
          <w:lang w:val="uk-UA"/>
        </w:rPr>
      </w:pPr>
      <w:r>
        <w:rPr>
          <w:rFonts w:ascii="Times New Roman" w:hAnsi="Times New Roman" w:cs="Times New Roman"/>
          <w:sz w:val="28"/>
          <w:szCs w:val="28"/>
          <w:lang w:val="uk-UA"/>
        </w:rPr>
        <w:t>4) Визначає основний зміст телепрограм на знайомі теми, якщо мовлення відносно повільне й чітке.</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 xml:space="preserve">Крім того, </w:t>
      </w: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педагогічної</w:t>
      </w:r>
      <w:proofErr w:type="spellEnd"/>
      <w:r w:rsidRPr="009E7050">
        <w:rPr>
          <w:rFonts w:ascii="Times New Roman" w:hAnsi="Times New Roman" w:cs="Times New Roman"/>
          <w:sz w:val="28"/>
          <w:szCs w:val="28"/>
          <w:lang w:val="ru-RU"/>
        </w:rPr>
        <w:t xml:space="preserve"> практики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виявлено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заважали</w:t>
      </w:r>
      <w:proofErr w:type="spellEnd"/>
      <w:r w:rsidRPr="009E7050">
        <w:rPr>
          <w:rFonts w:ascii="Times New Roman" w:hAnsi="Times New Roman" w:cs="Times New Roman"/>
          <w:sz w:val="28"/>
          <w:szCs w:val="28"/>
          <w:lang w:val="ru-RU"/>
        </w:rPr>
        <w:t xml:space="preserve"> формуванню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в учнів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зокрема</w:t>
      </w:r>
      <w:proofErr w:type="spellEnd"/>
      <w:r w:rsidRPr="009E7050">
        <w:rPr>
          <w:rFonts w:ascii="Times New Roman" w:hAnsi="Times New Roman" w:cs="Times New Roman"/>
          <w:sz w:val="28"/>
          <w:szCs w:val="28"/>
          <w:lang w:val="ru-RU"/>
        </w:rPr>
        <w:t xml:space="preserve"> в учнів 8-го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суб</w:t>
      </w:r>
      <w:proofErr w:type="spellEnd"/>
      <w:r w:rsidR="00DC6B68">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єктивного</w:t>
      </w:r>
      <w:proofErr w:type="spellEnd"/>
      <w:r w:rsidRPr="009E7050">
        <w:rPr>
          <w:rFonts w:ascii="Times New Roman" w:hAnsi="Times New Roman" w:cs="Times New Roman"/>
          <w:sz w:val="28"/>
          <w:szCs w:val="28"/>
          <w:lang w:val="ru-RU"/>
        </w:rPr>
        <w:t xml:space="preserve"> та об</w:t>
      </w:r>
      <w:r w:rsidR="00DC6B68">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єктивного</w:t>
      </w:r>
      <w:proofErr w:type="spellEnd"/>
      <w:r w:rsidRPr="009E7050">
        <w:rPr>
          <w:rFonts w:ascii="Times New Roman" w:hAnsi="Times New Roman" w:cs="Times New Roman"/>
          <w:sz w:val="28"/>
          <w:szCs w:val="28"/>
          <w:lang w:val="ru-RU"/>
        </w:rPr>
        <w:t xml:space="preserve"> характеру.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що</w:t>
      </w:r>
      <w:r w:rsidRPr="009E7050">
        <w:rPr>
          <w:rFonts w:ascii="Times New Roman" w:hAnsi="Times New Roman" w:cs="Times New Roman"/>
          <w:sz w:val="28"/>
          <w:szCs w:val="28"/>
          <w:lang w:val="ru-RU"/>
        </w:rPr>
        <w:t xml:space="preserve">до </w:t>
      </w:r>
      <w:proofErr w:type="spellStart"/>
      <w:r w:rsidRPr="009E7050">
        <w:rPr>
          <w:rFonts w:ascii="Times New Roman" w:hAnsi="Times New Roman" w:cs="Times New Roman"/>
          <w:sz w:val="28"/>
          <w:szCs w:val="28"/>
          <w:lang w:val="ru-RU"/>
        </w:rPr>
        <w:t>суб'єктивних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труднощів</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спостерігалися</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зумовлені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індивідуально-психологічними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особливостями</w:t>
      </w:r>
      <w:proofErr w:type="spellEnd"/>
      <w:r>
        <w:rPr>
          <w:rFonts w:ascii="Times New Roman" w:hAnsi="Times New Roman" w:cs="Times New Roman"/>
          <w:sz w:val="28"/>
          <w:szCs w:val="28"/>
          <w:lang w:val="uk-UA"/>
        </w:rPr>
        <w:t xml:space="preserve"> учнів</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низький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англійською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недостатній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словниковий</w:t>
      </w:r>
      <w:proofErr w:type="spellEnd"/>
      <w:r w:rsidRPr="009E7050">
        <w:rPr>
          <w:rFonts w:ascii="Times New Roman" w:hAnsi="Times New Roman" w:cs="Times New Roman"/>
          <w:sz w:val="28"/>
          <w:szCs w:val="28"/>
          <w:lang w:val="ru-RU"/>
        </w:rPr>
        <w:t xml:space="preserve"> запас, </w:t>
      </w:r>
      <w:proofErr w:type="spellStart"/>
      <w:r w:rsidRPr="009E7050">
        <w:rPr>
          <w:rFonts w:ascii="Times New Roman" w:hAnsi="Times New Roman" w:cs="Times New Roman"/>
          <w:sz w:val="28"/>
          <w:szCs w:val="28"/>
          <w:lang w:val="ru-RU"/>
        </w:rPr>
        <w:t>відсутність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низький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концентрації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проблеми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дисципліною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чинник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інклюзивності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тощо</w:t>
      </w:r>
      <w:proofErr w:type="spellEnd"/>
      <w:r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Щодо</w:t>
      </w:r>
      <w:r w:rsidRPr="009E7050">
        <w:rPr>
          <w:rFonts w:ascii="Times New Roman" w:hAnsi="Times New Roman" w:cs="Times New Roman"/>
          <w:sz w:val="28"/>
          <w:szCs w:val="28"/>
          <w:lang w:val="ru-RU"/>
        </w:rPr>
        <w:t xml:space="preserve"> об</w:t>
      </w:r>
      <w:r w:rsidR="00DC6B68">
        <w:rPr>
          <w:rFonts w:ascii="Times New Roman" w:hAnsi="Times New Roman" w:cs="Times New Roman"/>
          <w:sz w:val="28"/>
          <w:szCs w:val="28"/>
          <w:lang w:val="uk-UA"/>
        </w:rPr>
        <w:t>’</w:t>
      </w:r>
      <w:proofErr w:type="spellStart"/>
      <w:r w:rsidRPr="009E7050">
        <w:rPr>
          <w:rFonts w:ascii="Times New Roman" w:hAnsi="Times New Roman" w:cs="Times New Roman"/>
          <w:sz w:val="28"/>
          <w:szCs w:val="28"/>
          <w:lang w:val="ru-RU"/>
        </w:rPr>
        <w:t>єктивних</w:t>
      </w:r>
      <w:proofErr w:type="spellEnd"/>
      <w:r>
        <w:rPr>
          <w:rFonts w:ascii="Times New Roman" w:hAnsi="Times New Roman" w:cs="Times New Roman"/>
          <w:sz w:val="28"/>
          <w:szCs w:val="28"/>
          <w:lang w:val="uk-UA"/>
        </w:rPr>
        <w:t xml:space="preserve"> труднощів можна виділити наступні</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фонетичні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пов'язані</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вимовою</w:t>
      </w:r>
      <w:proofErr w:type="spellEnd"/>
      <w:r w:rsidRPr="009E7050">
        <w:rPr>
          <w:rFonts w:ascii="Times New Roman" w:hAnsi="Times New Roman" w:cs="Times New Roman"/>
          <w:sz w:val="28"/>
          <w:szCs w:val="28"/>
          <w:lang w:val="ru-RU"/>
        </w:rPr>
        <w:t xml:space="preserve"> та акцентом;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буквосполучення</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th</w:t>
      </w:r>
      <w:proofErr w:type="spellEnd"/>
      <w:r w:rsidRPr="009E7050">
        <w:rPr>
          <w:rFonts w:ascii="Times New Roman" w:hAnsi="Times New Roman" w:cs="Times New Roman"/>
          <w:sz w:val="28"/>
          <w:szCs w:val="28"/>
          <w:lang w:val="ru-RU"/>
        </w:rPr>
        <w:t>” у словах “</w:t>
      </w:r>
      <w:r>
        <w:rPr>
          <w:rFonts w:ascii="Times New Roman" w:hAnsi="Times New Roman" w:cs="Times New Roman"/>
          <w:sz w:val="28"/>
          <w:szCs w:val="28"/>
        </w:rPr>
        <w:t>this</w:t>
      </w:r>
      <w:r w:rsidRPr="009E7050">
        <w:rPr>
          <w:rFonts w:ascii="Times New Roman" w:hAnsi="Times New Roman" w:cs="Times New Roman"/>
          <w:sz w:val="28"/>
          <w:szCs w:val="28"/>
          <w:lang w:val="ru-RU"/>
        </w:rPr>
        <w:t>”, ‘</w:t>
      </w:r>
      <w:r>
        <w:rPr>
          <w:rFonts w:ascii="Times New Roman" w:hAnsi="Times New Roman" w:cs="Times New Roman"/>
          <w:sz w:val="28"/>
          <w:szCs w:val="28"/>
        </w:rPr>
        <w:t>think</w:t>
      </w:r>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тощо</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лексичні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пов'язані</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мовною</w:t>
      </w:r>
      <w:proofErr w:type="spellEnd"/>
      <w:r w:rsidRPr="009E7050">
        <w:rPr>
          <w:rFonts w:ascii="Times New Roman" w:hAnsi="Times New Roman" w:cs="Times New Roman"/>
          <w:sz w:val="28"/>
          <w:szCs w:val="28"/>
          <w:lang w:val="ru-RU"/>
        </w:rPr>
        <w:t xml:space="preserve"> формою </w:t>
      </w:r>
      <w:proofErr w:type="spellStart"/>
      <w:r w:rsidRPr="009E7050">
        <w:rPr>
          <w:rFonts w:ascii="Times New Roman" w:hAnsi="Times New Roman" w:cs="Times New Roman"/>
          <w:sz w:val="28"/>
          <w:szCs w:val="28"/>
          <w:lang w:val="ru-RU"/>
        </w:rPr>
        <w:t>вокабуляру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ідіом</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фразових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дієслів</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take</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off</w:t>
      </w:r>
      <w:r w:rsidRPr="009E7050">
        <w:rPr>
          <w:rFonts w:ascii="Times New Roman" w:hAnsi="Times New Roman" w:cs="Times New Roman"/>
          <w:sz w:val="28"/>
          <w:szCs w:val="28"/>
          <w:lang w:val="ru-RU"/>
        </w:rPr>
        <w:t>”, “</w:t>
      </w:r>
      <w:r>
        <w:rPr>
          <w:rFonts w:ascii="Times New Roman" w:hAnsi="Times New Roman" w:cs="Times New Roman"/>
          <w:sz w:val="28"/>
          <w:szCs w:val="28"/>
        </w:rPr>
        <w:t>take</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out</w:t>
      </w:r>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тощо</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граматичні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структури</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conditional</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sentences</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verb</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tenses</w:t>
      </w:r>
      <w:r>
        <w:rPr>
          <w:rFonts w:ascii="Times New Roman" w:hAnsi="Times New Roman" w:cs="Times New Roman"/>
          <w:sz w:val="28"/>
          <w:szCs w:val="28"/>
          <w:lang w:val="uk-UA"/>
        </w:rPr>
        <w:t xml:space="preserve"> тощо</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пов'язані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змістом</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розумінням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логіки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викладу</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Під</w:t>
      </w:r>
      <w:proofErr w:type="spellEnd"/>
      <w:r w:rsidRPr="009E7050">
        <w:rPr>
          <w:rFonts w:ascii="Times New Roman" w:hAnsi="Times New Roman" w:cs="Times New Roman"/>
          <w:sz w:val="28"/>
          <w:szCs w:val="28"/>
          <w:lang w:val="ru-RU"/>
        </w:rPr>
        <w:t xml:space="preserve"> час </w:t>
      </w:r>
      <w:proofErr w:type="spellStart"/>
      <w:r w:rsidRPr="009E7050">
        <w:rPr>
          <w:rFonts w:ascii="Times New Roman" w:hAnsi="Times New Roman" w:cs="Times New Roman"/>
          <w:sz w:val="28"/>
          <w:szCs w:val="28"/>
          <w:lang w:val="ru-RU"/>
        </w:rPr>
        <w:t>проходження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педагогічної</w:t>
      </w:r>
      <w:proofErr w:type="spellEnd"/>
      <w:r w:rsidRPr="009E7050">
        <w:rPr>
          <w:rFonts w:ascii="Times New Roman" w:hAnsi="Times New Roman" w:cs="Times New Roman"/>
          <w:sz w:val="28"/>
          <w:szCs w:val="28"/>
          <w:lang w:val="ru-RU"/>
        </w:rPr>
        <w:t xml:space="preserve"> практики </w:t>
      </w:r>
      <w:proofErr w:type="spellStart"/>
      <w:r w:rsidRPr="009E7050">
        <w:rPr>
          <w:rFonts w:ascii="Times New Roman" w:hAnsi="Times New Roman" w:cs="Times New Roman"/>
          <w:sz w:val="28"/>
          <w:szCs w:val="28"/>
          <w:lang w:val="ru-RU"/>
        </w:rPr>
        <w:t>було</w:t>
      </w:r>
      <w:proofErr w:type="spellEnd"/>
      <w:r w:rsidR="00DC6B68">
        <w:rPr>
          <w:rFonts w:ascii="Times New Roman" w:hAnsi="Times New Roman" w:cs="Times New Roman"/>
          <w:sz w:val="28"/>
          <w:szCs w:val="28"/>
          <w:lang w:val="uk-UA"/>
        </w:rPr>
        <w:t xml:space="preserve"> проведено </w:t>
      </w:r>
      <w:proofErr w:type="spellStart"/>
      <w:r w:rsidRPr="009E7050">
        <w:rPr>
          <w:rFonts w:ascii="Times New Roman" w:hAnsi="Times New Roman" w:cs="Times New Roman"/>
          <w:sz w:val="28"/>
          <w:szCs w:val="28"/>
          <w:lang w:val="ru-RU"/>
        </w:rPr>
        <w:t>спостережен</w:t>
      </w:r>
      <w:r w:rsidR="00DC6B68">
        <w:rPr>
          <w:rFonts w:ascii="Times New Roman" w:hAnsi="Times New Roman" w:cs="Times New Roman"/>
          <w:sz w:val="28"/>
          <w:szCs w:val="28"/>
          <w:lang w:val="uk-UA"/>
        </w:rPr>
        <w:t>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проаналізовано</w:t>
      </w:r>
      <w:proofErr w:type="spellEnd"/>
      <w:r w:rsidRPr="009E7050">
        <w:rPr>
          <w:rFonts w:ascii="Times New Roman" w:hAnsi="Times New Roman" w:cs="Times New Roman"/>
          <w:sz w:val="28"/>
          <w:szCs w:val="28"/>
          <w:lang w:val="ru-RU"/>
        </w:rPr>
        <w:t xml:space="preserve"> уроки </w:t>
      </w:r>
      <w:proofErr w:type="spellStart"/>
      <w:r w:rsidRPr="009E7050">
        <w:rPr>
          <w:rFonts w:ascii="Times New Roman" w:hAnsi="Times New Roman" w:cs="Times New Roman"/>
          <w:sz w:val="28"/>
          <w:szCs w:val="28"/>
          <w:lang w:val="ru-RU"/>
        </w:rPr>
        <w:t>вчителів</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lastRenderedPageBreak/>
        <w:t>студентів-пр</w:t>
      </w:r>
      <w:proofErr w:type="spellEnd"/>
      <w:r>
        <w:rPr>
          <w:rFonts w:ascii="Times New Roman" w:hAnsi="Times New Roman" w:cs="Times New Roman"/>
          <w:sz w:val="28"/>
          <w:szCs w:val="28"/>
          <w:lang w:val="uk-UA"/>
        </w:rPr>
        <w:t>а</w:t>
      </w:r>
      <w:proofErr w:type="spellStart"/>
      <w:r w:rsidRPr="009E7050">
        <w:rPr>
          <w:rFonts w:ascii="Times New Roman" w:hAnsi="Times New Roman" w:cs="Times New Roman"/>
          <w:sz w:val="28"/>
          <w:szCs w:val="28"/>
          <w:lang w:val="ru-RU"/>
        </w:rPr>
        <w:t>ктикантів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аудіюванні</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Вчителі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використовували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переважній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традиційну</w:t>
      </w:r>
      <w:proofErr w:type="spellEnd"/>
      <w:r w:rsidRPr="009E7050">
        <w:rPr>
          <w:rFonts w:ascii="Times New Roman" w:hAnsi="Times New Roman" w:cs="Times New Roman"/>
          <w:sz w:val="28"/>
          <w:szCs w:val="28"/>
          <w:lang w:val="ru-RU"/>
        </w:rPr>
        <w:t xml:space="preserve"> методику для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Застосовувалися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подані</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підручниках</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навчально-методичних</w:t>
      </w:r>
      <w:proofErr w:type="spellEnd"/>
      <w:r w:rsidRPr="009E7050">
        <w:rPr>
          <w:rFonts w:ascii="Times New Roman" w:hAnsi="Times New Roman" w:cs="Times New Roman"/>
          <w:sz w:val="28"/>
          <w:szCs w:val="28"/>
          <w:lang w:val="ru-RU"/>
        </w:rPr>
        <w:t xml:space="preserve"> комплексах. </w:t>
      </w:r>
      <w:proofErr w:type="spellStart"/>
      <w:r w:rsidRPr="009E7050">
        <w:rPr>
          <w:rFonts w:ascii="Times New Roman" w:hAnsi="Times New Roman" w:cs="Times New Roman"/>
          <w:sz w:val="28"/>
          <w:szCs w:val="28"/>
          <w:lang w:val="ru-RU"/>
        </w:rPr>
        <w:t>Подекуди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застосовувались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інтерактивні</w:t>
      </w:r>
      <w:proofErr w:type="spellEnd"/>
      <w:r w:rsidRPr="009E7050">
        <w:rPr>
          <w:rFonts w:ascii="Times New Roman" w:hAnsi="Times New Roman" w:cs="Times New Roman"/>
          <w:sz w:val="28"/>
          <w:szCs w:val="28"/>
          <w:lang w:val="ru-RU"/>
        </w:rPr>
        <w:t xml:space="preserve"> онлайн-</w:t>
      </w:r>
      <w:proofErr w:type="spellStart"/>
      <w:r w:rsidRPr="009E7050">
        <w:rPr>
          <w:rFonts w:ascii="Times New Roman" w:hAnsi="Times New Roman" w:cs="Times New Roman"/>
          <w:sz w:val="28"/>
          <w:szCs w:val="28"/>
          <w:lang w:val="ru-RU"/>
        </w:rPr>
        <w:t>ресурси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освітні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платформи</w:t>
      </w:r>
      <w:proofErr w:type="spellEnd"/>
      <w:r w:rsidRPr="009E7050">
        <w:rPr>
          <w:rFonts w:ascii="Times New Roman" w:hAnsi="Times New Roman" w:cs="Times New Roman"/>
          <w:sz w:val="28"/>
          <w:szCs w:val="28"/>
          <w:lang w:val="ru-RU"/>
        </w:rPr>
        <w:t xml:space="preserve"> за тематикою </w:t>
      </w:r>
      <w:proofErr w:type="spellStart"/>
      <w:r w:rsidRPr="009E7050">
        <w:rPr>
          <w:rFonts w:ascii="Times New Roman" w:hAnsi="Times New Roman" w:cs="Times New Roman"/>
          <w:sz w:val="28"/>
          <w:szCs w:val="28"/>
          <w:lang w:val="ru-RU"/>
        </w:rPr>
        <w:t>поданою</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програмі</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учнів восьмого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здійснювалось</w:t>
      </w:r>
      <w:proofErr w:type="spellEnd"/>
      <w:r w:rsidRPr="009E7050">
        <w:rPr>
          <w:rFonts w:ascii="Times New Roman" w:hAnsi="Times New Roman" w:cs="Times New Roman"/>
          <w:sz w:val="28"/>
          <w:szCs w:val="28"/>
          <w:lang w:val="ru-RU"/>
        </w:rPr>
        <w:t xml:space="preserve"> в три </w:t>
      </w:r>
      <w:proofErr w:type="spellStart"/>
      <w:r w:rsidRPr="009E7050">
        <w:rPr>
          <w:rFonts w:ascii="Times New Roman" w:hAnsi="Times New Roman" w:cs="Times New Roman"/>
          <w:sz w:val="28"/>
          <w:szCs w:val="28"/>
          <w:lang w:val="ru-RU"/>
        </w:rPr>
        <w:t>етапи</w:t>
      </w:r>
      <w:proofErr w:type="spellEnd"/>
      <w:r w:rsidRPr="009E7050">
        <w:rPr>
          <w:rFonts w:ascii="Times New Roman" w:hAnsi="Times New Roman" w:cs="Times New Roman"/>
          <w:sz w:val="28"/>
          <w:szCs w:val="28"/>
          <w:lang w:val="ru-RU"/>
        </w:rPr>
        <w:t xml:space="preserve">: перед </w:t>
      </w:r>
      <w:proofErr w:type="spellStart"/>
      <w:r w:rsidRPr="009E7050">
        <w:rPr>
          <w:rFonts w:ascii="Times New Roman" w:hAnsi="Times New Roman" w:cs="Times New Roman"/>
          <w:sz w:val="28"/>
          <w:szCs w:val="28"/>
          <w:lang w:val="ru-RU"/>
        </w:rPr>
        <w:t>прослуховуванням</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before</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listening</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listening</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after</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listening</w:t>
      </w:r>
      <w:r w:rsidRPr="009E7050">
        <w:rPr>
          <w:rFonts w:ascii="Times New Roman" w:hAnsi="Times New Roman" w:cs="Times New Roman"/>
          <w:sz w:val="28"/>
          <w:szCs w:val="28"/>
          <w:lang w:val="ru-RU"/>
        </w:rPr>
        <w:t xml:space="preserve">). На кожному </w:t>
      </w:r>
      <w:proofErr w:type="spellStart"/>
      <w:r w:rsidRPr="009E7050">
        <w:rPr>
          <w:rFonts w:ascii="Times New Roman" w:hAnsi="Times New Roman" w:cs="Times New Roman"/>
          <w:sz w:val="28"/>
          <w:szCs w:val="28"/>
          <w:lang w:val="ru-RU"/>
        </w:rPr>
        <w:t>етапі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використовувалися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прийоми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бесіда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відповіді</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питання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встановлення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тощо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вчителями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застосовувались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вправ</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вправ</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вмінь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Необхідно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зазначити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вчителем</w:t>
      </w:r>
      <w:proofErr w:type="spellEnd"/>
      <w:r w:rsidRPr="009E7050">
        <w:rPr>
          <w:rFonts w:ascii="Times New Roman" w:hAnsi="Times New Roman" w:cs="Times New Roman"/>
          <w:sz w:val="28"/>
          <w:szCs w:val="28"/>
          <w:lang w:val="ru-RU"/>
        </w:rPr>
        <w:t xml:space="preserve"> та студентами-практикантами </w:t>
      </w:r>
      <w:proofErr w:type="spellStart"/>
      <w:r w:rsidRPr="009E7050">
        <w:rPr>
          <w:rFonts w:ascii="Times New Roman" w:hAnsi="Times New Roman" w:cs="Times New Roman"/>
          <w:sz w:val="28"/>
          <w:szCs w:val="28"/>
          <w:lang w:val="ru-RU"/>
        </w:rPr>
        <w:t>дещо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відрізняється</w:t>
      </w:r>
      <w:proofErr w:type="spellEnd"/>
      <w:r w:rsidRPr="009E7050">
        <w:rPr>
          <w:rFonts w:ascii="Times New Roman" w:hAnsi="Times New Roman" w:cs="Times New Roman"/>
          <w:sz w:val="28"/>
          <w:szCs w:val="28"/>
          <w:lang w:val="ru-RU"/>
        </w:rPr>
        <w:t>. До</w:t>
      </w:r>
      <w:r w:rsidR="00695F68">
        <w:rPr>
          <w:rFonts w:ascii="Times New Roman" w:hAnsi="Times New Roman" w:cs="Times New Roman"/>
          <w:sz w:val="28"/>
          <w:szCs w:val="28"/>
        </w:rPr>
        <w:t xml:space="preserve"> </w:t>
      </w:r>
      <w:r w:rsidRPr="009E7050">
        <w:rPr>
          <w:rFonts w:ascii="Times New Roman" w:hAnsi="Times New Roman" w:cs="Times New Roman"/>
          <w:sz w:val="28"/>
          <w:szCs w:val="28"/>
          <w:lang w:val="ru-RU"/>
        </w:rPr>
        <w:t xml:space="preserve">прикладу, </w:t>
      </w:r>
      <w:proofErr w:type="spellStart"/>
      <w:r w:rsidRPr="009E7050">
        <w:rPr>
          <w:rFonts w:ascii="Times New Roman" w:hAnsi="Times New Roman" w:cs="Times New Roman"/>
          <w:sz w:val="28"/>
          <w:szCs w:val="28"/>
          <w:lang w:val="ru-RU"/>
        </w:rPr>
        <w:t>вчителі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застосовують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традиційні</w:t>
      </w:r>
      <w:proofErr w:type="spellEnd"/>
      <w:r w:rsidRPr="009E7050">
        <w:rPr>
          <w:rFonts w:ascii="Times New Roman" w:hAnsi="Times New Roman" w:cs="Times New Roman"/>
          <w:sz w:val="28"/>
          <w:szCs w:val="28"/>
          <w:lang w:val="ru-RU"/>
        </w:rPr>
        <w:t xml:space="preserve"> методики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добре </w:t>
      </w:r>
      <w:proofErr w:type="spellStart"/>
      <w:r w:rsidRPr="009E7050">
        <w:rPr>
          <w:rFonts w:ascii="Times New Roman" w:hAnsi="Times New Roman" w:cs="Times New Roman"/>
          <w:sz w:val="28"/>
          <w:szCs w:val="28"/>
          <w:lang w:val="ru-RU"/>
        </w:rPr>
        <w:t>орієнтуються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навчально-методичних</w:t>
      </w:r>
      <w:proofErr w:type="spellEnd"/>
      <w:r w:rsidRPr="009E7050">
        <w:rPr>
          <w:rFonts w:ascii="Times New Roman" w:hAnsi="Times New Roman" w:cs="Times New Roman"/>
          <w:sz w:val="28"/>
          <w:szCs w:val="28"/>
          <w:lang w:val="ru-RU"/>
        </w:rPr>
        <w:t xml:space="preserve"> комплексах та </w:t>
      </w:r>
      <w:proofErr w:type="spellStart"/>
      <w:r w:rsidRPr="009E7050">
        <w:rPr>
          <w:rFonts w:ascii="Times New Roman" w:hAnsi="Times New Roman" w:cs="Times New Roman"/>
          <w:sz w:val="28"/>
          <w:szCs w:val="28"/>
          <w:lang w:val="ru-RU"/>
        </w:rPr>
        <w:t>підборі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різноманітних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додаткових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знань</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підготовки</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Студенти-практиканти</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більшості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випадків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гнучкі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сприятливі</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індивідуальних</w:t>
      </w:r>
      <w:proofErr w:type="spellEnd"/>
      <w:r w:rsidRPr="009E7050">
        <w:rPr>
          <w:rFonts w:ascii="Times New Roman" w:hAnsi="Times New Roman" w:cs="Times New Roman"/>
          <w:sz w:val="28"/>
          <w:szCs w:val="28"/>
          <w:lang w:val="ru-RU"/>
        </w:rPr>
        <w:t xml:space="preserve"> потреб учнів та </w:t>
      </w:r>
      <w:proofErr w:type="spellStart"/>
      <w:r w:rsidRPr="009E7050">
        <w:rPr>
          <w:rFonts w:ascii="Times New Roman" w:hAnsi="Times New Roman" w:cs="Times New Roman"/>
          <w:sz w:val="28"/>
          <w:szCs w:val="28"/>
          <w:lang w:val="ru-RU"/>
        </w:rPr>
        <w:t>проявляють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високу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знайти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підхід</w:t>
      </w:r>
      <w:proofErr w:type="spellEnd"/>
      <w:r w:rsidRPr="009E7050">
        <w:rPr>
          <w:rFonts w:ascii="Times New Roman" w:hAnsi="Times New Roman" w:cs="Times New Roman"/>
          <w:sz w:val="28"/>
          <w:szCs w:val="28"/>
          <w:lang w:val="ru-RU"/>
        </w:rPr>
        <w:t xml:space="preserve"> до кожного </w:t>
      </w:r>
      <w:proofErr w:type="spellStart"/>
      <w:r w:rsidRPr="009E7050">
        <w:rPr>
          <w:rFonts w:ascii="Times New Roman" w:hAnsi="Times New Roman" w:cs="Times New Roman"/>
          <w:sz w:val="28"/>
          <w:szCs w:val="28"/>
          <w:lang w:val="ru-RU"/>
        </w:rPr>
        <w:t>учня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студенти-практиканти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намагаються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застосовувати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сучасні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інтернет-технології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інтерактивні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платформи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мобільні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додатки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наприклад</w:t>
      </w:r>
      <w:proofErr w:type="spellEnd"/>
      <w:r w:rsidRPr="009E7050">
        <w:rPr>
          <w:rFonts w:ascii="Times New Roman" w:hAnsi="Times New Roman" w:cs="Times New Roman"/>
          <w:sz w:val="28"/>
          <w:szCs w:val="28"/>
          <w:lang w:val="ru-RU"/>
        </w:rPr>
        <w:t xml:space="preserve">, </w:t>
      </w:r>
      <w:r>
        <w:rPr>
          <w:rFonts w:ascii="Times New Roman" w:hAnsi="Times New Roman" w:cs="Times New Roman"/>
          <w:sz w:val="28"/>
          <w:szCs w:val="28"/>
        </w:rPr>
        <w:t>BBC</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Learning</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English</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British</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Council</w:t>
      </w:r>
      <w:r w:rsidRPr="009E7050">
        <w:rPr>
          <w:rFonts w:ascii="Times New Roman" w:hAnsi="Times New Roman" w:cs="Times New Roman"/>
          <w:sz w:val="28"/>
          <w:szCs w:val="28"/>
          <w:lang w:val="ru-RU"/>
        </w:rPr>
        <w:t xml:space="preserve">, </w:t>
      </w:r>
      <w:r>
        <w:rPr>
          <w:rFonts w:ascii="Times New Roman" w:hAnsi="Times New Roman" w:cs="Times New Roman"/>
          <w:sz w:val="28"/>
          <w:szCs w:val="28"/>
        </w:rPr>
        <w:t>Duolingo</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тощо</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частіше</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Проте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дуже</w:t>
      </w:r>
      <w:proofErr w:type="spellEnd"/>
      <w:r w:rsidRPr="009E7050">
        <w:rPr>
          <w:rFonts w:ascii="Times New Roman" w:hAnsi="Times New Roman" w:cs="Times New Roman"/>
          <w:sz w:val="28"/>
          <w:szCs w:val="28"/>
          <w:lang w:val="ru-RU"/>
        </w:rPr>
        <w:t xml:space="preserve"> часто </w:t>
      </w:r>
      <w:proofErr w:type="spellStart"/>
      <w:r w:rsidRPr="009E7050">
        <w:rPr>
          <w:rFonts w:ascii="Times New Roman" w:hAnsi="Times New Roman" w:cs="Times New Roman"/>
          <w:sz w:val="28"/>
          <w:szCs w:val="28"/>
          <w:lang w:val="ru-RU"/>
        </w:rPr>
        <w:t>обмежений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досвід</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керуванні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класом</w:t>
      </w:r>
      <w:proofErr w:type="spellEnd"/>
      <w:r>
        <w:rPr>
          <w:rFonts w:ascii="Times New Roman" w:hAnsi="Times New Roman" w:cs="Times New Roman"/>
          <w:sz w:val="28"/>
          <w:szCs w:val="28"/>
          <w:lang w:val="uk-UA"/>
        </w:rPr>
        <w:t xml:space="preserve"> у студентів-практикантів</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призводить</w:t>
      </w:r>
      <w:proofErr w:type="spellEnd"/>
      <w:r w:rsidRPr="009E7050">
        <w:rPr>
          <w:rFonts w:ascii="Times New Roman" w:hAnsi="Times New Roman" w:cs="Times New Roman"/>
          <w:sz w:val="28"/>
          <w:szCs w:val="28"/>
          <w:lang w:val="ru-RU"/>
        </w:rPr>
        <w:t xml:space="preserve"> до проблем з </w:t>
      </w:r>
      <w:proofErr w:type="spellStart"/>
      <w:r w:rsidRPr="009E7050">
        <w:rPr>
          <w:rFonts w:ascii="Times New Roman" w:hAnsi="Times New Roman" w:cs="Times New Roman"/>
          <w:sz w:val="28"/>
          <w:szCs w:val="28"/>
          <w:lang w:val="ru-RU"/>
        </w:rPr>
        <w:t>дисципліною</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концентрацією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уваги</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подекуди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студенти-практиканти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демонстрували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недостатньо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ефективних</w:t>
      </w:r>
      <w:proofErr w:type="spellEnd"/>
      <w:r w:rsidRPr="009E7050">
        <w:rPr>
          <w:rFonts w:ascii="Times New Roman" w:hAnsi="Times New Roman" w:cs="Times New Roman"/>
          <w:sz w:val="28"/>
          <w:szCs w:val="28"/>
          <w:lang w:val="ru-RU"/>
        </w:rPr>
        <w:t xml:space="preserve"> методик </w:t>
      </w:r>
      <w:proofErr w:type="spellStart"/>
      <w:r w:rsidRPr="009E7050">
        <w:rPr>
          <w:rFonts w:ascii="Times New Roman" w:hAnsi="Times New Roman" w:cs="Times New Roman"/>
          <w:sz w:val="28"/>
          <w:szCs w:val="28"/>
          <w:lang w:val="ru-RU"/>
        </w:rPr>
        <w:t>викладання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адаптації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матеріалів</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рівня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знань</w:t>
      </w:r>
      <w:proofErr w:type="spellEnd"/>
      <w:r w:rsidRPr="009E7050">
        <w:rPr>
          <w:rFonts w:ascii="Times New Roman" w:hAnsi="Times New Roman" w:cs="Times New Roman"/>
          <w:sz w:val="28"/>
          <w:szCs w:val="28"/>
          <w:lang w:val="ru-RU"/>
        </w:rPr>
        <w:t xml:space="preserve"> учнів. </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Щоб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учнів в </w:t>
      </w:r>
      <w:proofErr w:type="spellStart"/>
      <w:r w:rsidRPr="009E7050">
        <w:rPr>
          <w:rFonts w:ascii="Times New Roman" w:hAnsi="Times New Roman" w:cs="Times New Roman"/>
          <w:sz w:val="28"/>
          <w:szCs w:val="28"/>
          <w:lang w:val="ru-RU"/>
        </w:rPr>
        <w:t>аудіюванні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можна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виділити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наступні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рекомендації</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студентів-пр</w:t>
      </w:r>
      <w:proofErr w:type="spellEnd"/>
      <w:r>
        <w:rPr>
          <w:rFonts w:ascii="Times New Roman" w:hAnsi="Times New Roman" w:cs="Times New Roman"/>
          <w:sz w:val="28"/>
          <w:szCs w:val="28"/>
          <w:lang w:val="uk-UA"/>
        </w:rPr>
        <w:t>а</w:t>
      </w:r>
      <w:proofErr w:type="spellStart"/>
      <w:r w:rsidRPr="009E7050">
        <w:rPr>
          <w:rFonts w:ascii="Times New Roman" w:hAnsi="Times New Roman" w:cs="Times New Roman"/>
          <w:sz w:val="28"/>
          <w:szCs w:val="28"/>
          <w:lang w:val="ru-RU"/>
        </w:rPr>
        <w:t>ктикантів</w:t>
      </w:r>
      <w:proofErr w:type="spellEnd"/>
      <w:r w:rsidRPr="009E7050">
        <w:rPr>
          <w:rFonts w:ascii="Times New Roman" w:hAnsi="Times New Roman" w:cs="Times New Roman"/>
          <w:sz w:val="28"/>
          <w:szCs w:val="28"/>
          <w:lang w:val="ru-RU"/>
        </w:rPr>
        <w:t xml:space="preserve">: </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lastRenderedPageBreak/>
        <w:t>1)</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w:t>
      </w:r>
      <w:proofErr w:type="spellEnd"/>
      <w:r>
        <w:rPr>
          <w:rFonts w:ascii="Times New Roman" w:hAnsi="Times New Roman" w:cs="Times New Roman"/>
          <w:sz w:val="28"/>
          <w:szCs w:val="28"/>
          <w:lang w:val="uk-UA"/>
        </w:rPr>
        <w:t>а</w:t>
      </w:r>
      <w:proofErr w:type="spellStart"/>
      <w:r w:rsidRPr="009E7050">
        <w:rPr>
          <w:rFonts w:ascii="Times New Roman" w:hAnsi="Times New Roman" w:cs="Times New Roman"/>
          <w:sz w:val="28"/>
          <w:szCs w:val="28"/>
          <w:lang w:val="ru-RU"/>
        </w:rPr>
        <w:t>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відео</w:t>
      </w:r>
      <w:proofErr w:type="spellEnd"/>
      <w:r w:rsidRPr="009E7050">
        <w:rPr>
          <w:rFonts w:ascii="Times New Roman" w:hAnsi="Times New Roman" w:cs="Times New Roman"/>
          <w:sz w:val="28"/>
          <w:szCs w:val="28"/>
          <w:lang w:val="ru-RU"/>
        </w:rPr>
        <w:t xml:space="preserve"> записи,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відображають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реальні</w:t>
      </w:r>
      <w:proofErr w:type="spellEnd"/>
      <w:r w:rsidRPr="009E7050">
        <w:rPr>
          <w:rFonts w:ascii="Times New Roman" w:hAnsi="Times New Roman" w:cs="Times New Roman"/>
          <w:sz w:val="28"/>
          <w:szCs w:val="28"/>
          <w:lang w:val="ru-RU"/>
        </w:rPr>
        <w:t xml:space="preserve"> мовні </w:t>
      </w:r>
      <w:proofErr w:type="spellStart"/>
      <w:r w:rsidRPr="009E7050">
        <w:rPr>
          <w:rFonts w:ascii="Times New Roman" w:hAnsi="Times New Roman" w:cs="Times New Roman"/>
          <w:sz w:val="28"/>
          <w:szCs w:val="28"/>
          <w:lang w:val="ru-RU"/>
        </w:rPr>
        <w:t>ситуації</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2)</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визначати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конкретні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осяжні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цілі</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відповідно</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мовному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рівню</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віковим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особливостям</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3)</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надавати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чіткі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лаконічні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зрозумілі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інструкції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учням</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всіх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аудіотекстом</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4)</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частіше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парну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групову</w:t>
      </w:r>
      <w:proofErr w:type="spellEnd"/>
      <w:r w:rsidRPr="009E7050">
        <w:rPr>
          <w:rFonts w:ascii="Times New Roman" w:hAnsi="Times New Roman" w:cs="Times New Roman"/>
          <w:sz w:val="28"/>
          <w:szCs w:val="28"/>
          <w:lang w:val="ru-RU"/>
        </w:rPr>
        <w:t xml:space="preserve"> роботу;</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5)</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використовувати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мобільні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додатки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інтерактивні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освітні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платформи</w:t>
      </w:r>
      <w:proofErr w:type="spellEnd"/>
      <w:r w:rsidRPr="009E7050">
        <w:rPr>
          <w:rFonts w:ascii="Times New Roman" w:hAnsi="Times New Roman" w:cs="Times New Roman"/>
          <w:sz w:val="28"/>
          <w:szCs w:val="28"/>
          <w:lang w:val="ru-RU"/>
        </w:rPr>
        <w:t xml:space="preserve"> для практики в </w:t>
      </w:r>
      <w:proofErr w:type="spellStart"/>
      <w:r w:rsidRPr="009E7050">
        <w:rPr>
          <w:rFonts w:ascii="Times New Roman" w:hAnsi="Times New Roman" w:cs="Times New Roman"/>
          <w:sz w:val="28"/>
          <w:szCs w:val="28"/>
          <w:lang w:val="ru-RU"/>
        </w:rPr>
        <w:t>аудіюванні</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6)</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працювати</w:t>
      </w:r>
      <w:proofErr w:type="spellEnd"/>
      <w:r w:rsidRPr="009E7050">
        <w:rPr>
          <w:rFonts w:ascii="Times New Roman" w:hAnsi="Times New Roman" w:cs="Times New Roman"/>
          <w:sz w:val="28"/>
          <w:szCs w:val="28"/>
          <w:lang w:val="ru-RU"/>
        </w:rPr>
        <w:t xml:space="preserve"> над </w:t>
      </w:r>
      <w:proofErr w:type="spellStart"/>
      <w:r w:rsidRPr="009E7050">
        <w:rPr>
          <w:rFonts w:ascii="Times New Roman" w:hAnsi="Times New Roman" w:cs="Times New Roman"/>
          <w:sz w:val="28"/>
          <w:szCs w:val="28"/>
          <w:lang w:val="ru-RU"/>
        </w:rPr>
        <w:t>словниковим</w:t>
      </w:r>
      <w:proofErr w:type="spellEnd"/>
      <w:r w:rsidRPr="009E7050">
        <w:rPr>
          <w:rFonts w:ascii="Times New Roman" w:hAnsi="Times New Roman" w:cs="Times New Roman"/>
          <w:sz w:val="28"/>
          <w:szCs w:val="28"/>
          <w:lang w:val="ru-RU"/>
        </w:rPr>
        <w:t xml:space="preserve"> запасом учнів;</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7)</w:t>
      </w: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знімати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об'єктивні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труднощі</w:t>
      </w:r>
      <w:proofErr w:type="spellEnd"/>
      <w:r w:rsidRPr="009E7050">
        <w:rPr>
          <w:rFonts w:ascii="Times New Roman" w:hAnsi="Times New Roman" w:cs="Times New Roman"/>
          <w:sz w:val="28"/>
          <w:szCs w:val="28"/>
          <w:lang w:val="ru-RU"/>
        </w:rPr>
        <w:t xml:space="preserve"> перед </w:t>
      </w:r>
      <w:proofErr w:type="spellStart"/>
      <w:r w:rsidRPr="009E7050">
        <w:rPr>
          <w:rFonts w:ascii="Times New Roman" w:hAnsi="Times New Roman" w:cs="Times New Roman"/>
          <w:sz w:val="28"/>
          <w:szCs w:val="28"/>
          <w:lang w:val="ru-RU"/>
        </w:rPr>
        <w:t>прослуховуванням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аудіотексту</w:t>
      </w:r>
      <w:proofErr w:type="spellEnd"/>
      <w:r w:rsidRPr="009E7050">
        <w:rPr>
          <w:rFonts w:ascii="Times New Roman" w:hAnsi="Times New Roman" w:cs="Times New Roman"/>
          <w:sz w:val="28"/>
          <w:szCs w:val="28"/>
          <w:lang w:val="ru-RU"/>
        </w:rPr>
        <w:t>.</w:t>
      </w:r>
    </w:p>
    <w:p w:rsidR="00B528BE" w:rsidRDefault="000A59AB" w:rsidP="00B528BE">
      <w:pPr>
        <w:spacing w:after="2"/>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можна зазначити що під час проходження педагогічної практики вдалося відстежити та проаналізувати освітній контекст, у якому відбувається формування навичок аудіювання за традиційною методикою у середній школі. Крім того, була розроблена та апробована методика навчання аудіювання учнів восьмого класу на матеріалах автентичних подкастів. </w:t>
      </w:r>
    </w:p>
    <w:p w:rsidR="007758E4" w:rsidRDefault="007758E4" w:rsidP="00B528BE">
      <w:pPr>
        <w:spacing w:afterLines="0" w:after="0" w:line="240" w:lineRule="auto"/>
        <w:ind w:firstLine="0"/>
        <w:jc w:val="left"/>
        <w:rPr>
          <w:rFonts w:ascii="Times New Roman" w:hAnsi="Times New Roman" w:cs="Times New Roman"/>
          <w:sz w:val="28"/>
          <w:szCs w:val="28"/>
          <w:lang w:val="uk-UA"/>
        </w:rPr>
      </w:pPr>
    </w:p>
    <w:p w:rsidR="007758E4" w:rsidRPr="00695F68" w:rsidRDefault="000A59AB">
      <w:pPr>
        <w:spacing w:after="2"/>
        <w:outlineLvl w:val="1"/>
        <w:rPr>
          <w:rFonts w:ascii="Times New Roman" w:hAnsi="Times New Roman" w:cs="Times New Roman"/>
          <w:b/>
          <w:bCs/>
          <w:sz w:val="28"/>
          <w:szCs w:val="28"/>
          <w:lang w:val="uk-UA"/>
        </w:rPr>
      </w:pPr>
      <w:bookmarkStart w:id="21" w:name="_Toc168900936"/>
      <w:r w:rsidRPr="00695F68">
        <w:rPr>
          <w:rFonts w:ascii="Times New Roman" w:hAnsi="Times New Roman" w:cs="Times New Roman"/>
          <w:b/>
          <w:bCs/>
          <w:sz w:val="28"/>
          <w:szCs w:val="28"/>
          <w:lang w:val="uk-UA"/>
        </w:rPr>
        <w:t>3.3. Аналіз отриманих результатів</w:t>
      </w:r>
      <w:bookmarkEnd w:id="21"/>
    </w:p>
    <w:p w:rsidR="007758E4" w:rsidRDefault="007758E4">
      <w:pPr>
        <w:spacing w:after="2"/>
        <w:textAlignment w:val="top"/>
        <w:rPr>
          <w:rFonts w:ascii="Times New Roman" w:eastAsia="Times New Roman" w:hAnsi="Times New Roman" w:cs="Times New Roman"/>
          <w:sz w:val="28"/>
          <w:szCs w:val="28"/>
          <w:lang w:val="uk-UA" w:eastAsia="ru-RU"/>
        </w:rPr>
      </w:pP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цьому підрозділі йдеться про аналіз та інтерпретацію результатів експериментального навчання з формування навичок аудіювання учнів 8-го класу на матеріалах автентичних подкастів.</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проведення експериментального навчання (апробації) ми застосовували природний вертикальний експеримент. Експериментальне навчання формування навичок аудіювання учнів середньої школи проводилося на уроках англійської мови згідно розкладу, зі звичайним складом учнів у класі, у період з 15 січня 2024 року по 25 лютого 2024 року. За вказаний період було проведено 8 уроків з англійської мови для учнів 8-го класу. На першому уроці проводився </w:t>
      </w:r>
      <w:proofErr w:type="spellStart"/>
      <w:r>
        <w:rPr>
          <w:rFonts w:ascii="Times New Roman" w:eastAsia="Times New Roman" w:hAnsi="Times New Roman" w:cs="Times New Roman"/>
          <w:sz w:val="28"/>
          <w:szCs w:val="28"/>
          <w:lang w:val="uk-UA" w:eastAsia="ru-RU"/>
        </w:rPr>
        <w:t>передекспериментальний</w:t>
      </w:r>
      <w:proofErr w:type="spellEnd"/>
      <w:r>
        <w:rPr>
          <w:rFonts w:ascii="Times New Roman" w:eastAsia="Times New Roman" w:hAnsi="Times New Roman" w:cs="Times New Roman"/>
          <w:sz w:val="28"/>
          <w:szCs w:val="28"/>
          <w:lang w:val="uk-UA" w:eastAsia="ru-RU"/>
        </w:rPr>
        <w:t xml:space="preserve"> зріз, під час якого учні продемонстрували рівень сформованості мовленнєвих навичок та </w:t>
      </w:r>
      <w:r>
        <w:rPr>
          <w:rFonts w:ascii="Times New Roman" w:eastAsia="Times New Roman" w:hAnsi="Times New Roman" w:cs="Times New Roman"/>
          <w:sz w:val="28"/>
          <w:szCs w:val="28"/>
          <w:lang w:val="uk-UA" w:eastAsia="ru-RU"/>
        </w:rPr>
        <w:lastRenderedPageBreak/>
        <w:t xml:space="preserve">вмінь в аудіюванні. Далі цикл уроків був присвячений перевірці розробленої нами методики на матеріалах автентичних подкастів, тобто проводилося експериментальне дослідження. На останньому − восьмому уроці проводився </w:t>
      </w:r>
      <w:proofErr w:type="spellStart"/>
      <w:r>
        <w:rPr>
          <w:rFonts w:ascii="Times New Roman" w:eastAsia="Times New Roman" w:hAnsi="Times New Roman" w:cs="Times New Roman"/>
          <w:sz w:val="28"/>
          <w:szCs w:val="28"/>
          <w:lang w:val="uk-UA" w:eastAsia="ru-RU"/>
        </w:rPr>
        <w:t>післяекспериментальний</w:t>
      </w:r>
      <w:proofErr w:type="spellEnd"/>
      <w:r>
        <w:rPr>
          <w:rFonts w:ascii="Times New Roman" w:eastAsia="Times New Roman" w:hAnsi="Times New Roman" w:cs="Times New Roman"/>
          <w:sz w:val="28"/>
          <w:szCs w:val="28"/>
          <w:lang w:val="uk-UA" w:eastAsia="ru-RU"/>
        </w:rPr>
        <w:t xml:space="preserve"> зріз, який мав на меті перевірити результативність експериментального навчання.</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проведення </w:t>
      </w:r>
      <w:proofErr w:type="spellStart"/>
      <w:r>
        <w:rPr>
          <w:rFonts w:ascii="Times New Roman" w:eastAsia="Times New Roman" w:hAnsi="Times New Roman" w:cs="Times New Roman"/>
          <w:sz w:val="28"/>
          <w:szCs w:val="28"/>
          <w:lang w:val="uk-UA" w:eastAsia="ru-RU"/>
        </w:rPr>
        <w:t>передекспериментального</w:t>
      </w:r>
      <w:proofErr w:type="spellEnd"/>
      <w:r>
        <w:rPr>
          <w:rFonts w:ascii="Times New Roman" w:eastAsia="Times New Roman" w:hAnsi="Times New Roman" w:cs="Times New Roman"/>
          <w:sz w:val="28"/>
          <w:szCs w:val="28"/>
          <w:lang w:val="uk-UA" w:eastAsia="ru-RU"/>
        </w:rPr>
        <w:t xml:space="preserve"> зрізу ми запропонували учням 8-го класу прослухати подкаст і виконати завдання до нього. </w:t>
      </w:r>
      <w:proofErr w:type="spellStart"/>
      <w:r>
        <w:rPr>
          <w:rFonts w:ascii="Times New Roman" w:eastAsia="Times New Roman" w:hAnsi="Times New Roman" w:cs="Times New Roman"/>
          <w:sz w:val="28"/>
          <w:szCs w:val="28"/>
          <w:lang w:val="uk-UA" w:eastAsia="ru-RU"/>
        </w:rPr>
        <w:t>Аудіотекст</w:t>
      </w:r>
      <w:proofErr w:type="spellEnd"/>
      <w:r>
        <w:rPr>
          <w:rFonts w:ascii="Times New Roman" w:eastAsia="Times New Roman" w:hAnsi="Times New Roman" w:cs="Times New Roman"/>
          <w:sz w:val="28"/>
          <w:szCs w:val="28"/>
          <w:lang w:val="uk-UA" w:eastAsia="ru-RU"/>
        </w:rPr>
        <w:t xml:space="preserve"> містив завдання на заповнення пропусків та відповіді на питання. Кожен учень виконував завдання індивідуально на окремому аркуші паперу. </w:t>
      </w:r>
      <w:proofErr w:type="spellStart"/>
      <w:r>
        <w:rPr>
          <w:rFonts w:ascii="Times New Roman" w:eastAsia="Times New Roman" w:hAnsi="Times New Roman" w:cs="Times New Roman"/>
          <w:sz w:val="28"/>
          <w:szCs w:val="28"/>
          <w:lang w:val="uk-UA" w:eastAsia="ru-RU"/>
        </w:rPr>
        <w:t>Аудіотекст</w:t>
      </w:r>
      <w:proofErr w:type="spellEnd"/>
      <w:r>
        <w:rPr>
          <w:rFonts w:ascii="Times New Roman" w:eastAsia="Times New Roman" w:hAnsi="Times New Roman" w:cs="Times New Roman"/>
          <w:sz w:val="28"/>
          <w:szCs w:val="28"/>
          <w:lang w:val="uk-UA" w:eastAsia="ru-RU"/>
        </w:rPr>
        <w:t xml:space="preserve"> прослуховувався двічі. На виконання завдання учні мали 15 хвилин.</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Проведення експерименту потребувало 15-20 хвилин часу протягом чотирьох уроків які проходили за звичайним шкільним розкладом. Для уроків використовувалися технічні засоби (ноутбук, колонки, мультимедійна дошка). Учням були надані розробки фрагментів уроків, аудіозаписи, а також необхідний роздатковий матеріал. </w:t>
      </w: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 завершенню проведення циклу фрагментів уроків експериментального дослідження, було здійснено </w:t>
      </w:r>
      <w:proofErr w:type="spellStart"/>
      <w:r>
        <w:rPr>
          <w:rFonts w:ascii="Times New Roman" w:eastAsia="Times New Roman" w:hAnsi="Times New Roman" w:cs="Times New Roman"/>
          <w:sz w:val="28"/>
          <w:szCs w:val="28"/>
          <w:lang w:val="uk-UA" w:eastAsia="ru-RU"/>
        </w:rPr>
        <w:t>післяекспериментальний</w:t>
      </w:r>
      <w:proofErr w:type="spellEnd"/>
      <w:r>
        <w:rPr>
          <w:rFonts w:ascii="Times New Roman" w:eastAsia="Times New Roman" w:hAnsi="Times New Roman" w:cs="Times New Roman"/>
          <w:sz w:val="28"/>
          <w:szCs w:val="28"/>
          <w:lang w:val="uk-UA" w:eastAsia="ru-RU"/>
        </w:rPr>
        <w:t xml:space="preserve"> зріз. Учням 8-го класу було запропоновано прослухати подкаст та виконати завдання на встановлення відповідності/невідповідності (</w:t>
      </w:r>
      <w:r>
        <w:rPr>
          <w:rFonts w:ascii="Times New Roman" w:eastAsia="Times New Roman" w:hAnsi="Times New Roman" w:cs="Times New Roman"/>
          <w:sz w:val="28"/>
          <w:szCs w:val="28"/>
          <w:lang w:eastAsia="ru-RU"/>
        </w:rPr>
        <w:t>true</w:t>
      </w:r>
      <w:r w:rsidRPr="009E7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or</w:t>
      </w:r>
      <w:r w:rsidRPr="009E7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false</w:t>
      </w:r>
      <w:r w:rsidRPr="009E705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виконання тесту множинного вибору</w:t>
      </w:r>
      <w:r w:rsidRPr="009E7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multiple</w:t>
      </w:r>
      <w:r w:rsidRPr="009E7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choice</w:t>
      </w:r>
      <w:r w:rsidRPr="009E705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та поєднання слова з його значенням</w:t>
      </w:r>
      <w:r w:rsidRPr="009E7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matching</w:t>
      </w:r>
      <w:r w:rsidRPr="009E705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rsidR="007758E4" w:rsidRDefault="000A59AB" w:rsidP="003728AC">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аналізу та інтерпретації результатів експериментального навчання ми використовували такий критерій оцінювання, як кількість правильних відповідей. Результати </w:t>
      </w:r>
      <w:proofErr w:type="spellStart"/>
      <w:r>
        <w:rPr>
          <w:rFonts w:ascii="Times New Roman" w:eastAsia="Times New Roman" w:hAnsi="Times New Roman" w:cs="Times New Roman"/>
          <w:sz w:val="28"/>
          <w:szCs w:val="28"/>
          <w:lang w:val="uk-UA" w:eastAsia="ru-RU"/>
        </w:rPr>
        <w:t>передекспериментального</w:t>
      </w:r>
      <w:proofErr w:type="spellEnd"/>
      <w:r>
        <w:rPr>
          <w:rFonts w:ascii="Times New Roman" w:eastAsia="Times New Roman" w:hAnsi="Times New Roman" w:cs="Times New Roman"/>
          <w:sz w:val="28"/>
          <w:szCs w:val="28"/>
          <w:lang w:val="uk-UA" w:eastAsia="ru-RU"/>
        </w:rPr>
        <w:t xml:space="preserve"> та </w:t>
      </w:r>
      <w:proofErr w:type="spellStart"/>
      <w:r>
        <w:rPr>
          <w:rFonts w:ascii="Times New Roman" w:eastAsia="Times New Roman" w:hAnsi="Times New Roman" w:cs="Times New Roman"/>
          <w:sz w:val="28"/>
          <w:szCs w:val="28"/>
          <w:lang w:val="uk-UA" w:eastAsia="ru-RU"/>
        </w:rPr>
        <w:t>післяекспериментального</w:t>
      </w:r>
      <w:proofErr w:type="spellEnd"/>
      <w:r>
        <w:rPr>
          <w:rFonts w:ascii="Times New Roman" w:eastAsia="Times New Roman" w:hAnsi="Times New Roman" w:cs="Times New Roman"/>
          <w:sz w:val="28"/>
          <w:szCs w:val="28"/>
          <w:lang w:val="uk-UA" w:eastAsia="ru-RU"/>
        </w:rPr>
        <w:t xml:space="preserve"> зрізу зафіксовані у таблицях 3.2 та 3.3.</w:t>
      </w:r>
    </w:p>
    <w:p w:rsidR="00695F68" w:rsidRDefault="00695F68" w:rsidP="00695F68">
      <w:pPr>
        <w:spacing w:afterLines="0" w:after="0" w:line="240" w:lineRule="auto"/>
        <w:ind w:firstLine="0"/>
        <w:jc w:val="lef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695F68" w:rsidRPr="00695F68" w:rsidRDefault="000A59AB" w:rsidP="00695F68">
      <w:pPr>
        <w:spacing w:after="2"/>
        <w:ind w:firstLine="708"/>
        <w:jc w:val="right"/>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Таблиця 3.2.</w:t>
      </w:r>
    </w:p>
    <w:p w:rsidR="007758E4" w:rsidRDefault="000A59AB">
      <w:pPr>
        <w:spacing w:after="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Результати </w:t>
      </w:r>
      <w:proofErr w:type="spellStart"/>
      <w:r>
        <w:rPr>
          <w:rFonts w:ascii="Times New Roman" w:eastAsia="Times New Roman" w:hAnsi="Times New Roman" w:cs="Times New Roman"/>
          <w:b/>
          <w:sz w:val="28"/>
          <w:szCs w:val="28"/>
          <w:lang w:val="uk-UA" w:eastAsia="ru-RU"/>
        </w:rPr>
        <w:t>передекспериментального</w:t>
      </w:r>
      <w:proofErr w:type="spellEnd"/>
      <w:r>
        <w:rPr>
          <w:rFonts w:ascii="Times New Roman" w:eastAsia="Times New Roman" w:hAnsi="Times New Roman" w:cs="Times New Roman"/>
          <w:b/>
          <w:sz w:val="28"/>
          <w:szCs w:val="28"/>
          <w:lang w:val="uk-UA" w:eastAsia="ru-RU"/>
        </w:rPr>
        <w:t xml:space="preserve"> та </w:t>
      </w:r>
      <w:proofErr w:type="spellStart"/>
      <w:r>
        <w:rPr>
          <w:rFonts w:ascii="Times New Roman" w:eastAsia="Times New Roman" w:hAnsi="Times New Roman" w:cs="Times New Roman"/>
          <w:b/>
          <w:sz w:val="28"/>
          <w:szCs w:val="28"/>
          <w:lang w:val="uk-UA" w:eastAsia="ru-RU"/>
        </w:rPr>
        <w:t>післяекспериментального</w:t>
      </w:r>
      <w:proofErr w:type="spellEnd"/>
    </w:p>
    <w:p w:rsidR="007758E4" w:rsidRDefault="000A59AB">
      <w:pPr>
        <w:spacing w:after="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зрізу у контрольній групі  (8 клас)</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308"/>
        <w:gridCol w:w="1653"/>
        <w:gridCol w:w="1747"/>
        <w:gridCol w:w="1360"/>
        <w:gridCol w:w="1253"/>
      </w:tblGrid>
      <w:tr w:rsidR="007758E4">
        <w:trPr>
          <w:cantSplit/>
          <w:trHeight w:val="1796"/>
        </w:trPr>
        <w:tc>
          <w:tcPr>
            <w:tcW w:w="1615" w:type="dxa"/>
            <w:shd w:val="clear" w:color="auto" w:fill="auto"/>
          </w:tcPr>
          <w:p w:rsidR="007758E4" w:rsidRDefault="000A59AB">
            <w:pPr>
              <w:spacing w:after="2"/>
              <w:ind w:firstLine="0"/>
              <w:jc w:val="center"/>
              <w:rPr>
                <w:rFonts w:ascii="Times New Roman" w:hAnsi="Times New Roman" w:cs="Times New Roman"/>
                <w:b/>
                <w:bCs/>
                <w:lang w:val="uk-UA" w:eastAsia="ru-RU"/>
              </w:rPr>
            </w:pPr>
            <w:r>
              <w:rPr>
                <w:rFonts w:ascii="Times New Roman" w:hAnsi="Times New Roman" w:cs="Times New Roman"/>
                <w:b/>
                <w:bCs/>
                <w:lang w:val="uk-UA" w:eastAsia="ru-RU"/>
              </w:rPr>
              <w:t>ПІБ</w:t>
            </w:r>
          </w:p>
        </w:tc>
        <w:tc>
          <w:tcPr>
            <w:tcW w:w="2308" w:type="dxa"/>
            <w:shd w:val="clear" w:color="auto" w:fill="auto"/>
          </w:tcPr>
          <w:p w:rsidR="007758E4" w:rsidRDefault="000A59AB">
            <w:pPr>
              <w:spacing w:after="2"/>
              <w:ind w:firstLine="0"/>
              <w:jc w:val="center"/>
              <w:rPr>
                <w:rFonts w:ascii="Times New Roman" w:hAnsi="Times New Roman" w:cs="Times New Roman"/>
                <w:b/>
                <w:bCs/>
                <w:lang w:val="uk-UA" w:eastAsia="ru-RU"/>
              </w:rPr>
            </w:pPr>
            <w:proofErr w:type="spellStart"/>
            <w:r>
              <w:rPr>
                <w:rFonts w:ascii="Times New Roman" w:hAnsi="Times New Roman" w:cs="Times New Roman"/>
                <w:b/>
                <w:bCs/>
                <w:lang w:val="uk-UA" w:eastAsia="ru-RU"/>
              </w:rPr>
              <w:t>Передексп</w:t>
            </w:r>
            <w:proofErr w:type="spellEnd"/>
            <w:r>
              <w:rPr>
                <w:rFonts w:ascii="Times New Roman" w:hAnsi="Times New Roman" w:cs="Times New Roman"/>
                <w:b/>
                <w:bCs/>
                <w:lang w:val="uk-UA" w:eastAsia="ru-RU"/>
              </w:rPr>
              <w:t>. зріз (кількість правильних/неправильних відповідей)</w:t>
            </w:r>
          </w:p>
        </w:tc>
        <w:tc>
          <w:tcPr>
            <w:tcW w:w="1653" w:type="dxa"/>
            <w:shd w:val="clear" w:color="auto" w:fill="auto"/>
          </w:tcPr>
          <w:p w:rsidR="007758E4" w:rsidRDefault="000A59AB">
            <w:pPr>
              <w:spacing w:after="2"/>
              <w:ind w:firstLine="0"/>
              <w:jc w:val="center"/>
              <w:rPr>
                <w:rFonts w:ascii="Times New Roman" w:hAnsi="Times New Roman" w:cs="Times New Roman"/>
                <w:b/>
                <w:bCs/>
                <w:lang w:val="uk-UA" w:eastAsia="ru-RU"/>
              </w:rPr>
            </w:pPr>
            <w:r>
              <w:rPr>
                <w:rFonts w:ascii="Times New Roman" w:hAnsi="Times New Roman" w:cs="Times New Roman"/>
                <w:b/>
                <w:bCs/>
                <w:lang w:val="uk-UA" w:eastAsia="ru-RU"/>
              </w:rPr>
              <w:t xml:space="preserve">% правильних </w:t>
            </w:r>
            <w:proofErr w:type="spellStart"/>
            <w:r>
              <w:rPr>
                <w:rFonts w:ascii="Times New Roman" w:hAnsi="Times New Roman" w:cs="Times New Roman"/>
                <w:b/>
                <w:bCs/>
                <w:lang w:val="uk-UA" w:eastAsia="ru-RU"/>
              </w:rPr>
              <w:t>відповіденй</w:t>
            </w:r>
            <w:proofErr w:type="spellEnd"/>
          </w:p>
        </w:tc>
        <w:tc>
          <w:tcPr>
            <w:tcW w:w="1747" w:type="dxa"/>
            <w:shd w:val="clear" w:color="auto" w:fill="auto"/>
          </w:tcPr>
          <w:p w:rsidR="007758E4" w:rsidRDefault="000A59AB">
            <w:pPr>
              <w:spacing w:after="2"/>
              <w:ind w:firstLine="0"/>
              <w:jc w:val="center"/>
              <w:rPr>
                <w:rFonts w:ascii="Times New Roman" w:hAnsi="Times New Roman" w:cs="Times New Roman"/>
                <w:b/>
                <w:bCs/>
                <w:lang w:val="uk-UA" w:eastAsia="ru-RU"/>
              </w:rPr>
            </w:pPr>
            <w:proofErr w:type="spellStart"/>
            <w:r>
              <w:rPr>
                <w:rFonts w:ascii="Times New Roman" w:hAnsi="Times New Roman" w:cs="Times New Roman"/>
                <w:b/>
                <w:bCs/>
                <w:lang w:val="uk-UA" w:eastAsia="ru-RU"/>
              </w:rPr>
              <w:t>Післяексп</w:t>
            </w:r>
            <w:proofErr w:type="spellEnd"/>
            <w:r>
              <w:rPr>
                <w:rFonts w:ascii="Times New Roman" w:hAnsi="Times New Roman" w:cs="Times New Roman"/>
                <w:b/>
                <w:bCs/>
                <w:lang w:val="uk-UA" w:eastAsia="ru-RU"/>
              </w:rPr>
              <w:t>. Зріз (кількість правильних/неправильних відповідей)</w:t>
            </w:r>
          </w:p>
        </w:tc>
        <w:tc>
          <w:tcPr>
            <w:tcW w:w="1360" w:type="dxa"/>
            <w:shd w:val="clear" w:color="auto" w:fill="auto"/>
          </w:tcPr>
          <w:p w:rsidR="007758E4" w:rsidRDefault="000A59AB">
            <w:pPr>
              <w:spacing w:after="2"/>
              <w:ind w:firstLine="0"/>
              <w:jc w:val="center"/>
              <w:rPr>
                <w:rFonts w:ascii="Times New Roman" w:hAnsi="Times New Roman" w:cs="Times New Roman"/>
                <w:b/>
                <w:bCs/>
                <w:lang w:val="uk-UA" w:eastAsia="ru-RU"/>
              </w:rPr>
            </w:pPr>
            <w:r>
              <w:rPr>
                <w:rFonts w:ascii="Times New Roman" w:hAnsi="Times New Roman" w:cs="Times New Roman"/>
                <w:b/>
                <w:bCs/>
                <w:lang w:val="uk-UA" w:eastAsia="ru-RU"/>
              </w:rPr>
              <w:t xml:space="preserve">% правильних </w:t>
            </w:r>
            <w:proofErr w:type="spellStart"/>
            <w:r>
              <w:rPr>
                <w:rFonts w:ascii="Times New Roman" w:hAnsi="Times New Roman" w:cs="Times New Roman"/>
                <w:b/>
                <w:bCs/>
                <w:lang w:val="uk-UA" w:eastAsia="ru-RU"/>
              </w:rPr>
              <w:t>відповіден</w:t>
            </w:r>
            <w:proofErr w:type="spellEnd"/>
          </w:p>
        </w:tc>
        <w:tc>
          <w:tcPr>
            <w:tcW w:w="1253" w:type="dxa"/>
            <w:shd w:val="clear" w:color="auto" w:fill="auto"/>
          </w:tcPr>
          <w:p w:rsidR="007758E4" w:rsidRDefault="000A59AB">
            <w:pPr>
              <w:spacing w:after="2"/>
              <w:ind w:firstLine="0"/>
              <w:jc w:val="center"/>
              <w:rPr>
                <w:rFonts w:ascii="Times New Roman" w:hAnsi="Times New Roman" w:cs="Times New Roman"/>
                <w:b/>
                <w:bCs/>
                <w:lang w:val="uk-UA" w:eastAsia="ru-RU"/>
              </w:rPr>
            </w:pPr>
            <w:r>
              <w:rPr>
                <w:rFonts w:ascii="Times New Roman" w:hAnsi="Times New Roman" w:cs="Times New Roman"/>
                <w:b/>
                <w:bCs/>
                <w:lang w:val="uk-UA" w:eastAsia="ru-RU"/>
              </w:rPr>
              <w:t>Загальний приріст, %</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Артур Д.</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17 (3)</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17 (3)</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85%</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98"/>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Ольга К.</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16 (4)</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80%</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16 (4)</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Олена С.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15 (5)</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16 (4)</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Владислав Д.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15 (5)</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15 (5)</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75%</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Ольга П.</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14 (6)</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70%</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14 (6)</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Юлія Л.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13 (7)</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13 (7)</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65%</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Олександр С.</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 (9)</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12 (8)</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Олена В.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 (9)</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 (9)</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55%</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98"/>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Катерина З.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11 (9)</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 (10)</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Мілана Н.</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 (10)</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50%</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 (10)</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0%</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Тимур Б.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 (11)</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45%</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10 (10)</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50%</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80"/>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proofErr w:type="spellStart"/>
            <w:r>
              <w:rPr>
                <w:rFonts w:ascii="Times New Roman" w:hAnsi="Times New Roman" w:cs="Times New Roman"/>
                <w:sz w:val="24"/>
                <w:szCs w:val="24"/>
                <w:lang w:val="uk-UA" w:eastAsia="ru-RU"/>
              </w:rPr>
              <w:t>Ульяна</w:t>
            </w:r>
            <w:proofErr w:type="spellEnd"/>
            <w:r>
              <w:rPr>
                <w:rFonts w:ascii="Times New Roman" w:hAnsi="Times New Roman" w:cs="Times New Roman"/>
                <w:sz w:val="24"/>
                <w:szCs w:val="24"/>
                <w:lang w:val="uk-UA" w:eastAsia="ru-RU"/>
              </w:rPr>
              <w:t xml:space="preserve"> В.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 (12)</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40%</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 (11)</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45%</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r>
      <w:tr w:rsidR="007758E4">
        <w:trPr>
          <w:trHeight w:val="398"/>
        </w:trPr>
        <w:tc>
          <w:tcPr>
            <w:tcW w:w="1615" w:type="dxa"/>
            <w:shd w:val="clear" w:color="auto" w:fill="auto"/>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Всього </w:t>
            </w:r>
          </w:p>
        </w:tc>
        <w:tc>
          <w:tcPr>
            <w:tcW w:w="2308"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150 (91)</w:t>
            </w:r>
          </w:p>
        </w:tc>
        <w:tc>
          <w:tcPr>
            <w:tcW w:w="16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57%</w:t>
            </w:r>
          </w:p>
        </w:tc>
        <w:tc>
          <w:tcPr>
            <w:tcW w:w="1747"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153 (87)</w:t>
            </w:r>
          </w:p>
        </w:tc>
        <w:tc>
          <w:tcPr>
            <w:tcW w:w="1360"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61%</w:t>
            </w:r>
          </w:p>
        </w:tc>
        <w:tc>
          <w:tcPr>
            <w:tcW w:w="1253" w:type="dxa"/>
            <w:shd w:val="clear" w:color="auto" w:fill="auto"/>
            <w:vAlign w:val="center"/>
          </w:tcPr>
          <w:p w:rsidR="007758E4" w:rsidRDefault="000A59AB">
            <w:pPr>
              <w:spacing w:afterLines="0" w:after="0"/>
              <w:ind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r>
    </w:tbl>
    <w:p w:rsidR="00B528BE" w:rsidRDefault="00B528BE">
      <w:pPr>
        <w:spacing w:after="2"/>
        <w:ind w:firstLine="0"/>
        <w:textAlignment w:val="top"/>
        <w:rPr>
          <w:rFonts w:ascii="Times New Roman" w:eastAsia="Times New Roman" w:hAnsi="Times New Roman" w:cs="Times New Roman"/>
          <w:sz w:val="28"/>
          <w:szCs w:val="28"/>
          <w:lang w:val="uk-UA" w:eastAsia="ru-RU"/>
        </w:rPr>
      </w:pPr>
    </w:p>
    <w:p w:rsidR="007758E4" w:rsidRDefault="007758E4" w:rsidP="00B528BE">
      <w:pPr>
        <w:spacing w:afterLines="0" w:after="0" w:line="240" w:lineRule="auto"/>
        <w:ind w:firstLine="0"/>
        <w:jc w:val="left"/>
        <w:rPr>
          <w:rFonts w:ascii="Times New Roman" w:eastAsia="Times New Roman" w:hAnsi="Times New Roman" w:cs="Times New Roman"/>
          <w:sz w:val="28"/>
          <w:szCs w:val="28"/>
          <w:lang w:val="uk-UA" w:eastAsia="ru-RU"/>
        </w:rPr>
      </w:pPr>
    </w:p>
    <w:p w:rsidR="007758E4" w:rsidRDefault="000A59AB">
      <w:pPr>
        <w:spacing w:after="2"/>
        <w:ind w:firstLine="708"/>
        <w:jc w:val="right"/>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3.3.</w:t>
      </w:r>
    </w:p>
    <w:p w:rsidR="007758E4" w:rsidRDefault="007758E4">
      <w:pPr>
        <w:spacing w:after="2"/>
        <w:ind w:firstLine="708"/>
        <w:jc w:val="right"/>
        <w:textAlignment w:val="top"/>
        <w:rPr>
          <w:rFonts w:ascii="Times New Roman" w:eastAsia="Times New Roman" w:hAnsi="Times New Roman" w:cs="Times New Roman"/>
          <w:sz w:val="28"/>
          <w:szCs w:val="28"/>
          <w:lang w:val="uk-UA" w:eastAsia="ru-RU"/>
        </w:rPr>
      </w:pPr>
    </w:p>
    <w:p w:rsidR="007758E4" w:rsidRDefault="000A59AB">
      <w:pPr>
        <w:spacing w:after="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Результати </w:t>
      </w:r>
      <w:proofErr w:type="spellStart"/>
      <w:r>
        <w:rPr>
          <w:rFonts w:ascii="Times New Roman" w:eastAsia="Times New Roman" w:hAnsi="Times New Roman" w:cs="Times New Roman"/>
          <w:b/>
          <w:sz w:val="28"/>
          <w:szCs w:val="28"/>
          <w:lang w:val="uk-UA" w:eastAsia="ru-RU"/>
        </w:rPr>
        <w:t>передекспериментального</w:t>
      </w:r>
      <w:proofErr w:type="spellEnd"/>
      <w:r>
        <w:rPr>
          <w:rFonts w:ascii="Times New Roman" w:eastAsia="Times New Roman" w:hAnsi="Times New Roman" w:cs="Times New Roman"/>
          <w:b/>
          <w:sz w:val="28"/>
          <w:szCs w:val="28"/>
          <w:lang w:val="uk-UA" w:eastAsia="ru-RU"/>
        </w:rPr>
        <w:t xml:space="preserve"> та </w:t>
      </w:r>
      <w:proofErr w:type="spellStart"/>
      <w:r>
        <w:rPr>
          <w:rFonts w:ascii="Times New Roman" w:eastAsia="Times New Roman" w:hAnsi="Times New Roman" w:cs="Times New Roman"/>
          <w:b/>
          <w:sz w:val="28"/>
          <w:szCs w:val="28"/>
          <w:lang w:val="uk-UA" w:eastAsia="ru-RU"/>
        </w:rPr>
        <w:t>післяекспериментального</w:t>
      </w:r>
      <w:proofErr w:type="spellEnd"/>
    </w:p>
    <w:p w:rsidR="007758E4" w:rsidRDefault="000A59AB">
      <w:pPr>
        <w:spacing w:after="2"/>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зрізу у експериментальній групі  (8 клас)</w:t>
      </w:r>
    </w:p>
    <w:tbl>
      <w:tblPr>
        <w:tblW w:w="9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2260"/>
        <w:gridCol w:w="1280"/>
        <w:gridCol w:w="2672"/>
        <w:gridCol w:w="1165"/>
        <w:gridCol w:w="957"/>
      </w:tblGrid>
      <w:tr w:rsidR="007758E4">
        <w:trPr>
          <w:trHeight w:val="380"/>
        </w:trPr>
        <w:tc>
          <w:tcPr>
            <w:tcW w:w="1616" w:type="dxa"/>
            <w:shd w:val="clear" w:color="auto" w:fill="auto"/>
          </w:tcPr>
          <w:p w:rsidR="007758E4" w:rsidRDefault="000A59AB">
            <w:pPr>
              <w:spacing w:afterLines="0" w:after="0"/>
              <w:ind w:firstLine="0"/>
              <w:jc w:val="center"/>
              <w:rPr>
                <w:rFonts w:ascii="Times New Roman" w:eastAsia="Times New Roman" w:hAnsi="Times New Roman" w:cs="Times New Roman"/>
                <w:b/>
                <w:sz w:val="24"/>
                <w:szCs w:val="24"/>
                <w:lang w:val="uk-UA" w:eastAsia="ru-RU"/>
              </w:rPr>
            </w:pPr>
            <w:r>
              <w:rPr>
                <w:rFonts w:ascii="Times New Roman" w:hAnsi="Times New Roman" w:cs="Times New Roman"/>
                <w:b/>
                <w:lang w:val="uk-UA" w:eastAsia="ru-RU"/>
              </w:rPr>
              <w:t>ПІБ</w:t>
            </w:r>
          </w:p>
        </w:tc>
        <w:tc>
          <w:tcPr>
            <w:tcW w:w="2260" w:type="dxa"/>
            <w:shd w:val="clear" w:color="auto" w:fill="auto"/>
            <w:vAlign w:val="center"/>
          </w:tcPr>
          <w:p w:rsidR="007758E4" w:rsidRDefault="000A59AB">
            <w:pPr>
              <w:spacing w:afterLines="0" w:after="0"/>
              <w:ind w:firstLine="0"/>
              <w:jc w:val="center"/>
              <w:rPr>
                <w:rFonts w:ascii="Times New Roman" w:eastAsia="Times New Roman" w:hAnsi="Times New Roman" w:cs="Times New Roman"/>
                <w:b/>
                <w:sz w:val="24"/>
                <w:szCs w:val="24"/>
                <w:lang w:val="uk-UA" w:eastAsia="ru-RU"/>
              </w:rPr>
            </w:pPr>
            <w:proofErr w:type="spellStart"/>
            <w:r>
              <w:rPr>
                <w:rFonts w:ascii="Times New Roman" w:hAnsi="Times New Roman" w:cs="Times New Roman"/>
                <w:b/>
                <w:lang w:val="uk-UA" w:eastAsia="ru-RU"/>
              </w:rPr>
              <w:t>Передексп</w:t>
            </w:r>
            <w:proofErr w:type="spellEnd"/>
            <w:r>
              <w:rPr>
                <w:rFonts w:ascii="Times New Roman" w:hAnsi="Times New Roman" w:cs="Times New Roman"/>
                <w:b/>
                <w:lang w:val="uk-UA" w:eastAsia="ru-RU"/>
              </w:rPr>
              <w:t>. зріз (кількість правильних/неправильних відповідей)</w:t>
            </w:r>
          </w:p>
        </w:tc>
        <w:tc>
          <w:tcPr>
            <w:tcW w:w="1280" w:type="dxa"/>
            <w:shd w:val="clear" w:color="auto" w:fill="auto"/>
            <w:vAlign w:val="center"/>
          </w:tcPr>
          <w:p w:rsidR="007758E4" w:rsidRDefault="000A59AB">
            <w:pPr>
              <w:spacing w:afterLines="0" w:after="0"/>
              <w:ind w:firstLine="0"/>
              <w:jc w:val="center"/>
              <w:rPr>
                <w:rFonts w:ascii="Times New Roman" w:eastAsia="Times New Roman" w:hAnsi="Times New Roman" w:cs="Times New Roman"/>
                <w:b/>
                <w:sz w:val="24"/>
                <w:szCs w:val="24"/>
                <w:lang w:val="uk-UA" w:eastAsia="ru-RU"/>
              </w:rPr>
            </w:pPr>
            <w:r>
              <w:rPr>
                <w:rFonts w:ascii="Times New Roman" w:hAnsi="Times New Roman" w:cs="Times New Roman"/>
                <w:b/>
                <w:lang w:val="uk-UA" w:eastAsia="ru-RU"/>
              </w:rPr>
              <w:t xml:space="preserve">% правильних </w:t>
            </w:r>
            <w:proofErr w:type="spellStart"/>
            <w:r>
              <w:rPr>
                <w:rFonts w:ascii="Times New Roman" w:hAnsi="Times New Roman" w:cs="Times New Roman"/>
                <w:b/>
                <w:lang w:val="uk-UA" w:eastAsia="ru-RU"/>
              </w:rPr>
              <w:t>відповіденй</w:t>
            </w:r>
            <w:proofErr w:type="spellEnd"/>
          </w:p>
        </w:tc>
        <w:tc>
          <w:tcPr>
            <w:tcW w:w="2672" w:type="dxa"/>
            <w:shd w:val="clear" w:color="auto" w:fill="auto"/>
            <w:vAlign w:val="center"/>
          </w:tcPr>
          <w:p w:rsidR="007758E4" w:rsidRDefault="000A59AB">
            <w:pPr>
              <w:spacing w:afterLines="0" w:after="0"/>
              <w:ind w:firstLine="0"/>
              <w:jc w:val="center"/>
              <w:rPr>
                <w:rFonts w:ascii="Times New Roman" w:eastAsia="Times New Roman" w:hAnsi="Times New Roman" w:cs="Times New Roman"/>
                <w:b/>
                <w:sz w:val="24"/>
                <w:szCs w:val="24"/>
                <w:lang w:val="uk-UA" w:eastAsia="ru-RU"/>
              </w:rPr>
            </w:pPr>
            <w:proofErr w:type="spellStart"/>
            <w:r>
              <w:rPr>
                <w:rFonts w:ascii="Times New Roman" w:hAnsi="Times New Roman" w:cs="Times New Roman"/>
                <w:b/>
                <w:lang w:val="uk-UA" w:eastAsia="ru-RU"/>
              </w:rPr>
              <w:t>Післяексп</w:t>
            </w:r>
            <w:proofErr w:type="spellEnd"/>
            <w:r>
              <w:rPr>
                <w:rFonts w:ascii="Times New Roman" w:hAnsi="Times New Roman" w:cs="Times New Roman"/>
                <w:b/>
                <w:lang w:val="uk-UA" w:eastAsia="ru-RU"/>
              </w:rPr>
              <w:t>. Зріз (кількість правильних/неправильних відповідей)</w:t>
            </w:r>
          </w:p>
        </w:tc>
        <w:tc>
          <w:tcPr>
            <w:tcW w:w="1165" w:type="dxa"/>
            <w:shd w:val="clear" w:color="auto" w:fill="auto"/>
            <w:vAlign w:val="center"/>
          </w:tcPr>
          <w:p w:rsidR="007758E4" w:rsidRDefault="000A59AB">
            <w:pPr>
              <w:spacing w:afterLines="0" w:after="0"/>
              <w:ind w:firstLine="0"/>
              <w:jc w:val="center"/>
              <w:rPr>
                <w:rFonts w:ascii="Times New Roman" w:eastAsia="Times New Roman" w:hAnsi="Times New Roman" w:cs="Times New Roman"/>
                <w:b/>
                <w:sz w:val="24"/>
                <w:szCs w:val="24"/>
                <w:lang w:val="uk-UA" w:eastAsia="ru-RU"/>
              </w:rPr>
            </w:pPr>
            <w:r>
              <w:rPr>
                <w:rFonts w:ascii="Times New Roman" w:hAnsi="Times New Roman" w:cs="Times New Roman"/>
                <w:b/>
                <w:lang w:val="uk-UA" w:eastAsia="ru-RU"/>
              </w:rPr>
              <w:t xml:space="preserve">% правильних </w:t>
            </w:r>
            <w:proofErr w:type="spellStart"/>
            <w:r>
              <w:rPr>
                <w:rFonts w:ascii="Times New Roman" w:hAnsi="Times New Roman" w:cs="Times New Roman"/>
                <w:b/>
                <w:lang w:val="uk-UA" w:eastAsia="ru-RU"/>
              </w:rPr>
              <w:t>відповіден</w:t>
            </w:r>
            <w:proofErr w:type="spellEnd"/>
          </w:p>
        </w:tc>
        <w:tc>
          <w:tcPr>
            <w:tcW w:w="957" w:type="dxa"/>
            <w:shd w:val="clear" w:color="auto" w:fill="auto"/>
            <w:vAlign w:val="center"/>
          </w:tcPr>
          <w:p w:rsidR="007758E4" w:rsidRDefault="000A59AB">
            <w:pPr>
              <w:spacing w:afterLines="0" w:after="0"/>
              <w:ind w:firstLine="0"/>
              <w:jc w:val="center"/>
              <w:rPr>
                <w:rFonts w:ascii="Times New Roman" w:eastAsia="Times New Roman" w:hAnsi="Times New Roman" w:cs="Times New Roman"/>
                <w:b/>
                <w:sz w:val="24"/>
                <w:szCs w:val="24"/>
                <w:lang w:val="uk-UA" w:eastAsia="ru-RU"/>
              </w:rPr>
            </w:pPr>
            <w:r>
              <w:rPr>
                <w:rFonts w:ascii="Times New Roman" w:hAnsi="Times New Roman" w:cs="Times New Roman"/>
                <w:b/>
                <w:lang w:val="uk-UA" w:eastAsia="ru-RU"/>
              </w:rPr>
              <w:t>Загальний приріст, %</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Анна Б.</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 (4)</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 (3)</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85%</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98"/>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Дарина К.</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 (5)</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 (4)</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Олександр К.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 (5)</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 (4)</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Віта У.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 (5)</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 (5)</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75%</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Ольга Т.</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 (7)</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 (6)</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Марина К.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(9)</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 (7)</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65%</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Олександр Ж.</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(9)</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(8)</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Ганна В.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(9)</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(9)</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98"/>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В'ячеслав К.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(10)</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(10)</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Михайло С.</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(10)</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(10)</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Олена Ч.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 (11)</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 (10)</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80"/>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Ольга Т.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 (13)</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 (12)</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r>
      <w:tr w:rsidR="007758E4">
        <w:trPr>
          <w:trHeight w:val="398"/>
        </w:trPr>
        <w:tc>
          <w:tcPr>
            <w:tcW w:w="1616" w:type="dxa"/>
            <w:shd w:val="clear" w:color="auto" w:fill="auto"/>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Всього </w:t>
            </w:r>
          </w:p>
        </w:tc>
        <w:tc>
          <w:tcPr>
            <w:tcW w:w="226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143 (97)</w:t>
            </w:r>
          </w:p>
        </w:tc>
        <w:tc>
          <w:tcPr>
            <w:tcW w:w="1280"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68%</w:t>
            </w:r>
          </w:p>
        </w:tc>
        <w:tc>
          <w:tcPr>
            <w:tcW w:w="2672"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152 (88)</w:t>
            </w:r>
          </w:p>
        </w:tc>
        <w:tc>
          <w:tcPr>
            <w:tcW w:w="1165"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71%</w:t>
            </w:r>
          </w:p>
        </w:tc>
        <w:tc>
          <w:tcPr>
            <w:tcW w:w="957" w:type="dxa"/>
            <w:shd w:val="clear" w:color="auto" w:fill="auto"/>
            <w:vAlign w:val="center"/>
          </w:tcPr>
          <w:p w:rsidR="007758E4" w:rsidRDefault="000A59AB">
            <w:pPr>
              <w:spacing w:afterLines="0" w:after="0"/>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r>
    </w:tbl>
    <w:p w:rsidR="007758E4" w:rsidRDefault="007758E4">
      <w:pPr>
        <w:spacing w:after="2"/>
        <w:rPr>
          <w:rFonts w:ascii="Times New Roman" w:eastAsia="Times New Roman" w:hAnsi="Times New Roman" w:cs="Times New Roman"/>
          <w:b/>
          <w:sz w:val="28"/>
          <w:szCs w:val="28"/>
          <w:lang w:val="uk-UA" w:eastAsia="ru-RU"/>
        </w:rPr>
      </w:pPr>
    </w:p>
    <w:p w:rsidR="007758E4" w:rsidRDefault="000A59AB">
      <w:pPr>
        <w:spacing w:after="2"/>
        <w:textAlignment w:val="top"/>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Результати </w:t>
      </w:r>
      <w:proofErr w:type="spellStart"/>
      <w:r>
        <w:rPr>
          <w:rFonts w:ascii="Times New Roman" w:eastAsia="Times New Roman" w:hAnsi="Times New Roman" w:cs="Times New Roman"/>
          <w:sz w:val="28"/>
          <w:szCs w:val="28"/>
          <w:lang w:val="uk-UA" w:eastAsia="ru-RU"/>
        </w:rPr>
        <w:t>передекспериментального</w:t>
      </w:r>
      <w:proofErr w:type="spellEnd"/>
      <w:r>
        <w:rPr>
          <w:rFonts w:ascii="Times New Roman" w:eastAsia="Times New Roman" w:hAnsi="Times New Roman" w:cs="Times New Roman"/>
          <w:sz w:val="28"/>
          <w:szCs w:val="28"/>
          <w:lang w:val="uk-UA" w:eastAsia="ru-RU"/>
        </w:rPr>
        <w:t xml:space="preserve"> зрізу свідчать, що загальна кількість правильних відповідей в контрольній групі становить 150, а в експериментальній – 143 (різниця показників – 8). Загальна кількість помилок у контрольній групі становить 91, а у експериментальній – 97 (різниця показників – 6). </w:t>
      </w:r>
      <w:proofErr w:type="spellStart"/>
      <w:r>
        <w:rPr>
          <w:rFonts w:ascii="Times New Roman" w:eastAsia="Times New Roman" w:hAnsi="Times New Roman" w:cs="Times New Roman"/>
          <w:sz w:val="28"/>
          <w:szCs w:val="28"/>
          <w:lang w:val="uk-UA" w:eastAsia="ru-RU"/>
        </w:rPr>
        <w:t>Післяекспериментальний</w:t>
      </w:r>
      <w:proofErr w:type="spellEnd"/>
      <w:r>
        <w:rPr>
          <w:rFonts w:ascii="Times New Roman" w:eastAsia="Times New Roman" w:hAnsi="Times New Roman" w:cs="Times New Roman"/>
          <w:sz w:val="28"/>
          <w:szCs w:val="28"/>
          <w:lang w:val="uk-UA" w:eastAsia="ru-RU"/>
        </w:rPr>
        <w:t xml:space="preserve"> зріз у контрольній та експериментальній групах показав наступні результати: загальна кількість правильних відповідей в контрольній групі становить 153, а в експериментальній − 152 (різниця показників – 1). Загальна кількість помилок у контрольній групі становить 87, а у експериментальній – 88 (різниця показників – 1). Таким чином, </w:t>
      </w:r>
      <w:proofErr w:type="spellStart"/>
      <w:r>
        <w:rPr>
          <w:rFonts w:ascii="Times New Roman" w:eastAsia="Times New Roman" w:hAnsi="Times New Roman" w:cs="Times New Roman"/>
          <w:sz w:val="28"/>
          <w:szCs w:val="28"/>
          <w:lang w:val="uk-UA" w:eastAsia="ru-RU"/>
        </w:rPr>
        <w:t>передекспериментальний</w:t>
      </w:r>
      <w:proofErr w:type="spellEnd"/>
      <w:r>
        <w:rPr>
          <w:rFonts w:ascii="Times New Roman" w:eastAsia="Times New Roman" w:hAnsi="Times New Roman" w:cs="Times New Roman"/>
          <w:sz w:val="28"/>
          <w:szCs w:val="28"/>
          <w:lang w:val="uk-UA" w:eastAsia="ru-RU"/>
        </w:rPr>
        <w:t xml:space="preserve"> зріз підтвердив відносну рівність у володінні учнями 8-го класу навичками та вміннями аудіювання. </w:t>
      </w:r>
      <w:proofErr w:type="spellStart"/>
      <w:r>
        <w:rPr>
          <w:rFonts w:ascii="Times New Roman" w:eastAsia="Times New Roman" w:hAnsi="Times New Roman" w:cs="Times New Roman"/>
          <w:sz w:val="28"/>
          <w:szCs w:val="28"/>
          <w:lang w:val="uk-UA" w:eastAsia="ru-RU"/>
        </w:rPr>
        <w:t>Післяекспериментальний</w:t>
      </w:r>
      <w:proofErr w:type="spellEnd"/>
      <w:r>
        <w:rPr>
          <w:rFonts w:ascii="Times New Roman" w:eastAsia="Times New Roman" w:hAnsi="Times New Roman" w:cs="Times New Roman"/>
          <w:sz w:val="28"/>
          <w:szCs w:val="28"/>
          <w:lang w:val="uk-UA" w:eastAsia="ru-RU"/>
        </w:rPr>
        <w:t xml:space="preserve"> зріз продемонстрував покращення результатів у контрольній групі (61% в порівнянні з 57% на початку) та експериментальній групі (71% в порівнянні з 68% на початку). Показник загального приросту правильних відповідей в експериментальній групі становить 3%. Таким чином, учні як контрольної так і експериментальної групи мають позитивний результат формування навичок аудіювання. </w:t>
      </w:r>
    </w:p>
    <w:p w:rsidR="007758E4" w:rsidRDefault="000A59AB">
      <w:pPr>
        <w:spacing w:after="2"/>
        <w:textAlignment w:val="top"/>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 xml:space="preserve">Крім того, нами було проведено порівняння якісних показників. Даний аналіз показав, що на час проведення </w:t>
      </w:r>
      <w:proofErr w:type="spellStart"/>
      <w:r>
        <w:rPr>
          <w:rFonts w:ascii="Times New Roman" w:eastAsia="Times New Roman" w:hAnsi="Times New Roman" w:cs="Times New Roman"/>
          <w:bCs/>
          <w:sz w:val="28"/>
          <w:szCs w:val="28"/>
          <w:lang w:val="uk-UA" w:eastAsia="ru-RU"/>
        </w:rPr>
        <w:t>передекспериментального</w:t>
      </w:r>
      <w:proofErr w:type="spellEnd"/>
      <w:r>
        <w:rPr>
          <w:rFonts w:ascii="Times New Roman" w:eastAsia="Times New Roman" w:hAnsi="Times New Roman" w:cs="Times New Roman"/>
          <w:bCs/>
          <w:sz w:val="28"/>
          <w:szCs w:val="28"/>
          <w:lang w:val="uk-UA" w:eastAsia="ru-RU"/>
        </w:rPr>
        <w:t xml:space="preserve"> зрізу учні контрольної та експериментальної групи мали певні труднощі. Наприклад, у диференціації звукової форми та розумінні лексичних одиниць, у розпізнаванні складних граматичних структур, </w:t>
      </w:r>
      <w:proofErr w:type="spellStart"/>
      <w:r>
        <w:rPr>
          <w:rFonts w:ascii="Times New Roman" w:eastAsia="Times New Roman" w:hAnsi="Times New Roman" w:cs="Times New Roman"/>
          <w:bCs/>
          <w:sz w:val="28"/>
          <w:szCs w:val="28"/>
          <w:lang w:val="uk-UA" w:eastAsia="ru-RU"/>
        </w:rPr>
        <w:t>семантизації</w:t>
      </w:r>
      <w:proofErr w:type="spellEnd"/>
      <w:r>
        <w:rPr>
          <w:rFonts w:ascii="Times New Roman" w:eastAsia="Times New Roman" w:hAnsi="Times New Roman" w:cs="Times New Roman"/>
          <w:bCs/>
          <w:sz w:val="28"/>
          <w:szCs w:val="28"/>
          <w:lang w:val="uk-UA" w:eastAsia="ru-RU"/>
        </w:rPr>
        <w:t xml:space="preserve"> лексичних одиниць, у виділенні потрібної інформації тощо. Контрольні зрізи продемонстрували покращення результатів у розпізнаванні лексики та граматичних структур, проте все ще залишилися проблеми з виділенням основної думки </w:t>
      </w:r>
      <w:proofErr w:type="spellStart"/>
      <w:r>
        <w:rPr>
          <w:rFonts w:ascii="Times New Roman" w:eastAsia="Times New Roman" w:hAnsi="Times New Roman" w:cs="Times New Roman"/>
          <w:bCs/>
          <w:sz w:val="28"/>
          <w:szCs w:val="28"/>
          <w:lang w:val="uk-UA" w:eastAsia="ru-RU"/>
        </w:rPr>
        <w:t>аудіотексту</w:t>
      </w:r>
      <w:proofErr w:type="spellEnd"/>
      <w:r>
        <w:rPr>
          <w:rFonts w:ascii="Times New Roman" w:eastAsia="Times New Roman" w:hAnsi="Times New Roman" w:cs="Times New Roman"/>
          <w:bCs/>
          <w:sz w:val="28"/>
          <w:szCs w:val="28"/>
          <w:lang w:val="uk-UA" w:eastAsia="ru-RU"/>
        </w:rPr>
        <w:t xml:space="preserve"> та виділення потрібної інформації.</w:t>
      </w:r>
    </w:p>
    <w:p w:rsidR="007758E4" w:rsidRDefault="000A59AB">
      <w:pPr>
        <w:spacing w:after="2"/>
        <w:textAlignment w:val="top"/>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У підсумку необхідно зазначити що, проаналізувавши дані </w:t>
      </w:r>
      <w:proofErr w:type="spellStart"/>
      <w:r>
        <w:rPr>
          <w:rFonts w:ascii="Times New Roman" w:eastAsia="Times New Roman" w:hAnsi="Times New Roman" w:cs="Times New Roman"/>
          <w:bCs/>
          <w:sz w:val="28"/>
          <w:szCs w:val="28"/>
          <w:lang w:val="uk-UA" w:eastAsia="ru-RU"/>
        </w:rPr>
        <w:t>передекспериментального</w:t>
      </w:r>
      <w:proofErr w:type="spellEnd"/>
      <w:r>
        <w:rPr>
          <w:rFonts w:ascii="Times New Roman" w:eastAsia="Times New Roman" w:hAnsi="Times New Roman" w:cs="Times New Roman"/>
          <w:bCs/>
          <w:sz w:val="28"/>
          <w:szCs w:val="28"/>
          <w:lang w:val="uk-UA" w:eastAsia="ru-RU"/>
        </w:rPr>
        <w:t xml:space="preserve"> зрізу, експериментального навчання та </w:t>
      </w:r>
      <w:proofErr w:type="spellStart"/>
      <w:r>
        <w:rPr>
          <w:rFonts w:ascii="Times New Roman" w:eastAsia="Times New Roman" w:hAnsi="Times New Roman" w:cs="Times New Roman"/>
          <w:bCs/>
          <w:sz w:val="28"/>
          <w:szCs w:val="28"/>
          <w:lang w:val="uk-UA" w:eastAsia="ru-RU"/>
        </w:rPr>
        <w:t>післяекспериментального</w:t>
      </w:r>
      <w:proofErr w:type="spellEnd"/>
      <w:r>
        <w:rPr>
          <w:rFonts w:ascii="Times New Roman" w:eastAsia="Times New Roman" w:hAnsi="Times New Roman" w:cs="Times New Roman"/>
          <w:bCs/>
          <w:sz w:val="28"/>
          <w:szCs w:val="28"/>
          <w:lang w:val="uk-UA" w:eastAsia="ru-RU"/>
        </w:rPr>
        <w:t xml:space="preserve"> зрізу ми дійшли висновку, що розроблена нами методика формування навичок аудіювання на матеріалах автентичних подкастів учнів восьмого класу показала свою ефективність та перспективність. Вона сприяє не лише покращенню мовних навичок, але й розвитку критичного мислення та міжкультурної компетентності учнів. </w:t>
      </w:r>
    </w:p>
    <w:p w:rsidR="007758E4" w:rsidRDefault="000A59AB">
      <w:pPr>
        <w:spacing w:after="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7758E4" w:rsidRPr="00695F68" w:rsidRDefault="000A59AB">
      <w:pPr>
        <w:spacing w:after="2"/>
        <w:jc w:val="center"/>
        <w:textAlignment w:val="top"/>
        <w:outlineLvl w:val="1"/>
        <w:rPr>
          <w:rFonts w:ascii="Times New Roman" w:eastAsia="Times New Roman" w:hAnsi="Times New Roman" w:cs="Times New Roman"/>
          <w:b/>
          <w:sz w:val="28"/>
          <w:szCs w:val="28"/>
          <w:lang w:val="uk-UA" w:eastAsia="ru-RU"/>
        </w:rPr>
      </w:pPr>
      <w:bookmarkStart w:id="22" w:name="_Toc168900937"/>
      <w:r w:rsidRPr="00695F68">
        <w:rPr>
          <w:rFonts w:ascii="Times New Roman" w:eastAsia="Times New Roman" w:hAnsi="Times New Roman" w:cs="Times New Roman"/>
          <w:b/>
          <w:sz w:val="28"/>
          <w:szCs w:val="28"/>
          <w:lang w:val="uk-UA" w:eastAsia="ru-RU"/>
        </w:rPr>
        <w:lastRenderedPageBreak/>
        <w:t>Висновки до розділу 3</w:t>
      </w:r>
      <w:bookmarkEnd w:id="22"/>
    </w:p>
    <w:p w:rsidR="007758E4" w:rsidRDefault="007758E4" w:rsidP="0055000E">
      <w:pPr>
        <w:spacing w:after="2"/>
        <w:ind w:firstLine="0"/>
        <w:textAlignment w:val="top"/>
        <w:rPr>
          <w:rFonts w:ascii="Times New Roman" w:eastAsia="Times New Roman" w:hAnsi="Times New Roman" w:cs="Times New Roman"/>
          <w:b/>
          <w:sz w:val="28"/>
          <w:szCs w:val="28"/>
          <w:lang w:val="uk-UA" w:eastAsia="ru-RU"/>
        </w:rPr>
      </w:pPr>
    </w:p>
    <w:p w:rsidR="007758E4" w:rsidRDefault="000A59AB">
      <w:pPr>
        <w:spacing w:after="2"/>
        <w:textAlignment w:val="top"/>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Для апробації експериментального навчання та висунутої нами гіпотези було проведено природний вертикальний експеримент, учасниками якого стали учні 8-го класу комунального закладу «Полтавський міський багатопрофільний ліцей №1 ім. Івана Петровича Котляревського». Було сформовано дві навчальні групи (контрольну та експериментальну). У контрольній групі формування навичок аудіювання відбувалось за традиційною методикою та шкільним навчально-методичним комплексом. У експериментальній групі формування навичок аудіювання відбувалось на основі розробленої нами методики на матеріалах автентичних подкастів. </w:t>
      </w:r>
    </w:p>
    <w:p w:rsidR="007758E4" w:rsidRDefault="000A59AB">
      <w:pPr>
        <w:spacing w:after="2"/>
        <w:textAlignment w:val="top"/>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Було проведено </w:t>
      </w:r>
      <w:proofErr w:type="spellStart"/>
      <w:r>
        <w:rPr>
          <w:rFonts w:ascii="Times New Roman" w:eastAsia="Times New Roman" w:hAnsi="Times New Roman" w:cs="Times New Roman"/>
          <w:bCs/>
          <w:sz w:val="28"/>
          <w:szCs w:val="28"/>
          <w:lang w:val="uk-UA" w:eastAsia="ru-RU"/>
        </w:rPr>
        <w:t>передекспериментальний</w:t>
      </w:r>
      <w:proofErr w:type="spellEnd"/>
      <w:r>
        <w:rPr>
          <w:rFonts w:ascii="Times New Roman" w:eastAsia="Times New Roman" w:hAnsi="Times New Roman" w:cs="Times New Roman"/>
          <w:bCs/>
          <w:sz w:val="28"/>
          <w:szCs w:val="28"/>
          <w:lang w:val="uk-UA" w:eastAsia="ru-RU"/>
        </w:rPr>
        <w:t xml:space="preserve"> зріз, який показав відносну рівність у володінні  учнями контрольної та експериментальної групи </w:t>
      </w:r>
      <w:proofErr w:type="spellStart"/>
      <w:r>
        <w:rPr>
          <w:rFonts w:ascii="Times New Roman" w:eastAsia="Times New Roman" w:hAnsi="Times New Roman" w:cs="Times New Roman"/>
          <w:bCs/>
          <w:sz w:val="28"/>
          <w:szCs w:val="28"/>
          <w:lang w:val="uk-UA" w:eastAsia="ru-RU"/>
        </w:rPr>
        <w:t>аудитивних</w:t>
      </w:r>
      <w:proofErr w:type="spellEnd"/>
      <w:r>
        <w:rPr>
          <w:rFonts w:ascii="Times New Roman" w:eastAsia="Times New Roman" w:hAnsi="Times New Roman" w:cs="Times New Roman"/>
          <w:bCs/>
          <w:sz w:val="28"/>
          <w:szCs w:val="28"/>
          <w:lang w:val="uk-UA" w:eastAsia="ru-RU"/>
        </w:rPr>
        <w:t xml:space="preserve"> навичок та вмінь. </w:t>
      </w:r>
      <w:proofErr w:type="spellStart"/>
      <w:r>
        <w:rPr>
          <w:rFonts w:ascii="Times New Roman" w:eastAsia="Times New Roman" w:hAnsi="Times New Roman" w:cs="Times New Roman"/>
          <w:bCs/>
          <w:sz w:val="28"/>
          <w:szCs w:val="28"/>
          <w:lang w:val="uk-UA" w:eastAsia="ru-RU"/>
        </w:rPr>
        <w:t>Післяекспериментальний</w:t>
      </w:r>
      <w:proofErr w:type="spellEnd"/>
      <w:r>
        <w:rPr>
          <w:rFonts w:ascii="Times New Roman" w:eastAsia="Times New Roman" w:hAnsi="Times New Roman" w:cs="Times New Roman"/>
          <w:bCs/>
          <w:sz w:val="28"/>
          <w:szCs w:val="28"/>
          <w:lang w:val="uk-UA" w:eastAsia="ru-RU"/>
        </w:rPr>
        <w:t xml:space="preserve"> зріз продемонстрував загальне покращення результатів у обох групах. Аналіз та інтерпретація даних експериментального навчання засвідчила зростання показників у контрольній та експериментальній групі на 5%. Зменшилась кількість помилок у завданнях, де потрібно розпізнати лексику та граматичні структури, розкрити її зміст, у завданнях на виділення потрібної інформації в тексті тощо.</w:t>
      </w:r>
    </w:p>
    <w:p w:rsidR="007758E4" w:rsidRDefault="007758E4">
      <w:pPr>
        <w:spacing w:after="2"/>
        <w:textAlignment w:val="top"/>
        <w:rPr>
          <w:rFonts w:ascii="Times New Roman" w:eastAsia="Times New Roman" w:hAnsi="Times New Roman" w:cs="Times New Roman"/>
          <w:b/>
          <w:sz w:val="28"/>
          <w:szCs w:val="28"/>
          <w:lang w:val="uk-UA" w:eastAsia="ru-RU"/>
        </w:rPr>
      </w:pPr>
    </w:p>
    <w:p w:rsidR="007758E4" w:rsidRDefault="000A59AB">
      <w:pPr>
        <w:spacing w:after="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7758E4" w:rsidRDefault="000A59AB">
      <w:pPr>
        <w:spacing w:after="2"/>
        <w:jc w:val="center"/>
        <w:outlineLvl w:val="0"/>
        <w:rPr>
          <w:rFonts w:ascii="Times New Roman" w:hAnsi="Times New Roman" w:cs="Times New Roman"/>
          <w:b/>
          <w:bCs/>
          <w:sz w:val="28"/>
          <w:szCs w:val="28"/>
          <w:lang w:val="uk-UA"/>
        </w:rPr>
      </w:pPr>
      <w:bookmarkStart w:id="23" w:name="_Toc168900938"/>
      <w:r>
        <w:rPr>
          <w:rFonts w:ascii="Times New Roman" w:hAnsi="Times New Roman" w:cs="Times New Roman"/>
          <w:b/>
          <w:bCs/>
          <w:sz w:val="28"/>
          <w:szCs w:val="28"/>
          <w:lang w:val="uk-UA"/>
        </w:rPr>
        <w:lastRenderedPageBreak/>
        <w:t>ВИСНОВКИ</w:t>
      </w:r>
      <w:bookmarkEnd w:id="23"/>
    </w:p>
    <w:p w:rsidR="007758E4" w:rsidRDefault="007758E4" w:rsidP="00B528BE">
      <w:pPr>
        <w:spacing w:after="2"/>
        <w:ind w:firstLine="0"/>
        <w:rPr>
          <w:rFonts w:ascii="Times New Roman" w:hAnsi="Times New Roman" w:cs="Times New Roman"/>
          <w:sz w:val="28"/>
          <w:szCs w:val="28"/>
          <w:lang w:val="uk-UA"/>
        </w:rPr>
      </w:pP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Проведене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підтвердило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засобу</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навчальному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складалося</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трьох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розділів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доповнюють</w:t>
      </w:r>
      <w:proofErr w:type="spellEnd"/>
      <w:r w:rsidRPr="009E7050">
        <w:rPr>
          <w:rFonts w:ascii="Times New Roman" w:hAnsi="Times New Roman" w:cs="Times New Roman"/>
          <w:sz w:val="28"/>
          <w:szCs w:val="28"/>
          <w:lang w:val="ru-RU"/>
        </w:rPr>
        <w:t xml:space="preserve"> один одного, </w:t>
      </w:r>
      <w:proofErr w:type="spellStart"/>
      <w:r w:rsidRPr="009E7050">
        <w:rPr>
          <w:rFonts w:ascii="Times New Roman" w:hAnsi="Times New Roman" w:cs="Times New Roman"/>
          <w:sz w:val="28"/>
          <w:szCs w:val="28"/>
          <w:lang w:val="ru-RU"/>
        </w:rPr>
        <w:t>забезпечуючи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цілісне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уявлення</w:t>
      </w:r>
      <w:proofErr w:type="spellEnd"/>
      <w:r w:rsidRPr="009E7050">
        <w:rPr>
          <w:rFonts w:ascii="Times New Roman" w:hAnsi="Times New Roman" w:cs="Times New Roman"/>
          <w:sz w:val="28"/>
          <w:szCs w:val="28"/>
          <w:lang w:val="ru-RU"/>
        </w:rPr>
        <w:t xml:space="preserve"> про </w:t>
      </w:r>
      <w:proofErr w:type="spellStart"/>
      <w:r w:rsidRPr="009E7050">
        <w:rPr>
          <w:rFonts w:ascii="Times New Roman" w:hAnsi="Times New Roman" w:cs="Times New Roman"/>
          <w:sz w:val="28"/>
          <w:szCs w:val="28"/>
          <w:lang w:val="ru-RU"/>
        </w:rPr>
        <w:t>методологію</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практичні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аспекти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впровадження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у навчання.</w:t>
      </w:r>
    </w:p>
    <w:p w:rsidR="007758E4" w:rsidRPr="009E7050" w:rsidRDefault="000A59AB">
      <w:pPr>
        <w:spacing w:after="2"/>
        <w:rPr>
          <w:rFonts w:ascii="Times New Roman" w:hAnsi="Times New Roman" w:cs="Times New Roman"/>
          <w:sz w:val="28"/>
          <w:szCs w:val="28"/>
          <w:lang w:val="ru-RU"/>
        </w:rPr>
      </w:pPr>
      <w:r>
        <w:rPr>
          <w:rFonts w:ascii="Times New Roman" w:hAnsi="Times New Roman" w:cs="Times New Roman"/>
          <w:sz w:val="28"/>
          <w:szCs w:val="28"/>
          <w:lang w:val="uk-UA"/>
        </w:rPr>
        <w:t xml:space="preserve">У роботі </w:t>
      </w:r>
      <w:proofErr w:type="spellStart"/>
      <w:r w:rsidRPr="009E7050">
        <w:rPr>
          <w:rFonts w:ascii="Times New Roman" w:hAnsi="Times New Roman" w:cs="Times New Roman"/>
          <w:sz w:val="28"/>
          <w:szCs w:val="28"/>
          <w:lang w:val="ru-RU"/>
        </w:rPr>
        <w:t>були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розглянуті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теоретичні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як рецептивного виду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діяльності,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є критично важливим для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комунікативної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Важливість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підкреслена</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вплив</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загальний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рівень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володіння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мовою</w:t>
      </w:r>
      <w:proofErr w:type="spellEnd"/>
      <w:r w:rsidRPr="009E7050">
        <w:rPr>
          <w:rFonts w:ascii="Times New Roman" w:hAnsi="Times New Roman" w:cs="Times New Roman"/>
          <w:sz w:val="28"/>
          <w:szCs w:val="28"/>
          <w:lang w:val="ru-RU"/>
        </w:rPr>
        <w:t xml:space="preserve">, а </w:t>
      </w:r>
      <w:proofErr w:type="spellStart"/>
      <w:r w:rsidRPr="009E7050">
        <w:rPr>
          <w:rFonts w:ascii="Times New Roman" w:hAnsi="Times New Roman" w:cs="Times New Roman"/>
          <w:sz w:val="28"/>
          <w:szCs w:val="28"/>
          <w:lang w:val="ru-RU"/>
        </w:rPr>
        <w:t>також</w:t>
      </w:r>
      <w:proofErr w:type="spellEnd"/>
      <w:r w:rsidRPr="009E7050">
        <w:rPr>
          <w:rFonts w:ascii="Times New Roman" w:hAnsi="Times New Roman" w:cs="Times New Roman"/>
          <w:sz w:val="28"/>
          <w:szCs w:val="28"/>
          <w:lang w:val="ru-RU"/>
        </w:rPr>
        <w:t xml:space="preserve"> через </w:t>
      </w:r>
      <w:proofErr w:type="spellStart"/>
      <w:r w:rsidRPr="009E7050">
        <w:rPr>
          <w:rFonts w:ascii="Times New Roman" w:hAnsi="Times New Roman" w:cs="Times New Roman"/>
          <w:sz w:val="28"/>
          <w:szCs w:val="28"/>
          <w:lang w:val="ru-RU"/>
        </w:rPr>
        <w:t>методи</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етапи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його</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включають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підготовчий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Розгляд</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психологічних</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педагогічних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теорій</w:t>
      </w:r>
      <w:proofErr w:type="spellEnd"/>
      <w:r w:rsidRPr="009E7050">
        <w:rPr>
          <w:rFonts w:ascii="Times New Roman" w:hAnsi="Times New Roman" w:cs="Times New Roman"/>
          <w:sz w:val="28"/>
          <w:szCs w:val="28"/>
          <w:lang w:val="ru-RU"/>
        </w:rPr>
        <w:t xml:space="preserve"> показав,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залежить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w:t>
      </w:r>
      <w:proofErr w:type="spellEnd"/>
      <w:r w:rsidRPr="009E7050">
        <w:rPr>
          <w:rFonts w:ascii="Times New Roman" w:hAnsi="Times New Roman" w:cs="Times New Roman"/>
          <w:sz w:val="28"/>
          <w:szCs w:val="28"/>
          <w:lang w:val="ru-RU"/>
        </w:rPr>
        <w:t xml:space="preserve"> умов </w:t>
      </w:r>
      <w:proofErr w:type="spellStart"/>
      <w:r w:rsidRPr="009E7050">
        <w:rPr>
          <w:rFonts w:ascii="Times New Roman" w:hAnsi="Times New Roman" w:cs="Times New Roman"/>
          <w:sz w:val="28"/>
          <w:szCs w:val="28"/>
          <w:lang w:val="ru-RU"/>
        </w:rPr>
        <w:t>сприйняття</w:t>
      </w:r>
      <w:proofErr w:type="spellEnd"/>
      <w:r w:rsidRPr="009E7050">
        <w:rPr>
          <w:rFonts w:ascii="Times New Roman" w:hAnsi="Times New Roman" w:cs="Times New Roman"/>
          <w:sz w:val="28"/>
          <w:szCs w:val="28"/>
          <w:lang w:val="ru-RU"/>
        </w:rPr>
        <w:t xml:space="preserve">, темпу </w:t>
      </w:r>
      <w:proofErr w:type="spellStart"/>
      <w:r w:rsidRPr="009E7050">
        <w:rPr>
          <w:rFonts w:ascii="Times New Roman" w:hAnsi="Times New Roman" w:cs="Times New Roman"/>
          <w:sz w:val="28"/>
          <w:szCs w:val="28"/>
          <w:lang w:val="ru-RU"/>
        </w:rPr>
        <w:t>мовлення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різноманітних</w:t>
      </w:r>
      <w:proofErr w:type="spellEnd"/>
      <w:r w:rsidRPr="009E7050">
        <w:rPr>
          <w:rFonts w:ascii="Times New Roman" w:hAnsi="Times New Roman" w:cs="Times New Roman"/>
          <w:sz w:val="28"/>
          <w:szCs w:val="28"/>
          <w:lang w:val="ru-RU"/>
        </w:rPr>
        <w:t xml:space="preserve"> опор і </w:t>
      </w:r>
      <w:proofErr w:type="spellStart"/>
      <w:r w:rsidRPr="009E7050">
        <w:rPr>
          <w:rFonts w:ascii="Times New Roman" w:hAnsi="Times New Roman" w:cs="Times New Roman"/>
          <w:sz w:val="28"/>
          <w:szCs w:val="28"/>
          <w:lang w:val="ru-RU"/>
        </w:rPr>
        <w:t>орієнтирів</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Окрім цього, робота досліджувала </w:t>
      </w:r>
      <w:r w:rsidRPr="009E7050">
        <w:rPr>
          <w:rFonts w:ascii="Times New Roman" w:hAnsi="Times New Roman" w:cs="Times New Roman"/>
          <w:sz w:val="28"/>
          <w:szCs w:val="28"/>
          <w:lang w:val="uk-UA"/>
        </w:rPr>
        <w:t>автентичн</w:t>
      </w:r>
      <w:r>
        <w:rPr>
          <w:rFonts w:ascii="Times New Roman" w:hAnsi="Times New Roman" w:cs="Times New Roman"/>
          <w:sz w:val="28"/>
          <w:szCs w:val="28"/>
          <w:lang w:val="uk-UA"/>
        </w:rPr>
        <w:t>і</w:t>
      </w:r>
      <w:r w:rsidRPr="009E7050">
        <w:rPr>
          <w:rFonts w:ascii="Times New Roman" w:hAnsi="Times New Roman" w:cs="Times New Roman"/>
          <w:sz w:val="28"/>
          <w:szCs w:val="28"/>
          <w:lang w:val="uk-UA"/>
        </w:rPr>
        <w:t xml:space="preserve"> подкаст</w:t>
      </w:r>
      <w:r>
        <w:rPr>
          <w:rFonts w:ascii="Times New Roman" w:hAnsi="Times New Roman" w:cs="Times New Roman"/>
          <w:sz w:val="28"/>
          <w:szCs w:val="28"/>
          <w:lang w:val="uk-UA"/>
        </w:rPr>
        <w:t>и</w:t>
      </w:r>
      <w:r w:rsidRPr="009E7050">
        <w:rPr>
          <w:rFonts w:ascii="Times New Roman" w:hAnsi="Times New Roman" w:cs="Times New Roman"/>
          <w:sz w:val="28"/>
          <w:szCs w:val="28"/>
          <w:lang w:val="uk-UA"/>
        </w:rPr>
        <w:t xml:space="preserve"> як інструменту навчання аудіювання. Було визначено їх поняття та характеристики, а також розглянуто різні види та жанри подкастів, що можуть бути адаптовані до потреб учнів основної школи. Використання подкастів різних жанрів, таких як новинні випуски, розповіді на побутові теми та уривки з радіо- і телепрограм, сприяє розвитку навичок аудіювання, розширенню словникового запасу та підвищенню загальної мовної компетентності. </w:t>
      </w:r>
      <w:proofErr w:type="spellStart"/>
      <w:r w:rsidRPr="009E7050">
        <w:rPr>
          <w:rFonts w:ascii="Times New Roman" w:hAnsi="Times New Roman" w:cs="Times New Roman"/>
          <w:sz w:val="28"/>
          <w:szCs w:val="28"/>
          <w:lang w:val="ru-RU"/>
        </w:rPr>
        <w:t>Методичні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рекомендації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щодо</w:t>
      </w:r>
      <w:proofErr w:type="spellEnd"/>
      <w:r w:rsidRPr="009E7050">
        <w:rPr>
          <w:rFonts w:ascii="Times New Roman" w:hAnsi="Times New Roman" w:cs="Times New Roman"/>
          <w:sz w:val="28"/>
          <w:szCs w:val="28"/>
          <w:lang w:val="ru-RU"/>
        </w:rPr>
        <w:t xml:space="preserve"> їх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включали </w:t>
      </w:r>
      <w:proofErr w:type="spellStart"/>
      <w:r w:rsidRPr="009E7050">
        <w:rPr>
          <w:rFonts w:ascii="Times New Roman" w:hAnsi="Times New Roman" w:cs="Times New Roman"/>
          <w:sz w:val="28"/>
          <w:szCs w:val="28"/>
          <w:lang w:val="ru-RU"/>
        </w:rPr>
        <w:t>етапи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відбору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підготовки</w:t>
      </w:r>
      <w:proofErr w:type="spellEnd"/>
      <w:r w:rsidRPr="009E7050">
        <w:rPr>
          <w:rFonts w:ascii="Times New Roman" w:hAnsi="Times New Roman" w:cs="Times New Roman"/>
          <w:sz w:val="28"/>
          <w:szCs w:val="28"/>
          <w:lang w:val="ru-RU"/>
        </w:rPr>
        <w:t xml:space="preserve">, активного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Третій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розділ</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роботи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присвячено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розробці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апробації</w:t>
      </w:r>
      <w:proofErr w:type="spellEnd"/>
      <w:r w:rsidRPr="009E7050">
        <w:rPr>
          <w:rFonts w:ascii="Times New Roman" w:hAnsi="Times New Roman" w:cs="Times New Roman"/>
          <w:sz w:val="28"/>
          <w:szCs w:val="28"/>
          <w:lang w:val="ru-RU"/>
        </w:rPr>
        <w:t xml:space="preserve"> методики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Метою </w:t>
      </w:r>
      <w:proofErr w:type="spellStart"/>
      <w:r w:rsidRPr="009E7050">
        <w:rPr>
          <w:rFonts w:ascii="Times New Roman" w:hAnsi="Times New Roman" w:cs="Times New Roman"/>
          <w:sz w:val="28"/>
          <w:szCs w:val="28"/>
          <w:lang w:val="ru-RU"/>
        </w:rPr>
        <w:t>цього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розділу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створення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ефективної</w:t>
      </w:r>
      <w:proofErr w:type="spellEnd"/>
      <w:r w:rsidRPr="009E7050">
        <w:rPr>
          <w:rFonts w:ascii="Times New Roman" w:hAnsi="Times New Roman" w:cs="Times New Roman"/>
          <w:sz w:val="28"/>
          <w:szCs w:val="28"/>
          <w:lang w:val="ru-RU"/>
        </w:rPr>
        <w:t xml:space="preserve"> методики, яка </w:t>
      </w:r>
      <w:proofErr w:type="spellStart"/>
      <w:r w:rsidRPr="009E7050">
        <w:rPr>
          <w:rFonts w:ascii="Times New Roman" w:hAnsi="Times New Roman" w:cs="Times New Roman"/>
          <w:sz w:val="28"/>
          <w:szCs w:val="28"/>
          <w:lang w:val="ru-RU"/>
        </w:rPr>
        <w:t>інтегрує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lastRenderedPageBreak/>
        <w:t>подкасти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для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зокрема</w:t>
      </w:r>
      <w:proofErr w:type="spellEnd"/>
      <w:r w:rsidRPr="009E7050">
        <w:rPr>
          <w:rFonts w:ascii="Times New Roman" w:hAnsi="Times New Roman" w:cs="Times New Roman"/>
          <w:sz w:val="28"/>
          <w:szCs w:val="28"/>
          <w:lang w:val="ru-RU"/>
        </w:rPr>
        <w:t xml:space="preserve"> учнів 8-го </w:t>
      </w:r>
      <w:proofErr w:type="spellStart"/>
      <w:r w:rsidRPr="009E7050">
        <w:rPr>
          <w:rFonts w:ascii="Times New Roman" w:hAnsi="Times New Roman" w:cs="Times New Roman"/>
          <w:sz w:val="28"/>
          <w:szCs w:val="28"/>
          <w:lang w:val="ru-RU"/>
        </w:rPr>
        <w:t>класу</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Розроблена</w:t>
      </w:r>
      <w:proofErr w:type="spellEnd"/>
      <w:r w:rsidRPr="009E7050">
        <w:rPr>
          <w:rFonts w:ascii="Times New Roman" w:hAnsi="Times New Roman" w:cs="Times New Roman"/>
          <w:sz w:val="28"/>
          <w:szCs w:val="28"/>
          <w:lang w:val="ru-RU"/>
        </w:rPr>
        <w:t xml:space="preserve"> методика для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матеріалах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включала </w:t>
      </w:r>
      <w:proofErr w:type="spellStart"/>
      <w:r w:rsidRPr="009E7050">
        <w:rPr>
          <w:rFonts w:ascii="Times New Roman" w:hAnsi="Times New Roman" w:cs="Times New Roman"/>
          <w:sz w:val="28"/>
          <w:szCs w:val="28"/>
          <w:lang w:val="ru-RU"/>
        </w:rPr>
        <w:t>кілька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етапів</w:t>
      </w:r>
      <w:proofErr w:type="spellEnd"/>
      <w:r w:rsidRPr="009E7050">
        <w:rPr>
          <w:rFonts w:ascii="Times New Roman" w:hAnsi="Times New Roman" w:cs="Times New Roman"/>
          <w:sz w:val="28"/>
          <w:szCs w:val="28"/>
          <w:lang w:val="ru-RU"/>
        </w:rPr>
        <w:t>:</w:t>
      </w:r>
    </w:p>
    <w:p w:rsidR="007758E4" w:rsidRPr="009E7050" w:rsidRDefault="000A59AB">
      <w:pPr>
        <w:numPr>
          <w:ilvl w:val="0"/>
          <w:numId w:val="20"/>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Вибір</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відповідно</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критеріїв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рівня</w:t>
      </w:r>
      <w:proofErr w:type="spellEnd"/>
      <w:r w:rsidRPr="009E7050">
        <w:rPr>
          <w:rFonts w:ascii="Times New Roman" w:hAnsi="Times New Roman" w:cs="Times New Roman"/>
          <w:sz w:val="28"/>
          <w:szCs w:val="28"/>
          <w:lang w:val="ru-RU"/>
        </w:rPr>
        <w:t xml:space="preserve"> учнів, тематики, </w:t>
      </w:r>
      <w:proofErr w:type="spellStart"/>
      <w:r w:rsidRPr="009E7050">
        <w:rPr>
          <w:rFonts w:ascii="Times New Roman" w:hAnsi="Times New Roman" w:cs="Times New Roman"/>
          <w:sz w:val="28"/>
          <w:szCs w:val="28"/>
          <w:lang w:val="ru-RU"/>
        </w:rPr>
        <w:t>тривалості</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лексичної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наповненості</w:t>
      </w:r>
      <w:proofErr w:type="spellEnd"/>
      <w:r w:rsidRPr="009E7050">
        <w:rPr>
          <w:rFonts w:ascii="Times New Roman" w:hAnsi="Times New Roman" w:cs="Times New Roman"/>
          <w:sz w:val="28"/>
          <w:szCs w:val="28"/>
          <w:lang w:val="ru-RU"/>
        </w:rPr>
        <w:t>.</w:t>
      </w:r>
    </w:p>
    <w:p w:rsidR="007758E4" w:rsidRPr="009E7050" w:rsidRDefault="000A59AB">
      <w:pPr>
        <w:numPr>
          <w:ilvl w:val="0"/>
          <w:numId w:val="20"/>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Підготовка</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яка включала </w:t>
      </w:r>
      <w:proofErr w:type="spellStart"/>
      <w:r w:rsidRPr="009E7050">
        <w:rPr>
          <w:rFonts w:ascii="Times New Roman" w:hAnsi="Times New Roman" w:cs="Times New Roman"/>
          <w:sz w:val="28"/>
          <w:szCs w:val="28"/>
          <w:lang w:val="ru-RU"/>
        </w:rPr>
        <w:t>ознайомлення</w:t>
      </w:r>
      <w:proofErr w:type="spellEnd"/>
      <w:r w:rsidRPr="009E7050">
        <w:rPr>
          <w:rFonts w:ascii="Times New Roman" w:hAnsi="Times New Roman" w:cs="Times New Roman"/>
          <w:sz w:val="28"/>
          <w:szCs w:val="28"/>
          <w:lang w:val="ru-RU"/>
        </w:rPr>
        <w:t xml:space="preserve"> з темою подкасту, </w:t>
      </w:r>
      <w:proofErr w:type="spellStart"/>
      <w:r w:rsidRPr="009E7050">
        <w:rPr>
          <w:rFonts w:ascii="Times New Roman" w:hAnsi="Times New Roman" w:cs="Times New Roman"/>
          <w:sz w:val="28"/>
          <w:szCs w:val="28"/>
          <w:lang w:val="ru-RU"/>
        </w:rPr>
        <w:t>введення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ключових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слів</w:t>
      </w:r>
      <w:proofErr w:type="spellEnd"/>
      <w:r w:rsidRPr="009E7050">
        <w:rPr>
          <w:rFonts w:ascii="Times New Roman" w:hAnsi="Times New Roman" w:cs="Times New Roman"/>
          <w:sz w:val="28"/>
          <w:szCs w:val="28"/>
          <w:lang w:val="ru-RU"/>
        </w:rPr>
        <w:t xml:space="preserve"> та фраз, </w:t>
      </w:r>
      <w:proofErr w:type="spellStart"/>
      <w:r w:rsidRPr="009E7050">
        <w:rPr>
          <w:rFonts w:ascii="Times New Roman" w:hAnsi="Times New Roman" w:cs="Times New Roman"/>
          <w:sz w:val="28"/>
          <w:szCs w:val="28"/>
          <w:lang w:val="ru-RU"/>
        </w:rPr>
        <w:t>встановлення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цілей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w:t>
      </w:r>
    </w:p>
    <w:p w:rsidR="007758E4" w:rsidRPr="009E7050" w:rsidRDefault="000A59AB">
      <w:pPr>
        <w:numPr>
          <w:ilvl w:val="0"/>
          <w:numId w:val="20"/>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первинне</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повторне</w:t>
      </w:r>
      <w:proofErr w:type="spellEnd"/>
      <w:r w:rsidRPr="009E7050">
        <w:rPr>
          <w:rFonts w:ascii="Times New Roman" w:hAnsi="Times New Roman" w:cs="Times New Roman"/>
          <w:sz w:val="28"/>
          <w:szCs w:val="28"/>
          <w:lang w:val="ru-RU"/>
        </w:rPr>
        <w:t xml:space="preserve">), з акцентом на </w:t>
      </w:r>
      <w:proofErr w:type="spellStart"/>
      <w:r w:rsidRPr="009E7050">
        <w:rPr>
          <w:rFonts w:ascii="Times New Roman" w:hAnsi="Times New Roman" w:cs="Times New Roman"/>
          <w:sz w:val="28"/>
          <w:szCs w:val="28"/>
          <w:lang w:val="ru-RU"/>
        </w:rPr>
        <w:t>активне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слухання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нотування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обговорення</w:t>
      </w:r>
      <w:proofErr w:type="spellEnd"/>
      <w:r w:rsidRPr="009E7050">
        <w:rPr>
          <w:rFonts w:ascii="Times New Roman" w:hAnsi="Times New Roman" w:cs="Times New Roman"/>
          <w:sz w:val="28"/>
          <w:szCs w:val="28"/>
          <w:lang w:val="ru-RU"/>
        </w:rPr>
        <w:t>.</w:t>
      </w:r>
    </w:p>
    <w:p w:rsidR="007758E4" w:rsidRPr="009E7050" w:rsidRDefault="000A59AB">
      <w:pPr>
        <w:numPr>
          <w:ilvl w:val="0"/>
          <w:numId w:val="20"/>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Виконання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прослуховування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включали </w:t>
      </w:r>
      <w:proofErr w:type="spellStart"/>
      <w:r w:rsidRPr="009E7050">
        <w:rPr>
          <w:rFonts w:ascii="Times New Roman" w:hAnsi="Times New Roman" w:cs="Times New Roman"/>
          <w:sz w:val="28"/>
          <w:szCs w:val="28"/>
          <w:lang w:val="ru-RU"/>
        </w:rPr>
        <w:t>обговорення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прослуханого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творчі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вправи</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перевірку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w:t>
      </w:r>
    </w:p>
    <w:p w:rsidR="007758E4" w:rsidRPr="009E7050" w:rsidRDefault="000A59AB">
      <w:pPr>
        <w:numPr>
          <w:ilvl w:val="0"/>
          <w:numId w:val="20"/>
        </w:num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Оцінювання</w:t>
      </w:r>
      <w:proofErr w:type="spellEnd"/>
      <w:r w:rsidRPr="009E7050">
        <w:rPr>
          <w:rFonts w:ascii="Times New Roman" w:hAnsi="Times New Roman" w:cs="Times New Roman"/>
          <w:sz w:val="28"/>
          <w:szCs w:val="28"/>
          <w:lang w:val="ru-RU"/>
        </w:rPr>
        <w:t xml:space="preserve"> ефективності методики, яке </w:t>
      </w:r>
      <w:proofErr w:type="spellStart"/>
      <w:r w:rsidRPr="009E7050">
        <w:rPr>
          <w:rFonts w:ascii="Times New Roman" w:hAnsi="Times New Roman" w:cs="Times New Roman"/>
          <w:sz w:val="28"/>
          <w:szCs w:val="28"/>
          <w:lang w:val="ru-RU"/>
        </w:rPr>
        <w:t>передбачало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аналіз</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результатів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передекспериментального</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післяекспериментального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зрізів</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Методика </w:t>
      </w:r>
      <w:proofErr w:type="spellStart"/>
      <w:r w:rsidRPr="009E7050">
        <w:rPr>
          <w:rFonts w:ascii="Times New Roman" w:hAnsi="Times New Roman" w:cs="Times New Roman"/>
          <w:sz w:val="28"/>
          <w:szCs w:val="28"/>
          <w:lang w:val="ru-RU"/>
        </w:rPr>
        <w:t>була</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апробована</w:t>
      </w:r>
      <w:proofErr w:type="spellEnd"/>
      <w:r w:rsidRPr="009E7050">
        <w:rPr>
          <w:rFonts w:ascii="Times New Roman" w:hAnsi="Times New Roman" w:cs="Times New Roman"/>
          <w:sz w:val="28"/>
          <w:szCs w:val="28"/>
          <w:lang w:val="ru-RU"/>
        </w:rPr>
        <w:t xml:space="preserve"> на уроках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 8-му </w:t>
      </w:r>
      <w:proofErr w:type="spellStart"/>
      <w:r w:rsidRPr="009E7050">
        <w:rPr>
          <w:rFonts w:ascii="Times New Roman" w:hAnsi="Times New Roman" w:cs="Times New Roman"/>
          <w:sz w:val="28"/>
          <w:szCs w:val="28"/>
          <w:lang w:val="ru-RU"/>
        </w:rPr>
        <w:t>класі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комунального</w:t>
      </w:r>
      <w:proofErr w:type="spellEnd"/>
      <w:r w:rsidRPr="009E7050">
        <w:rPr>
          <w:rFonts w:ascii="Times New Roman" w:hAnsi="Times New Roman" w:cs="Times New Roman"/>
          <w:sz w:val="28"/>
          <w:szCs w:val="28"/>
          <w:lang w:val="ru-RU"/>
        </w:rPr>
        <w:t xml:space="preserve"> закладу «</w:t>
      </w:r>
      <w:proofErr w:type="spellStart"/>
      <w:r w:rsidRPr="009E7050">
        <w:rPr>
          <w:rFonts w:ascii="Times New Roman" w:hAnsi="Times New Roman" w:cs="Times New Roman"/>
          <w:sz w:val="28"/>
          <w:szCs w:val="28"/>
          <w:lang w:val="ru-RU"/>
        </w:rPr>
        <w:t>Полтавський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міський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багатопрофільний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ліцей</w:t>
      </w:r>
      <w:proofErr w:type="spellEnd"/>
      <w:r w:rsidRPr="009E7050">
        <w:rPr>
          <w:rFonts w:ascii="Times New Roman" w:hAnsi="Times New Roman" w:cs="Times New Roman"/>
          <w:sz w:val="28"/>
          <w:szCs w:val="28"/>
          <w:lang w:val="ru-RU"/>
        </w:rPr>
        <w:t xml:space="preserve"> №1 </w:t>
      </w:r>
      <w:proofErr w:type="spellStart"/>
      <w:r w:rsidRPr="009E7050">
        <w:rPr>
          <w:rFonts w:ascii="Times New Roman" w:hAnsi="Times New Roman" w:cs="Times New Roman"/>
          <w:sz w:val="28"/>
          <w:szCs w:val="28"/>
          <w:lang w:val="ru-RU"/>
        </w:rPr>
        <w:t>ім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Івана</w:t>
      </w:r>
      <w:proofErr w:type="spellEnd"/>
      <w:r w:rsidRPr="009E7050">
        <w:rPr>
          <w:rFonts w:ascii="Times New Roman" w:hAnsi="Times New Roman" w:cs="Times New Roman"/>
          <w:sz w:val="28"/>
          <w:szCs w:val="28"/>
          <w:lang w:val="ru-RU"/>
        </w:rPr>
        <w:t xml:space="preserve"> Петровича </w:t>
      </w:r>
      <w:proofErr w:type="spellStart"/>
      <w:r w:rsidRPr="009E7050">
        <w:rPr>
          <w:rFonts w:ascii="Times New Roman" w:hAnsi="Times New Roman" w:cs="Times New Roman"/>
          <w:sz w:val="28"/>
          <w:szCs w:val="28"/>
          <w:lang w:val="ru-RU"/>
        </w:rPr>
        <w:t>Котляревського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проводилось у </w:t>
      </w:r>
      <w:proofErr w:type="spellStart"/>
      <w:r w:rsidRPr="009E7050">
        <w:rPr>
          <w:rFonts w:ascii="Times New Roman" w:hAnsi="Times New Roman" w:cs="Times New Roman"/>
          <w:sz w:val="28"/>
          <w:szCs w:val="28"/>
          <w:lang w:val="ru-RU"/>
        </w:rPr>
        <w:t>природних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умовах</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забезпечило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реалістичність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отриманих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даних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Було</w:t>
      </w:r>
      <w:proofErr w:type="spellEnd"/>
      <w:r w:rsidRPr="009E7050">
        <w:rPr>
          <w:rFonts w:ascii="Times New Roman" w:hAnsi="Times New Roman" w:cs="Times New Roman"/>
          <w:sz w:val="28"/>
          <w:szCs w:val="28"/>
          <w:lang w:val="ru-RU"/>
        </w:rPr>
        <w:t xml:space="preserve"> сформовано </w:t>
      </w:r>
      <w:proofErr w:type="spellStart"/>
      <w:r w:rsidRPr="009E7050">
        <w:rPr>
          <w:rFonts w:ascii="Times New Roman" w:hAnsi="Times New Roman" w:cs="Times New Roman"/>
          <w:sz w:val="28"/>
          <w:szCs w:val="28"/>
          <w:lang w:val="ru-RU"/>
        </w:rPr>
        <w:t>дві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контрольну</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експериментальну</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контрольній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групі</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відбувалось</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традиційною</w:t>
      </w:r>
      <w:proofErr w:type="spellEnd"/>
      <w:r w:rsidRPr="009E7050">
        <w:rPr>
          <w:rFonts w:ascii="Times New Roman" w:hAnsi="Times New Roman" w:cs="Times New Roman"/>
          <w:sz w:val="28"/>
          <w:szCs w:val="28"/>
          <w:lang w:val="ru-RU"/>
        </w:rPr>
        <w:t xml:space="preserve"> методикою, а в </w:t>
      </w:r>
      <w:proofErr w:type="spellStart"/>
      <w:r w:rsidRPr="009E7050">
        <w:rPr>
          <w:rFonts w:ascii="Times New Roman" w:hAnsi="Times New Roman" w:cs="Times New Roman"/>
          <w:sz w:val="28"/>
          <w:szCs w:val="28"/>
          <w:lang w:val="ru-RU"/>
        </w:rPr>
        <w:t>експериментальній</w:t>
      </w:r>
      <w:proofErr w:type="spellEnd"/>
      <w:r w:rsidRPr="009E7050">
        <w:rPr>
          <w:rFonts w:ascii="Times New Roman" w:hAnsi="Times New Roman" w:cs="Times New Roman"/>
          <w:sz w:val="28"/>
          <w:szCs w:val="28"/>
          <w:lang w:val="ru-RU"/>
        </w:rPr>
        <w:t xml:space="preserve"> - за </w:t>
      </w:r>
      <w:proofErr w:type="spellStart"/>
      <w:r w:rsidRPr="009E7050">
        <w:rPr>
          <w:rFonts w:ascii="Times New Roman" w:hAnsi="Times New Roman" w:cs="Times New Roman"/>
          <w:sz w:val="28"/>
          <w:szCs w:val="28"/>
          <w:lang w:val="ru-RU"/>
        </w:rPr>
        <w:t>розробленою</w:t>
      </w:r>
      <w:proofErr w:type="spellEnd"/>
      <w:r w:rsidRPr="009E7050">
        <w:rPr>
          <w:rFonts w:ascii="Times New Roman" w:hAnsi="Times New Roman" w:cs="Times New Roman"/>
          <w:sz w:val="28"/>
          <w:szCs w:val="28"/>
          <w:lang w:val="ru-RU"/>
        </w:rPr>
        <w:t xml:space="preserve"> методикою з </w:t>
      </w:r>
      <w:proofErr w:type="spellStart"/>
      <w:r w:rsidRPr="009E7050">
        <w:rPr>
          <w:rFonts w:ascii="Times New Roman" w:hAnsi="Times New Roman" w:cs="Times New Roman"/>
          <w:sz w:val="28"/>
          <w:szCs w:val="28"/>
          <w:lang w:val="ru-RU"/>
        </w:rPr>
        <w:t>використанням</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w:t>
      </w:r>
    </w:p>
    <w:p w:rsidR="007758E4" w:rsidRPr="009E7050" w:rsidRDefault="000A59AB">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Результати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експериментального</w:t>
      </w:r>
      <w:proofErr w:type="spellEnd"/>
      <w:r w:rsidRPr="009E7050">
        <w:rPr>
          <w:rFonts w:ascii="Times New Roman" w:hAnsi="Times New Roman" w:cs="Times New Roman"/>
          <w:sz w:val="28"/>
          <w:szCs w:val="28"/>
          <w:lang w:val="ru-RU"/>
        </w:rPr>
        <w:t xml:space="preserve"> навчання показали,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експериментальної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продемонстрували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значне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покращення</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навичках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порівняно</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контрольної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Післяекспериментальний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зріз</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продемонстрував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загальне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результатів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обох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групах</w:t>
      </w:r>
      <w:proofErr w:type="spellEnd"/>
      <w:r w:rsidRPr="009E7050">
        <w:rPr>
          <w:rFonts w:ascii="Times New Roman" w:hAnsi="Times New Roman" w:cs="Times New Roman"/>
          <w:sz w:val="28"/>
          <w:szCs w:val="28"/>
          <w:lang w:val="ru-RU"/>
        </w:rPr>
        <w:t xml:space="preserve">, але з </w:t>
      </w:r>
      <w:proofErr w:type="spellStart"/>
      <w:r w:rsidRPr="009E7050">
        <w:rPr>
          <w:rFonts w:ascii="Times New Roman" w:hAnsi="Times New Roman" w:cs="Times New Roman"/>
          <w:sz w:val="28"/>
          <w:szCs w:val="28"/>
          <w:lang w:val="ru-RU"/>
        </w:rPr>
        <w:t>більш</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високим</w:t>
      </w:r>
      <w:proofErr w:type="spellEnd"/>
      <w:r w:rsidRPr="009E7050">
        <w:rPr>
          <w:rFonts w:ascii="Times New Roman" w:hAnsi="Times New Roman" w:cs="Times New Roman"/>
          <w:sz w:val="28"/>
          <w:szCs w:val="28"/>
          <w:lang w:val="ru-RU"/>
        </w:rPr>
        <w:t xml:space="preserve"> приростом у </w:t>
      </w:r>
      <w:proofErr w:type="spellStart"/>
      <w:r w:rsidRPr="009E7050">
        <w:rPr>
          <w:rFonts w:ascii="Times New Roman" w:hAnsi="Times New Roman" w:cs="Times New Roman"/>
          <w:sz w:val="28"/>
          <w:szCs w:val="28"/>
          <w:lang w:val="ru-RU"/>
        </w:rPr>
        <w:t>експериментальній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групі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Зменшилась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кількість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помилок</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завданнях</w:t>
      </w:r>
      <w:proofErr w:type="spellEnd"/>
      <w:r w:rsidRPr="009E7050">
        <w:rPr>
          <w:rFonts w:ascii="Times New Roman" w:hAnsi="Times New Roman" w:cs="Times New Roman"/>
          <w:sz w:val="28"/>
          <w:szCs w:val="28"/>
          <w:lang w:val="ru-RU"/>
        </w:rPr>
        <w:t xml:space="preserve"> на </w:t>
      </w:r>
      <w:proofErr w:type="spellStart"/>
      <w:r w:rsidRPr="009E7050">
        <w:rPr>
          <w:rFonts w:ascii="Times New Roman" w:hAnsi="Times New Roman" w:cs="Times New Roman"/>
          <w:sz w:val="28"/>
          <w:szCs w:val="28"/>
          <w:lang w:val="ru-RU"/>
        </w:rPr>
        <w:t>розпізнавання</w:t>
      </w:r>
      <w:proofErr w:type="spellEnd"/>
      <w:r w:rsidRPr="009E7050">
        <w:rPr>
          <w:rFonts w:ascii="Times New Roman" w:hAnsi="Times New Roman" w:cs="Times New Roman"/>
          <w:sz w:val="28"/>
          <w:szCs w:val="28"/>
          <w:lang w:val="ru-RU"/>
        </w:rPr>
        <w:t xml:space="preserve"> лексики та </w:t>
      </w:r>
      <w:proofErr w:type="spellStart"/>
      <w:r w:rsidRPr="009E7050">
        <w:rPr>
          <w:rFonts w:ascii="Times New Roman" w:hAnsi="Times New Roman" w:cs="Times New Roman"/>
          <w:sz w:val="28"/>
          <w:szCs w:val="28"/>
          <w:lang w:val="ru-RU"/>
        </w:rPr>
        <w:t>граматичних</w:t>
      </w:r>
      <w:proofErr w:type="spellEnd"/>
      <w:r w:rsidRPr="009E7050">
        <w:rPr>
          <w:rFonts w:ascii="Times New Roman" w:hAnsi="Times New Roman" w:cs="Times New Roman"/>
          <w:sz w:val="28"/>
          <w:szCs w:val="28"/>
          <w:lang w:val="ru-RU"/>
        </w:rPr>
        <w:t xml:space="preserve"> структур, </w:t>
      </w:r>
      <w:proofErr w:type="spellStart"/>
      <w:r w:rsidRPr="009E7050">
        <w:rPr>
          <w:rFonts w:ascii="Times New Roman" w:hAnsi="Times New Roman" w:cs="Times New Roman"/>
          <w:sz w:val="28"/>
          <w:szCs w:val="28"/>
          <w:lang w:val="ru-RU"/>
        </w:rPr>
        <w:lastRenderedPageBreak/>
        <w:t>виділення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потрібної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інформації</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розуміння</w:t>
      </w:r>
      <w:proofErr w:type="spellEnd"/>
      <w:r w:rsidRPr="009E7050">
        <w:rPr>
          <w:rFonts w:ascii="Times New Roman" w:hAnsi="Times New Roman" w:cs="Times New Roman"/>
          <w:sz w:val="28"/>
          <w:szCs w:val="28"/>
          <w:lang w:val="ru-RU"/>
        </w:rPr>
        <w:t xml:space="preserve"> основного </w:t>
      </w:r>
      <w:proofErr w:type="spellStart"/>
      <w:r w:rsidRPr="009E7050">
        <w:rPr>
          <w:rFonts w:ascii="Times New Roman" w:hAnsi="Times New Roman" w:cs="Times New Roman"/>
          <w:sz w:val="28"/>
          <w:szCs w:val="28"/>
          <w:lang w:val="ru-RU"/>
        </w:rPr>
        <w:t>змісту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аудіотекстів</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Т</w:t>
      </w:r>
      <w:r w:rsidRPr="009E7050">
        <w:rPr>
          <w:rFonts w:ascii="Times New Roman" w:hAnsi="Times New Roman" w:cs="Times New Roman"/>
          <w:sz w:val="28"/>
          <w:szCs w:val="28"/>
          <w:lang w:val="ru-RU"/>
        </w:rPr>
        <w:t xml:space="preserve">аким чином, </w:t>
      </w:r>
      <w:proofErr w:type="spellStart"/>
      <w:r w:rsidRPr="009E7050">
        <w:rPr>
          <w:rFonts w:ascii="Times New Roman" w:hAnsi="Times New Roman" w:cs="Times New Roman"/>
          <w:sz w:val="28"/>
          <w:szCs w:val="28"/>
          <w:lang w:val="ru-RU"/>
        </w:rPr>
        <w:t>розроблена</w:t>
      </w:r>
      <w:proofErr w:type="spellEnd"/>
      <w:r w:rsidRPr="009E7050">
        <w:rPr>
          <w:rFonts w:ascii="Times New Roman" w:hAnsi="Times New Roman" w:cs="Times New Roman"/>
          <w:sz w:val="28"/>
          <w:szCs w:val="28"/>
          <w:lang w:val="ru-RU"/>
        </w:rPr>
        <w:t xml:space="preserve"> методика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для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середньої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виявилась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ефективною</w:t>
      </w:r>
      <w:proofErr w:type="spellEnd"/>
      <w:r w:rsidRPr="009E7050">
        <w:rPr>
          <w:rFonts w:ascii="Times New Roman" w:hAnsi="Times New Roman" w:cs="Times New Roman"/>
          <w:sz w:val="28"/>
          <w:szCs w:val="28"/>
          <w:lang w:val="ru-RU"/>
        </w:rPr>
        <w:t xml:space="preserve">. Вона не </w:t>
      </w:r>
      <w:proofErr w:type="spellStart"/>
      <w:r w:rsidRPr="009E7050">
        <w:rPr>
          <w:rFonts w:ascii="Times New Roman" w:hAnsi="Times New Roman" w:cs="Times New Roman"/>
          <w:sz w:val="28"/>
          <w:szCs w:val="28"/>
          <w:lang w:val="ru-RU"/>
        </w:rPr>
        <w:t>тільки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покращує</w:t>
      </w:r>
      <w:proofErr w:type="spellEnd"/>
      <w:r w:rsidRPr="009E7050">
        <w:rPr>
          <w:rFonts w:ascii="Times New Roman" w:hAnsi="Times New Roman" w:cs="Times New Roman"/>
          <w:sz w:val="28"/>
          <w:szCs w:val="28"/>
          <w:lang w:val="ru-RU"/>
        </w:rPr>
        <w:t xml:space="preserve"> мовні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але й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критичного </w:t>
      </w:r>
      <w:proofErr w:type="spellStart"/>
      <w:r w:rsidRPr="009E7050">
        <w:rPr>
          <w:rFonts w:ascii="Times New Roman" w:hAnsi="Times New Roman" w:cs="Times New Roman"/>
          <w:sz w:val="28"/>
          <w:szCs w:val="28"/>
          <w:lang w:val="ru-RU"/>
        </w:rPr>
        <w:t>мислення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міжкультурної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Методика може бути рекомендована для широкого </w:t>
      </w:r>
      <w:proofErr w:type="spellStart"/>
      <w:r w:rsidRPr="009E7050">
        <w:rPr>
          <w:rFonts w:ascii="Times New Roman" w:hAnsi="Times New Roman" w:cs="Times New Roman"/>
          <w:sz w:val="28"/>
          <w:szCs w:val="28"/>
          <w:lang w:val="ru-RU"/>
        </w:rPr>
        <w:t>впровадження</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для підвищення ефективності навчання </w:t>
      </w:r>
      <w:proofErr w:type="spellStart"/>
      <w:r w:rsidRPr="009E7050">
        <w:rPr>
          <w:rFonts w:ascii="Times New Roman" w:hAnsi="Times New Roman" w:cs="Times New Roman"/>
          <w:sz w:val="28"/>
          <w:szCs w:val="28"/>
          <w:lang w:val="ru-RU"/>
        </w:rPr>
        <w:t>англійської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p>
    <w:p w:rsidR="00B528BE" w:rsidRPr="009E7050" w:rsidRDefault="000A59AB" w:rsidP="00B528BE">
      <w:pPr>
        <w:spacing w:after="2"/>
        <w:rPr>
          <w:rFonts w:ascii="Times New Roman" w:hAnsi="Times New Roman" w:cs="Times New Roman"/>
          <w:sz w:val="28"/>
          <w:szCs w:val="28"/>
          <w:lang w:val="ru-RU"/>
        </w:rPr>
      </w:pPr>
      <w:proofErr w:type="spellStart"/>
      <w:r w:rsidRPr="009E7050">
        <w:rPr>
          <w:rFonts w:ascii="Times New Roman" w:hAnsi="Times New Roman" w:cs="Times New Roman"/>
          <w:sz w:val="28"/>
          <w:szCs w:val="28"/>
          <w:lang w:val="ru-RU"/>
        </w:rPr>
        <w:t>Отже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проведене</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підтвердило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використання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англомовного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є </w:t>
      </w:r>
      <w:proofErr w:type="spellStart"/>
      <w:r w:rsidRPr="009E7050">
        <w:rPr>
          <w:rFonts w:ascii="Times New Roman" w:hAnsi="Times New Roman" w:cs="Times New Roman"/>
          <w:sz w:val="28"/>
          <w:szCs w:val="28"/>
          <w:lang w:val="ru-RU"/>
        </w:rPr>
        <w:t>ефективним</w:t>
      </w:r>
      <w:proofErr w:type="spellEnd"/>
      <w:r w:rsidRPr="009E7050">
        <w:rPr>
          <w:rFonts w:ascii="Times New Roman" w:hAnsi="Times New Roman" w:cs="Times New Roman"/>
          <w:sz w:val="28"/>
          <w:szCs w:val="28"/>
          <w:lang w:val="ru-RU"/>
        </w:rPr>
        <w:t xml:space="preserve"> методом, </w:t>
      </w:r>
      <w:proofErr w:type="spellStart"/>
      <w:r w:rsidRPr="009E7050">
        <w:rPr>
          <w:rFonts w:ascii="Times New Roman" w:hAnsi="Times New Roman" w:cs="Times New Roman"/>
          <w:sz w:val="28"/>
          <w:szCs w:val="28"/>
          <w:lang w:val="ru-RU"/>
        </w:rPr>
        <w:t>який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навичок</w:t>
      </w:r>
      <w:proofErr w:type="spellEnd"/>
      <w:r w:rsidRPr="009E7050">
        <w:rPr>
          <w:rFonts w:ascii="Times New Roman" w:hAnsi="Times New Roman" w:cs="Times New Roman"/>
          <w:sz w:val="28"/>
          <w:szCs w:val="28"/>
          <w:lang w:val="ru-RU"/>
        </w:rPr>
        <w:t xml:space="preserve"> учнів, </w:t>
      </w:r>
      <w:proofErr w:type="spellStart"/>
      <w:r w:rsidRPr="009E7050">
        <w:rPr>
          <w:rFonts w:ascii="Times New Roman" w:hAnsi="Times New Roman" w:cs="Times New Roman"/>
          <w:sz w:val="28"/>
          <w:szCs w:val="28"/>
          <w:lang w:val="ru-RU"/>
        </w:rPr>
        <w:t>підвищує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їхню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мотивацію</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залученість</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навчальний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процес</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Поставлені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завдання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дослідження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були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виконані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повністю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що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підтверджує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доцільність</w:t>
      </w:r>
      <w:proofErr w:type="spellEnd"/>
      <w:r w:rsidRPr="009E7050">
        <w:rPr>
          <w:rFonts w:ascii="Times New Roman" w:hAnsi="Times New Roman" w:cs="Times New Roman"/>
          <w:sz w:val="28"/>
          <w:szCs w:val="28"/>
          <w:lang w:val="ru-RU"/>
        </w:rPr>
        <w:t xml:space="preserve"> і </w:t>
      </w:r>
      <w:proofErr w:type="spellStart"/>
      <w:r w:rsidRPr="009E7050">
        <w:rPr>
          <w:rFonts w:ascii="Times New Roman" w:hAnsi="Times New Roman" w:cs="Times New Roman"/>
          <w:sz w:val="28"/>
          <w:szCs w:val="28"/>
          <w:lang w:val="ru-RU"/>
        </w:rPr>
        <w:t>ефективність</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запропонованого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підходу</w:t>
      </w:r>
      <w:proofErr w:type="spellEnd"/>
      <w:r w:rsidRPr="009E7050">
        <w:rPr>
          <w:rFonts w:ascii="Times New Roman" w:hAnsi="Times New Roman" w:cs="Times New Roman"/>
          <w:sz w:val="28"/>
          <w:szCs w:val="28"/>
          <w:lang w:val="ru-RU"/>
        </w:rPr>
        <w:t xml:space="preserve"> до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за </w:t>
      </w:r>
      <w:proofErr w:type="spellStart"/>
      <w:r w:rsidRPr="009E7050">
        <w:rPr>
          <w:rFonts w:ascii="Times New Roman" w:hAnsi="Times New Roman" w:cs="Times New Roman"/>
          <w:sz w:val="28"/>
          <w:szCs w:val="28"/>
          <w:lang w:val="ru-RU"/>
        </w:rPr>
        <w:t>допомогою</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автентичних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подкастів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Запропонована</w:t>
      </w:r>
      <w:proofErr w:type="spellEnd"/>
      <w:r w:rsidRPr="009E7050">
        <w:rPr>
          <w:rFonts w:ascii="Times New Roman" w:hAnsi="Times New Roman" w:cs="Times New Roman"/>
          <w:sz w:val="28"/>
          <w:szCs w:val="28"/>
          <w:lang w:val="ru-RU"/>
        </w:rPr>
        <w:t xml:space="preserve"> методика не </w:t>
      </w:r>
      <w:proofErr w:type="spellStart"/>
      <w:r w:rsidRPr="009E7050">
        <w:rPr>
          <w:rFonts w:ascii="Times New Roman" w:hAnsi="Times New Roman" w:cs="Times New Roman"/>
          <w:sz w:val="28"/>
          <w:szCs w:val="28"/>
          <w:lang w:val="ru-RU"/>
        </w:rPr>
        <w:t>тільки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покращує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навички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але й </w:t>
      </w:r>
      <w:proofErr w:type="spellStart"/>
      <w:r w:rsidRPr="009E7050">
        <w:rPr>
          <w:rFonts w:ascii="Times New Roman" w:hAnsi="Times New Roman" w:cs="Times New Roman"/>
          <w:sz w:val="28"/>
          <w:szCs w:val="28"/>
          <w:lang w:val="ru-RU"/>
        </w:rPr>
        <w:t>сприяє</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розвитку</w:t>
      </w:r>
      <w:proofErr w:type="spellEnd"/>
      <w:r w:rsidRPr="009E7050">
        <w:rPr>
          <w:rFonts w:ascii="Times New Roman" w:hAnsi="Times New Roman" w:cs="Times New Roman"/>
          <w:sz w:val="28"/>
          <w:szCs w:val="28"/>
          <w:lang w:val="ru-RU"/>
        </w:rPr>
        <w:t xml:space="preserve"> критичного </w:t>
      </w:r>
      <w:proofErr w:type="spellStart"/>
      <w:r w:rsidRPr="009E7050">
        <w:rPr>
          <w:rFonts w:ascii="Times New Roman" w:hAnsi="Times New Roman" w:cs="Times New Roman"/>
          <w:sz w:val="28"/>
          <w:szCs w:val="28"/>
          <w:lang w:val="ru-RU"/>
        </w:rPr>
        <w:t>мислення</w:t>
      </w:r>
      <w:proofErr w:type="spellEnd"/>
      <w:r w:rsidRPr="009E7050">
        <w:rPr>
          <w:rFonts w:ascii="Times New Roman" w:hAnsi="Times New Roman" w:cs="Times New Roman"/>
          <w:sz w:val="28"/>
          <w:szCs w:val="28"/>
          <w:lang w:val="ru-RU"/>
        </w:rPr>
        <w:t xml:space="preserve"> та </w:t>
      </w:r>
      <w:proofErr w:type="spellStart"/>
      <w:r w:rsidRPr="009E7050">
        <w:rPr>
          <w:rFonts w:ascii="Times New Roman" w:hAnsi="Times New Roman" w:cs="Times New Roman"/>
          <w:sz w:val="28"/>
          <w:szCs w:val="28"/>
          <w:lang w:val="ru-RU"/>
        </w:rPr>
        <w:t>міжкультурної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учнів.</w:t>
      </w:r>
    </w:p>
    <w:p w:rsidR="003B3D51" w:rsidRPr="009E7050" w:rsidRDefault="003B3D51">
      <w:pPr>
        <w:spacing w:afterLines="0" w:after="0" w:line="240" w:lineRule="auto"/>
        <w:ind w:firstLine="0"/>
        <w:jc w:val="left"/>
        <w:rPr>
          <w:rFonts w:ascii="Times New Roman" w:hAnsi="Times New Roman" w:cs="Times New Roman"/>
          <w:sz w:val="28"/>
          <w:szCs w:val="28"/>
          <w:lang w:val="ru-RU"/>
        </w:rPr>
      </w:pPr>
      <w:r w:rsidRPr="009E7050">
        <w:rPr>
          <w:rFonts w:ascii="Times New Roman" w:hAnsi="Times New Roman" w:cs="Times New Roman"/>
          <w:sz w:val="28"/>
          <w:szCs w:val="28"/>
          <w:lang w:val="ru-RU"/>
        </w:rPr>
        <w:br w:type="page"/>
      </w:r>
    </w:p>
    <w:p w:rsidR="003B3D51" w:rsidRPr="003438B8" w:rsidRDefault="003B3D51" w:rsidP="003438B8">
      <w:pPr>
        <w:pStyle w:val="1"/>
        <w:spacing w:after="2"/>
      </w:pPr>
      <w:bookmarkStart w:id="24" w:name="_Toc168900939"/>
      <w:r w:rsidRPr="003438B8">
        <w:lastRenderedPageBreak/>
        <w:t>SUMMARY</w:t>
      </w:r>
      <w:bookmarkEnd w:id="24"/>
    </w:p>
    <w:p w:rsid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The paper considered the theoretical foundations of listening as a receptive type of speech activity, which is critically important for the formation of students' language skills and communicative competence. The importance of listening has been emphasized because of its influence on overall language proficiency, as well as through the methods and stages of its learning, which include preparation, listening and post-listening tasks. A review of psychological and pedagogical theories showed that the effectiveness of listening depends on the conditions of perception, the pace of speech and the use of various supports and landmarks. In addition, the work explored authentic podcasts as a listening learning tool. Their concepts and characteristics were defined, as well as different types and genres of podcasts that could be adapted to the needs of elementary school students were considered. The use of podcasts of various genres, such as news broadcasts, stories on everyday topics and excerpts from radio and television programs, helps to develop listening skills, expand vocabulary and increase general language competence. Methodological recommendations for their use included the stages of selection, preparation, active listening and performance of tasks after listening.</w:t>
      </w:r>
    </w:p>
    <w:p w:rsid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The third section of the work is devoted to the development and testing of the methodology of using authentic podcasts in teaching listening. The purpose of this chapter was to create an effective methodology that integrates authentic podcasts into the learning process to build listening skills of middle school students, particularly 8th graders.</w:t>
      </w:r>
    </w:p>
    <w:p w:rsidR="003B3D51" w:rsidRP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The developed methodology for the formation of speaking skills of listening to the materials of authentic podcasts included several stages:</w:t>
      </w:r>
    </w:p>
    <w:p w:rsidR="003B3D51" w:rsidRP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 Selection of podcasts according to the criteria of authenticity, students' language level, subject matter, duration, and lexical content.</w:t>
      </w:r>
    </w:p>
    <w:p w:rsidR="003B3D51" w:rsidRP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 Preparation for listening, which included getting to know the topic of the podcast, entering key words and phrases, setting listening goals.</w:t>
      </w:r>
    </w:p>
    <w:p w:rsidR="003B3D51" w:rsidRP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lastRenderedPageBreak/>
        <w:t>‒ Listening to podcasts (initial and repeated), with an emphasis on active listening, note-taking and discussion.</w:t>
      </w:r>
    </w:p>
    <w:p w:rsidR="003B3D51" w:rsidRP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 Completion of tasks after listening, which included discussion and analysis of what was heard, creative tasks and exercises to check understanding.</w:t>
      </w:r>
    </w:p>
    <w:p w:rsid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 Evaluation of the effectiveness of the technique, which involved the analysis of the results of the pre-experimental and post-experimental sections.</w:t>
      </w:r>
    </w:p>
    <w:p w:rsid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 xml:space="preserve">The methodology was tested in English lessons in the 8th grade of the communal institution "Poltava City Multidisciplinary Lyceum No. 1 named after Ivan </w:t>
      </w:r>
      <w:proofErr w:type="spellStart"/>
      <w:r w:rsidRPr="003B3D51">
        <w:rPr>
          <w:rFonts w:ascii="Times New Roman" w:hAnsi="Times New Roman" w:cs="Times New Roman"/>
          <w:sz w:val="28"/>
          <w:szCs w:val="28"/>
        </w:rPr>
        <w:t>Petrovich</w:t>
      </w:r>
      <w:proofErr w:type="spellEnd"/>
      <w:r w:rsidRPr="003B3D51">
        <w:rPr>
          <w:rFonts w:ascii="Times New Roman" w:hAnsi="Times New Roman" w:cs="Times New Roman"/>
          <w:sz w:val="28"/>
          <w:szCs w:val="28"/>
        </w:rPr>
        <w:t xml:space="preserve"> </w:t>
      </w:r>
      <w:proofErr w:type="spellStart"/>
      <w:r w:rsidRPr="003B3D51">
        <w:rPr>
          <w:rFonts w:ascii="Times New Roman" w:hAnsi="Times New Roman" w:cs="Times New Roman"/>
          <w:sz w:val="28"/>
          <w:szCs w:val="28"/>
        </w:rPr>
        <w:t>Kotlyarevsky</w:t>
      </w:r>
      <w:proofErr w:type="spellEnd"/>
      <w:r w:rsidRPr="003B3D51">
        <w:rPr>
          <w:rFonts w:ascii="Times New Roman" w:hAnsi="Times New Roman" w:cs="Times New Roman"/>
          <w:sz w:val="28"/>
          <w:szCs w:val="28"/>
        </w:rPr>
        <w:t xml:space="preserve">". The experimental study was conducted in natural learning conditions, which ensured the realism of the obtained data. </w:t>
      </w:r>
    </w:p>
    <w:p w:rsidR="003B3D51" w:rsidRDefault="003B3D51" w:rsidP="003B3D51">
      <w:pPr>
        <w:spacing w:after="2"/>
        <w:rPr>
          <w:rFonts w:ascii="Times New Roman" w:hAnsi="Times New Roman" w:cs="Times New Roman"/>
          <w:sz w:val="28"/>
          <w:szCs w:val="28"/>
        </w:rPr>
      </w:pPr>
      <w:r w:rsidRPr="003B3D51">
        <w:rPr>
          <w:rFonts w:ascii="Times New Roman" w:hAnsi="Times New Roman" w:cs="Times New Roman"/>
          <w:sz w:val="28"/>
          <w:szCs w:val="28"/>
        </w:rPr>
        <w:t>The results of the experimental study showed that students in the experimental group showed significant improvement in listening skills compared to the control group. The post-experimental slice showed an overall improvement in scores in both groups, but with a higher gain in the experimental group. The number of errors in the tasks of recognizing vocabulary and grammatical structures, highlighting the necessary information and understanding the main content of audio texts has decreased. Thus, the developed method of using authentic podcasts for teaching listening to high school students proved to be effective. It not only improves language skills, but also promotes the development of critical thinking and intercultural competence. The methodology can be recommended for wide implementation in the educational process to increase the effectiveness of English language learning.</w:t>
      </w:r>
    </w:p>
    <w:p w:rsidR="007901A1" w:rsidRDefault="003B3D51" w:rsidP="003438B8">
      <w:pPr>
        <w:spacing w:after="2"/>
        <w:rPr>
          <w:rFonts w:ascii="Times New Roman" w:hAnsi="Times New Roman" w:cs="Times New Roman"/>
          <w:sz w:val="28"/>
          <w:szCs w:val="28"/>
        </w:rPr>
      </w:pPr>
      <w:r w:rsidRPr="003B3D51">
        <w:rPr>
          <w:rFonts w:ascii="Times New Roman" w:hAnsi="Times New Roman" w:cs="Times New Roman"/>
          <w:sz w:val="28"/>
          <w:szCs w:val="28"/>
        </w:rPr>
        <w:t>So, the conducted study confirmed that the use of authentic podcasts in teaching English listening is an effective method. The set tasks of the research were fulfilled in full, which confirms the feasibility and effectiveness of the proposed approach to teaching listening with the help of authentic podcasts. The proposed method not only improves listening skills, but also promotes the development of students' critical thinking and intercultural competence.</w:t>
      </w:r>
    </w:p>
    <w:p w:rsidR="007758E4" w:rsidRPr="00B528BE" w:rsidRDefault="007901A1" w:rsidP="003728AC">
      <w:pPr>
        <w:spacing w:afterLines="0"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br w:type="page"/>
      </w:r>
    </w:p>
    <w:p w:rsidR="007758E4" w:rsidRDefault="000A59AB">
      <w:pPr>
        <w:spacing w:after="2"/>
        <w:jc w:val="center"/>
        <w:outlineLvl w:val="0"/>
        <w:rPr>
          <w:rFonts w:ascii="Times New Roman" w:hAnsi="Times New Roman" w:cs="Times New Roman"/>
          <w:b/>
          <w:bCs/>
          <w:sz w:val="28"/>
          <w:szCs w:val="28"/>
          <w:lang w:val="uk-UA"/>
        </w:rPr>
      </w:pPr>
      <w:bookmarkStart w:id="25" w:name="_Toc168900940"/>
      <w:r>
        <w:rPr>
          <w:rFonts w:ascii="Times New Roman" w:hAnsi="Times New Roman" w:cs="Times New Roman"/>
          <w:b/>
          <w:bCs/>
          <w:sz w:val="28"/>
          <w:szCs w:val="28"/>
          <w:lang w:val="uk-UA"/>
        </w:rPr>
        <w:lastRenderedPageBreak/>
        <w:t>СПИСОК ВИКОРИСТНИХ ДЖЕРЕЛ</w:t>
      </w:r>
      <w:bookmarkEnd w:id="25"/>
    </w:p>
    <w:p w:rsidR="007758E4" w:rsidRDefault="007758E4">
      <w:pPr>
        <w:spacing w:afterLines="0" w:after="0"/>
        <w:ind w:firstLine="0"/>
        <w:rPr>
          <w:rFonts w:ascii="Times New Roman" w:hAnsi="Times New Roman" w:cs="Times New Roman"/>
          <w:sz w:val="28"/>
          <w:szCs w:val="28"/>
        </w:rPr>
      </w:pPr>
    </w:p>
    <w:p w:rsidR="007758E4" w:rsidRDefault="000A59AB">
      <w:pPr>
        <w:numPr>
          <w:ilvl w:val="0"/>
          <w:numId w:val="21"/>
        </w:numPr>
        <w:spacing w:afterLines="0" w:after="0"/>
        <w:rPr>
          <w:rFonts w:ascii="Times New Roman" w:hAnsi="Times New Roman" w:cs="Times New Roman"/>
          <w:sz w:val="28"/>
          <w:szCs w:val="28"/>
        </w:rPr>
      </w:pPr>
      <w:proofErr w:type="spellStart"/>
      <w:r>
        <w:rPr>
          <w:rFonts w:ascii="Times New Roman" w:hAnsi="Times New Roman" w:cs="Times New Roman"/>
          <w:sz w:val="28"/>
          <w:szCs w:val="28"/>
        </w:rPr>
        <w:t>Бецько</w:t>
      </w:r>
      <w:proofErr w:type="spellEnd"/>
      <w:r>
        <w:rPr>
          <w:rFonts w:ascii="Times New Roman" w:hAnsi="Times New Roman" w:cs="Times New Roman"/>
          <w:sz w:val="28"/>
          <w:szCs w:val="28"/>
        </w:rPr>
        <w:t xml:space="preserve"> О. С. </w:t>
      </w:r>
      <w:proofErr w:type="spellStart"/>
      <w:r>
        <w:rPr>
          <w:rFonts w:ascii="Times New Roman" w:hAnsi="Times New Roman" w:cs="Times New Roman"/>
          <w:sz w:val="28"/>
          <w:szCs w:val="28"/>
        </w:rPr>
        <w:t>Дидактичні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методичні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засади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інтеграції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подкастів</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навчання </w:t>
      </w:r>
      <w:proofErr w:type="spellStart"/>
      <w:r>
        <w:rPr>
          <w:rFonts w:ascii="Times New Roman" w:hAnsi="Times New Roman" w:cs="Times New Roman"/>
          <w:sz w:val="28"/>
          <w:szCs w:val="28"/>
        </w:rPr>
        <w:t>іноземної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вищій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школі</w:t>
      </w:r>
      <w:proofErr w:type="spellEnd"/>
      <w:r>
        <w:rPr>
          <w:rFonts w:ascii="Times New Roman" w:hAnsi="Times New Roman" w:cs="Times New Roman"/>
          <w:sz w:val="28"/>
          <w:szCs w:val="28"/>
        </w:rPr>
        <w:t xml:space="preserve">.  URL: </w:t>
      </w:r>
      <w:hyperlink r:id="rId14" w:history="1">
        <w:r>
          <w:rPr>
            <w:rFonts w:ascii="Times New Roman" w:hAnsi="Times New Roman" w:cs="Times New Roman"/>
            <w:sz w:val="28"/>
            <w:szCs w:val="28"/>
          </w:rPr>
          <w:t>h</w:t>
        </w:r>
        <w:r>
          <w:rPr>
            <w:rFonts w:ascii="Times New Roman" w:hAnsi="Times New Roman" w:cs="Times New Roman"/>
            <w:sz w:val="28"/>
            <w:szCs w:val="28"/>
          </w:rPr>
          <w:t>t</w:t>
        </w:r>
        <w:r>
          <w:rPr>
            <w:rFonts w:ascii="Times New Roman" w:hAnsi="Times New Roman" w:cs="Times New Roman"/>
            <w:sz w:val="28"/>
            <w:szCs w:val="28"/>
          </w:rPr>
          <w:t>tp://confesp.fl.kpi.ua/node/1074</w:t>
        </w:r>
      </w:hyperlink>
      <w:r w:rsidR="006B3A14">
        <w:rPr>
          <w:rFonts w:ascii="Times New Roman" w:hAnsi="Times New Roman" w:cs="Times New Roman"/>
          <w:sz w:val="28"/>
          <w:szCs w:val="28"/>
        </w:rPr>
        <w:t xml:space="preserve"> </w:t>
      </w:r>
      <w:r w:rsidR="006B3A14">
        <w:rPr>
          <w:rFonts w:ascii="Times New Roman" w:hAnsi="Times New Roman" w:cs="Times New Roman"/>
          <w:sz w:val="28"/>
          <w:szCs w:val="28"/>
          <w:lang w:val="uk-UA"/>
        </w:rPr>
        <w:t>(дата звернення: 25.05.2024).</w:t>
      </w:r>
    </w:p>
    <w:p w:rsidR="007758E4" w:rsidRDefault="000A59AB">
      <w:pPr>
        <w:numPr>
          <w:ilvl w:val="0"/>
          <w:numId w:val="21"/>
        </w:numPr>
        <w:spacing w:afterLines="0" w:after="0"/>
        <w:rPr>
          <w:rFonts w:ascii="Times New Roman" w:hAnsi="Times New Roman" w:cs="Times New Roman"/>
          <w:sz w:val="28"/>
          <w:szCs w:val="28"/>
        </w:rPr>
      </w:pPr>
      <w:proofErr w:type="spellStart"/>
      <w:r>
        <w:rPr>
          <w:rFonts w:ascii="Times New Roman" w:hAnsi="Times New Roman" w:cs="Times New Roman"/>
          <w:sz w:val="28"/>
          <w:szCs w:val="28"/>
        </w:rPr>
        <w:t>Бочкарьова</w:t>
      </w:r>
      <w:proofErr w:type="spellEnd"/>
      <w:r>
        <w:rPr>
          <w:rFonts w:ascii="Times New Roman" w:hAnsi="Times New Roman" w:cs="Times New Roman"/>
          <w:sz w:val="28"/>
          <w:szCs w:val="28"/>
        </w:rPr>
        <w:t xml:space="preserve"> О. Ю. </w:t>
      </w:r>
      <w:proofErr w:type="spellStart"/>
      <w:r>
        <w:rPr>
          <w:rFonts w:ascii="Times New Roman" w:hAnsi="Times New Roman" w:cs="Times New Roman"/>
          <w:sz w:val="28"/>
          <w:szCs w:val="28"/>
        </w:rPr>
        <w:t>Методика</w:t>
      </w:r>
      <w:proofErr w:type="spellEnd"/>
      <w:r>
        <w:rPr>
          <w:rFonts w:ascii="Times New Roman" w:hAnsi="Times New Roman" w:cs="Times New Roman"/>
          <w:sz w:val="28"/>
          <w:szCs w:val="28"/>
        </w:rPr>
        <w:t xml:space="preserve"> навчання </w:t>
      </w:r>
      <w:proofErr w:type="spellStart"/>
      <w:r>
        <w:rPr>
          <w:rFonts w:ascii="Times New Roman" w:hAnsi="Times New Roman" w:cs="Times New Roman"/>
          <w:sz w:val="28"/>
          <w:szCs w:val="28"/>
        </w:rPr>
        <w:t>майбутніх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учителів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англійської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професійно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аудіювання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w:t>
      </w:r>
      <w:r w:rsidR="002A1606">
        <w:rPr>
          <w:rFonts w:ascii="Times New Roman" w:hAnsi="Times New Roman" w:cs="Times New Roman"/>
          <w:sz w:val="28"/>
          <w:szCs w:val="28"/>
        </w:rPr>
        <w:t xml:space="preserve"> </w:t>
      </w: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w:t>
      </w:r>
      <w:proofErr w:type="spellEnd"/>
      <w:r>
        <w:rPr>
          <w:rFonts w:ascii="Times New Roman" w:hAnsi="Times New Roman" w:cs="Times New Roman"/>
          <w:sz w:val="28"/>
          <w:szCs w:val="28"/>
        </w:rPr>
        <w:t xml:space="preserve">: 13.00.02 / О. Ю. </w:t>
      </w:r>
      <w:proofErr w:type="spellStart"/>
      <w:r>
        <w:rPr>
          <w:rFonts w:ascii="Times New Roman" w:hAnsi="Times New Roman" w:cs="Times New Roman"/>
          <w:sz w:val="28"/>
          <w:szCs w:val="28"/>
        </w:rPr>
        <w:t>Бочкарьова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лінгвіст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w:t>
      </w:r>
      <w:proofErr w:type="spellEnd"/>
      <w:r>
        <w:rPr>
          <w:rFonts w:ascii="Times New Roman" w:hAnsi="Times New Roman" w:cs="Times New Roman"/>
          <w:sz w:val="28"/>
          <w:szCs w:val="28"/>
        </w:rPr>
        <w:t>-т., 2007. 281 с.</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t>Гиріна</w:t>
      </w:r>
      <w:proofErr w:type="spellEnd"/>
      <w:r w:rsidRPr="009E7050">
        <w:rPr>
          <w:rFonts w:ascii="Times New Roman" w:hAnsi="Times New Roman" w:cs="Times New Roman"/>
          <w:sz w:val="28"/>
          <w:szCs w:val="28"/>
          <w:lang w:val="ru-RU"/>
        </w:rPr>
        <w:t xml:space="preserve"> Т. </w:t>
      </w:r>
      <w:proofErr w:type="spellStart"/>
      <w:r w:rsidRPr="009E7050">
        <w:rPr>
          <w:rFonts w:ascii="Times New Roman" w:hAnsi="Times New Roman" w:cs="Times New Roman"/>
          <w:sz w:val="28"/>
          <w:szCs w:val="28"/>
          <w:lang w:val="ru-RU"/>
        </w:rPr>
        <w:t>Аудіоподкастинг</w:t>
      </w:r>
      <w:proofErr w:type="spellEnd"/>
      <w:r w:rsidRPr="009E7050">
        <w:rPr>
          <w:rFonts w:ascii="Times New Roman" w:hAnsi="Times New Roman" w:cs="Times New Roman"/>
          <w:sz w:val="28"/>
          <w:szCs w:val="28"/>
          <w:lang w:val="ru-RU"/>
        </w:rPr>
        <w:t xml:space="preserve"> як </w:t>
      </w:r>
      <w:proofErr w:type="spellStart"/>
      <w:r w:rsidRPr="009E7050">
        <w:rPr>
          <w:rFonts w:ascii="Times New Roman" w:hAnsi="Times New Roman" w:cs="Times New Roman"/>
          <w:sz w:val="28"/>
          <w:szCs w:val="28"/>
          <w:lang w:val="ru-RU"/>
        </w:rPr>
        <w:t>новітня</w:t>
      </w:r>
      <w:proofErr w:type="spellEnd"/>
      <w:r w:rsidRPr="009E7050">
        <w:rPr>
          <w:rFonts w:ascii="Times New Roman" w:hAnsi="Times New Roman" w:cs="Times New Roman"/>
          <w:sz w:val="28"/>
          <w:szCs w:val="28"/>
          <w:lang w:val="ru-RU"/>
        </w:rPr>
        <w:t xml:space="preserve"> форма </w:t>
      </w:r>
      <w:proofErr w:type="spellStart"/>
      <w:r w:rsidRPr="009E7050">
        <w:rPr>
          <w:rFonts w:ascii="Times New Roman" w:hAnsi="Times New Roman" w:cs="Times New Roman"/>
          <w:sz w:val="28"/>
          <w:szCs w:val="28"/>
          <w:lang w:val="ru-RU"/>
        </w:rPr>
        <w:t>поглиблення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історичних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знань</w:t>
      </w:r>
      <w:proofErr w:type="spellEnd"/>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українців</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Образ</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Випуск</w:t>
      </w:r>
      <w:proofErr w:type="spellEnd"/>
      <w:r>
        <w:rPr>
          <w:rFonts w:ascii="Times New Roman" w:hAnsi="Times New Roman" w:cs="Times New Roman"/>
          <w:sz w:val="28"/>
          <w:szCs w:val="28"/>
        </w:rPr>
        <w:t xml:space="preserve"> 3 (25). С. 134–140.</w:t>
      </w:r>
    </w:p>
    <w:p w:rsidR="007758E4" w:rsidRDefault="000A59AB">
      <w:pPr>
        <w:numPr>
          <w:ilvl w:val="0"/>
          <w:numId w:val="21"/>
        </w:numPr>
        <w:spacing w:afterLines="0" w:after="0"/>
        <w:rPr>
          <w:rFonts w:ascii="Times New Roman" w:hAnsi="Times New Roman" w:cs="Times New Roman"/>
          <w:sz w:val="28"/>
          <w:szCs w:val="28"/>
        </w:rPr>
      </w:pPr>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Дмитровський</w:t>
      </w:r>
      <w:proofErr w:type="spellEnd"/>
      <w:r w:rsidRPr="009E7050">
        <w:rPr>
          <w:rFonts w:ascii="Times New Roman" w:hAnsi="Times New Roman" w:cs="Times New Roman"/>
          <w:sz w:val="28"/>
          <w:szCs w:val="28"/>
          <w:lang w:val="ru-RU"/>
        </w:rPr>
        <w:t xml:space="preserve"> О. </w:t>
      </w:r>
      <w:proofErr w:type="spellStart"/>
      <w:r w:rsidRPr="009E7050">
        <w:rPr>
          <w:rFonts w:ascii="Times New Roman" w:hAnsi="Times New Roman" w:cs="Times New Roman"/>
          <w:sz w:val="28"/>
          <w:szCs w:val="28"/>
          <w:lang w:val="ru-RU"/>
        </w:rPr>
        <w:t>Особливості</w:t>
      </w:r>
      <w:proofErr w:type="spellEnd"/>
      <w:r w:rsidRPr="009E7050">
        <w:rPr>
          <w:rFonts w:ascii="Times New Roman" w:hAnsi="Times New Roman" w:cs="Times New Roman"/>
          <w:sz w:val="28"/>
          <w:szCs w:val="28"/>
          <w:lang w:val="ru-RU"/>
        </w:rPr>
        <w:t xml:space="preserve"> подкастингу як </w:t>
      </w:r>
      <w:proofErr w:type="spellStart"/>
      <w:r w:rsidRPr="009E7050">
        <w:rPr>
          <w:rFonts w:ascii="Times New Roman" w:hAnsi="Times New Roman" w:cs="Times New Roman"/>
          <w:sz w:val="28"/>
          <w:szCs w:val="28"/>
          <w:lang w:val="ru-RU"/>
        </w:rPr>
        <w:t>основної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складової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інтернет</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радіо</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Теле-та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радіожурналістика</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Випуск</w:t>
      </w:r>
      <w:proofErr w:type="spellEnd"/>
      <w:r>
        <w:rPr>
          <w:rFonts w:ascii="Times New Roman" w:hAnsi="Times New Roman" w:cs="Times New Roman"/>
          <w:sz w:val="28"/>
          <w:szCs w:val="28"/>
        </w:rPr>
        <w:t xml:space="preserve"> 16. С. 97–101.</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t>Дячук</w:t>
      </w:r>
      <w:proofErr w:type="spellEnd"/>
      <w:r w:rsidRPr="009E7050">
        <w:rPr>
          <w:rFonts w:ascii="Times New Roman" w:hAnsi="Times New Roman" w:cs="Times New Roman"/>
          <w:sz w:val="28"/>
          <w:szCs w:val="28"/>
          <w:lang w:val="ru-RU"/>
        </w:rPr>
        <w:t xml:space="preserve"> Н. </w:t>
      </w:r>
      <w:proofErr w:type="spellStart"/>
      <w:r w:rsidRPr="009E7050">
        <w:rPr>
          <w:rFonts w:ascii="Times New Roman" w:hAnsi="Times New Roman" w:cs="Times New Roman"/>
          <w:sz w:val="28"/>
          <w:szCs w:val="28"/>
          <w:lang w:val="ru-RU"/>
        </w:rPr>
        <w:t>Особливості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англомовної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аудитивної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старшокласників</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Наукові</w:t>
      </w:r>
      <w:proofErr w:type="spellEnd"/>
      <w:r w:rsidRPr="009E7050">
        <w:rPr>
          <w:rFonts w:ascii="Times New Roman" w:hAnsi="Times New Roman" w:cs="Times New Roman"/>
          <w:sz w:val="28"/>
          <w:szCs w:val="28"/>
          <w:lang w:val="ru-RU"/>
        </w:rPr>
        <w:t xml:space="preserve"> записки </w:t>
      </w:r>
      <w:proofErr w:type="spellStart"/>
      <w:r w:rsidRPr="009E7050">
        <w:rPr>
          <w:rFonts w:ascii="Times New Roman" w:hAnsi="Times New Roman" w:cs="Times New Roman"/>
          <w:sz w:val="28"/>
          <w:szCs w:val="28"/>
          <w:lang w:val="ru-RU"/>
        </w:rPr>
        <w:t>Тернопільського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національного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педагогічного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університету</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імені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Володимира</w:t>
      </w:r>
      <w:proofErr w:type="spellEnd"/>
      <w:r w:rsidRPr="009E7050">
        <w:rPr>
          <w:rFonts w:ascii="Times New Roman" w:hAnsi="Times New Roman" w:cs="Times New Roman"/>
          <w:sz w:val="28"/>
          <w:szCs w:val="28"/>
          <w:lang w:val="ru-RU"/>
        </w:rPr>
        <w:t xml:space="preserve"> Гнатюка. </w:t>
      </w:r>
      <w:proofErr w:type="spellStart"/>
      <w:r w:rsidRPr="009E7050">
        <w:rPr>
          <w:rFonts w:ascii="Times New Roman" w:hAnsi="Times New Roman" w:cs="Times New Roman"/>
          <w:sz w:val="28"/>
          <w:szCs w:val="28"/>
          <w:lang w:val="ru-RU"/>
        </w:rPr>
        <w:t>Серія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педагогіка</w:t>
      </w:r>
      <w:proofErr w:type="spellEnd"/>
      <w:r w:rsidRPr="009E7050">
        <w:rPr>
          <w:rFonts w:ascii="Times New Roman" w:hAnsi="Times New Roman" w:cs="Times New Roman"/>
          <w:sz w:val="28"/>
          <w:szCs w:val="28"/>
          <w:lang w:val="ru-RU"/>
        </w:rPr>
        <w:t xml:space="preserve">, (4), 27-33. </w:t>
      </w:r>
      <w:r>
        <w:rPr>
          <w:rFonts w:ascii="Times New Roman" w:hAnsi="Times New Roman" w:cs="Times New Roman"/>
          <w:sz w:val="28"/>
          <w:szCs w:val="28"/>
        </w:rPr>
        <w:t>2017.</w:t>
      </w:r>
    </w:p>
    <w:p w:rsidR="007758E4" w:rsidRDefault="000A59AB">
      <w:pPr>
        <w:numPr>
          <w:ilvl w:val="0"/>
          <w:numId w:val="21"/>
        </w:numPr>
        <w:spacing w:afterLines="0"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Загальноєвропейські Рекомендації з мовної освіти: вивчення, викладання, оцінювання. Науковий редактор українського видання доктор пед. наук, проф. С. Ю. Ніколаєва. К. : </w:t>
      </w:r>
      <w:proofErr w:type="spellStart"/>
      <w:r>
        <w:rPr>
          <w:rFonts w:ascii="Times New Roman" w:hAnsi="Times New Roman" w:cs="Times New Roman"/>
          <w:sz w:val="28"/>
          <w:szCs w:val="28"/>
          <w:lang w:val="uk-UA"/>
        </w:rPr>
        <w:t>Ленвіт</w:t>
      </w:r>
      <w:proofErr w:type="spellEnd"/>
      <w:r>
        <w:rPr>
          <w:rFonts w:ascii="Times New Roman" w:hAnsi="Times New Roman" w:cs="Times New Roman"/>
          <w:sz w:val="28"/>
          <w:szCs w:val="28"/>
          <w:lang w:val="uk-UA"/>
        </w:rPr>
        <w:t>, 2003. 273 с.</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uk-UA"/>
        </w:rPr>
        <w:t>Златніков</w:t>
      </w:r>
      <w:proofErr w:type="spellEnd"/>
      <w:r w:rsidRPr="009E7050">
        <w:rPr>
          <w:rFonts w:ascii="Times New Roman" w:hAnsi="Times New Roman" w:cs="Times New Roman"/>
          <w:sz w:val="28"/>
          <w:szCs w:val="28"/>
          <w:lang w:val="uk-UA"/>
        </w:rPr>
        <w:t xml:space="preserve"> В. Г. Методика навчання </w:t>
      </w:r>
      <w:proofErr w:type="spellStart"/>
      <w:r w:rsidRPr="009E7050">
        <w:rPr>
          <w:rFonts w:ascii="Times New Roman" w:hAnsi="Times New Roman" w:cs="Times New Roman"/>
          <w:sz w:val="28"/>
          <w:szCs w:val="28"/>
          <w:lang w:val="uk-UA"/>
        </w:rPr>
        <w:t>професійно</w:t>
      </w:r>
      <w:proofErr w:type="spellEnd"/>
      <w:r w:rsidRPr="009E7050">
        <w:rPr>
          <w:rFonts w:ascii="Times New Roman" w:hAnsi="Times New Roman" w:cs="Times New Roman"/>
          <w:sz w:val="28"/>
          <w:szCs w:val="28"/>
          <w:lang w:val="uk-UA"/>
        </w:rPr>
        <w:t xml:space="preserve"> орієнтованого аудіювання англійською мовою курсантів вищих військових навчальних закладів: </w:t>
      </w:r>
      <w:proofErr w:type="spellStart"/>
      <w:r w:rsidRPr="009E7050">
        <w:rPr>
          <w:rFonts w:ascii="Times New Roman" w:hAnsi="Times New Roman" w:cs="Times New Roman"/>
          <w:sz w:val="28"/>
          <w:szCs w:val="28"/>
          <w:lang w:val="uk-UA"/>
        </w:rPr>
        <w:t>дис</w:t>
      </w:r>
      <w:proofErr w:type="spellEnd"/>
      <w:r w:rsidRPr="009E7050">
        <w:rPr>
          <w:rFonts w:ascii="Times New Roman" w:hAnsi="Times New Roman" w:cs="Times New Roman"/>
          <w:sz w:val="28"/>
          <w:szCs w:val="28"/>
          <w:lang w:val="uk-UA"/>
        </w:rPr>
        <w:t>.</w:t>
      </w:r>
      <w:r w:rsidR="002A1606" w:rsidRPr="009E7050">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uk-UA"/>
        </w:rPr>
        <w:t>канд</w:t>
      </w:r>
      <w:proofErr w:type="spellEnd"/>
      <w:r w:rsidRPr="009E7050">
        <w:rPr>
          <w:rFonts w:ascii="Times New Roman" w:hAnsi="Times New Roman" w:cs="Times New Roman"/>
          <w:sz w:val="28"/>
          <w:szCs w:val="28"/>
          <w:lang w:val="uk-UA"/>
        </w:rPr>
        <w:t xml:space="preserve">. пед. наук: 13.00.02 / В. Г. </w:t>
      </w:r>
      <w:proofErr w:type="spellStart"/>
      <w:r w:rsidRPr="009E7050">
        <w:rPr>
          <w:rFonts w:ascii="Times New Roman" w:hAnsi="Times New Roman" w:cs="Times New Roman"/>
          <w:sz w:val="28"/>
          <w:szCs w:val="28"/>
          <w:lang w:val="uk-UA"/>
        </w:rPr>
        <w:t>Златніков</w:t>
      </w:r>
      <w:proofErr w:type="spellEnd"/>
      <w:r w:rsidRPr="009E7050">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Київ</w:t>
      </w:r>
      <w:proofErr w:type="spellEnd"/>
      <w:r>
        <w:rPr>
          <w:rFonts w:ascii="Times New Roman" w:hAnsi="Times New Roman" w:cs="Times New Roman"/>
          <w:sz w:val="28"/>
          <w:szCs w:val="28"/>
        </w:rPr>
        <w:t>, 2012. 230 с.</w:t>
      </w:r>
    </w:p>
    <w:p w:rsidR="007758E4" w:rsidRDefault="000A59AB">
      <w:pPr>
        <w:numPr>
          <w:ilvl w:val="0"/>
          <w:numId w:val="21"/>
        </w:numPr>
        <w:spacing w:afterLines="0" w:after="0"/>
        <w:rPr>
          <w:rFonts w:ascii="Times New Roman" w:hAnsi="Times New Roman" w:cs="Times New Roman"/>
          <w:sz w:val="28"/>
          <w:szCs w:val="28"/>
          <w:lang w:val="uk-UA"/>
        </w:rPr>
      </w:pPr>
      <w:proofErr w:type="spellStart"/>
      <w:r>
        <w:rPr>
          <w:rFonts w:ascii="Times New Roman" w:hAnsi="Times New Roman" w:cs="Times New Roman"/>
          <w:sz w:val="28"/>
          <w:szCs w:val="28"/>
          <w:lang w:val="uk-UA"/>
        </w:rPr>
        <w:t>Ільчук</w:t>
      </w:r>
      <w:proofErr w:type="spellEnd"/>
      <w:r>
        <w:rPr>
          <w:rFonts w:ascii="Times New Roman" w:hAnsi="Times New Roman" w:cs="Times New Roman"/>
          <w:sz w:val="28"/>
          <w:szCs w:val="28"/>
          <w:lang w:val="uk-UA"/>
        </w:rPr>
        <w:t xml:space="preserve"> І. Експериментальне дослідження ефективності розвитку критичного мислення під час навчання англійської мови в основній школі. URL: </w:t>
      </w:r>
      <w:hyperlink r:id="rId15" w:history="1">
        <w:r>
          <w:rPr>
            <w:rFonts w:ascii="Times New Roman" w:hAnsi="Times New Roman" w:cs="Times New Roman"/>
            <w:sz w:val="28"/>
            <w:szCs w:val="28"/>
            <w:lang w:val="uk-UA"/>
          </w:rPr>
          <w:t>https://uej.undip.org.ua/index.php/journal/article/view/351</w:t>
        </w:r>
      </w:hyperlink>
      <w:r>
        <w:rPr>
          <w:rFonts w:ascii="Times New Roman" w:hAnsi="Times New Roman" w:cs="Times New Roman"/>
          <w:sz w:val="28"/>
          <w:szCs w:val="28"/>
          <w:lang w:val="uk-UA"/>
        </w:rPr>
        <w:t xml:space="preserve"> (дата звернення: 25.05.2024).</w:t>
      </w:r>
    </w:p>
    <w:p w:rsidR="007758E4" w:rsidRDefault="000A59AB">
      <w:pPr>
        <w:numPr>
          <w:ilvl w:val="0"/>
          <w:numId w:val="21"/>
        </w:numPr>
        <w:spacing w:afterLines="0" w:after="0"/>
        <w:rPr>
          <w:rFonts w:ascii="Times New Roman" w:hAnsi="Times New Roman" w:cs="Times New Roman"/>
          <w:sz w:val="28"/>
          <w:szCs w:val="28"/>
        </w:rPr>
      </w:pPr>
      <w:r w:rsidRPr="009E7050">
        <w:rPr>
          <w:rFonts w:ascii="Times New Roman" w:hAnsi="Times New Roman" w:cs="Times New Roman"/>
          <w:sz w:val="28"/>
          <w:szCs w:val="28"/>
          <w:lang w:val="ru-RU"/>
        </w:rPr>
        <w:t xml:space="preserve">Кардашова Н. В. </w:t>
      </w:r>
      <w:proofErr w:type="spellStart"/>
      <w:r w:rsidRPr="009E7050">
        <w:rPr>
          <w:rFonts w:ascii="Times New Roman" w:hAnsi="Times New Roman" w:cs="Times New Roman"/>
          <w:sz w:val="28"/>
          <w:szCs w:val="28"/>
          <w:lang w:val="ru-RU"/>
        </w:rPr>
        <w:t>Англомовний</w:t>
      </w:r>
      <w:proofErr w:type="spellEnd"/>
      <w:r w:rsidRPr="009E7050">
        <w:rPr>
          <w:rFonts w:ascii="Times New Roman" w:hAnsi="Times New Roman" w:cs="Times New Roman"/>
          <w:sz w:val="28"/>
          <w:szCs w:val="28"/>
          <w:lang w:val="ru-RU"/>
        </w:rPr>
        <w:t xml:space="preserve"> подкаст як </w:t>
      </w:r>
      <w:proofErr w:type="spellStart"/>
      <w:r w:rsidRPr="009E7050">
        <w:rPr>
          <w:rFonts w:ascii="Times New Roman" w:hAnsi="Times New Roman" w:cs="Times New Roman"/>
          <w:sz w:val="28"/>
          <w:szCs w:val="28"/>
          <w:lang w:val="ru-RU"/>
        </w:rPr>
        <w:t>засіб</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формування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компетентності</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аудіюванні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студентів</w:t>
      </w:r>
      <w:proofErr w:type="spellEnd"/>
      <w:r w:rsidRPr="009E7050">
        <w:rPr>
          <w:rFonts w:ascii="Times New Roman" w:hAnsi="Times New Roman" w:cs="Times New Roman"/>
          <w:sz w:val="28"/>
          <w:szCs w:val="28"/>
          <w:lang w:val="ru-RU"/>
        </w:rPr>
        <w:t xml:space="preserve"> мовних </w:t>
      </w:r>
      <w:proofErr w:type="spellStart"/>
      <w:r w:rsidRPr="009E7050">
        <w:rPr>
          <w:rFonts w:ascii="Times New Roman" w:hAnsi="Times New Roman" w:cs="Times New Roman"/>
          <w:sz w:val="28"/>
          <w:szCs w:val="28"/>
          <w:lang w:val="ru-RU"/>
        </w:rPr>
        <w:t>спеціальностей</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Вісник</w:t>
      </w:r>
      <w:proofErr w:type="spellEnd"/>
      <w:r>
        <w:rPr>
          <w:rFonts w:ascii="Times New Roman" w:hAnsi="Times New Roman" w:cs="Times New Roman"/>
          <w:sz w:val="28"/>
          <w:szCs w:val="28"/>
        </w:rPr>
        <w:t xml:space="preserve"> КНЛУ. </w:t>
      </w:r>
      <w:proofErr w:type="spellStart"/>
      <w:r>
        <w:rPr>
          <w:rFonts w:ascii="Times New Roman" w:hAnsi="Times New Roman" w:cs="Times New Roman"/>
          <w:sz w:val="28"/>
          <w:szCs w:val="28"/>
        </w:rPr>
        <w:t>Серія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психологія</w:t>
      </w:r>
      <w:proofErr w:type="spellEnd"/>
      <w:r>
        <w:rPr>
          <w:rFonts w:ascii="Times New Roman" w:hAnsi="Times New Roman" w:cs="Times New Roman"/>
          <w:sz w:val="28"/>
          <w:szCs w:val="28"/>
        </w:rPr>
        <w:t>. 2015. Вип.24. С. 176-185.</w:t>
      </w:r>
    </w:p>
    <w:p w:rsidR="007758E4" w:rsidRDefault="000A59AB">
      <w:pPr>
        <w:numPr>
          <w:ilvl w:val="0"/>
          <w:numId w:val="21"/>
        </w:numPr>
        <w:spacing w:afterLines="0" w:after="0"/>
        <w:rPr>
          <w:rFonts w:ascii="Times New Roman" w:hAnsi="Times New Roman" w:cs="Times New Roman"/>
          <w:sz w:val="28"/>
          <w:szCs w:val="28"/>
        </w:rPr>
      </w:pPr>
      <w:r w:rsidRPr="009E7050">
        <w:rPr>
          <w:rFonts w:ascii="Times New Roman" w:hAnsi="Times New Roman" w:cs="Times New Roman"/>
          <w:sz w:val="28"/>
          <w:szCs w:val="28"/>
          <w:lang w:val="ru-RU"/>
        </w:rPr>
        <w:lastRenderedPageBreak/>
        <w:t>Кочан І. М., Захлюпана Н. М. Словник-</w:t>
      </w:r>
      <w:proofErr w:type="spellStart"/>
      <w:r w:rsidRPr="009E7050">
        <w:rPr>
          <w:rFonts w:ascii="Times New Roman" w:hAnsi="Times New Roman" w:cs="Times New Roman"/>
          <w:sz w:val="28"/>
          <w:szCs w:val="28"/>
          <w:lang w:val="ru-RU"/>
        </w:rPr>
        <w:t>довідник</w:t>
      </w:r>
      <w:proofErr w:type="spellEnd"/>
      <w:r w:rsidRPr="009E7050">
        <w:rPr>
          <w:rFonts w:ascii="Times New Roman" w:hAnsi="Times New Roman" w:cs="Times New Roman"/>
          <w:sz w:val="28"/>
          <w:szCs w:val="28"/>
          <w:lang w:val="ru-RU"/>
        </w:rPr>
        <w:t xml:space="preserve"> з методики </w:t>
      </w:r>
      <w:proofErr w:type="spellStart"/>
      <w:r w:rsidRPr="009E7050">
        <w:rPr>
          <w:rFonts w:ascii="Times New Roman" w:hAnsi="Times New Roman" w:cs="Times New Roman"/>
          <w:sz w:val="28"/>
          <w:szCs w:val="28"/>
          <w:lang w:val="ru-RU"/>
        </w:rPr>
        <w:t>викладання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української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rPr>
        <w:t> </w:t>
      </w:r>
      <w:proofErr w:type="spellStart"/>
      <w:r>
        <w:rPr>
          <w:rFonts w:ascii="Times New Roman" w:hAnsi="Times New Roman" w:cs="Times New Roman"/>
          <w:sz w:val="28"/>
          <w:szCs w:val="28"/>
        </w:rPr>
        <w:t>Львів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Видавничий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центр</w:t>
      </w:r>
      <w:proofErr w:type="spellEnd"/>
      <w:r>
        <w:rPr>
          <w:rFonts w:ascii="Times New Roman" w:hAnsi="Times New Roman" w:cs="Times New Roman"/>
          <w:sz w:val="28"/>
          <w:szCs w:val="28"/>
        </w:rPr>
        <w:t xml:space="preserve"> ЛНУ </w:t>
      </w:r>
      <w:proofErr w:type="spellStart"/>
      <w:r>
        <w:rPr>
          <w:rFonts w:ascii="Times New Roman" w:hAnsi="Times New Roman" w:cs="Times New Roman"/>
          <w:sz w:val="28"/>
          <w:szCs w:val="28"/>
        </w:rPr>
        <w:t>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Івана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Франка</w:t>
      </w:r>
      <w:proofErr w:type="spellEnd"/>
      <w:r>
        <w:rPr>
          <w:rFonts w:ascii="Times New Roman" w:hAnsi="Times New Roman" w:cs="Times New Roman"/>
          <w:sz w:val="28"/>
          <w:szCs w:val="28"/>
        </w:rPr>
        <w:t>. 2005</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t>Кучерук</w:t>
      </w:r>
      <w:proofErr w:type="spellEnd"/>
      <w:r w:rsidRPr="009E7050">
        <w:rPr>
          <w:rFonts w:ascii="Times New Roman" w:hAnsi="Times New Roman" w:cs="Times New Roman"/>
          <w:sz w:val="28"/>
          <w:szCs w:val="28"/>
          <w:lang w:val="ru-RU"/>
        </w:rPr>
        <w:t xml:space="preserve"> О. А. Система </w:t>
      </w:r>
      <w:proofErr w:type="spellStart"/>
      <w:r w:rsidRPr="009E7050">
        <w:rPr>
          <w:rFonts w:ascii="Times New Roman" w:hAnsi="Times New Roman" w:cs="Times New Roman"/>
          <w:sz w:val="28"/>
          <w:szCs w:val="28"/>
          <w:lang w:val="ru-RU"/>
        </w:rPr>
        <w:t>методів</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української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мови</w:t>
      </w:r>
      <w:proofErr w:type="spellEnd"/>
      <w:r w:rsidRPr="009E7050">
        <w:rPr>
          <w:rFonts w:ascii="Times New Roman" w:hAnsi="Times New Roman" w:cs="Times New Roman"/>
          <w:sz w:val="28"/>
          <w:szCs w:val="28"/>
          <w:lang w:val="ru-RU"/>
        </w:rPr>
        <w:t xml:space="preserve"> в </w:t>
      </w:r>
      <w:proofErr w:type="spellStart"/>
      <w:r w:rsidRPr="009E7050">
        <w:rPr>
          <w:rFonts w:ascii="Times New Roman" w:hAnsi="Times New Roman" w:cs="Times New Roman"/>
          <w:sz w:val="28"/>
          <w:szCs w:val="28"/>
          <w:lang w:val="ru-RU"/>
        </w:rPr>
        <w:t>основній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школі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теорія</w:t>
      </w:r>
      <w:proofErr w:type="spellEnd"/>
      <w:r w:rsidRPr="009E7050">
        <w:rPr>
          <w:rFonts w:ascii="Times New Roman" w:hAnsi="Times New Roman" w:cs="Times New Roman"/>
          <w:sz w:val="28"/>
          <w:szCs w:val="28"/>
          <w:lang w:val="ru-RU"/>
        </w:rPr>
        <w:t xml:space="preserve"> і практика: </w:t>
      </w:r>
      <w:proofErr w:type="spellStart"/>
      <w:r w:rsidRPr="009E7050">
        <w:rPr>
          <w:rFonts w:ascii="Times New Roman" w:hAnsi="Times New Roman" w:cs="Times New Roman"/>
          <w:sz w:val="28"/>
          <w:szCs w:val="28"/>
          <w:lang w:val="ru-RU"/>
        </w:rPr>
        <w:t>Монографія</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Житомир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Вид-во</w:t>
      </w:r>
      <w:proofErr w:type="spellEnd"/>
      <w:r>
        <w:rPr>
          <w:rFonts w:ascii="Times New Roman" w:hAnsi="Times New Roman" w:cs="Times New Roman"/>
          <w:sz w:val="28"/>
          <w:szCs w:val="28"/>
        </w:rPr>
        <w:t xml:space="preserve"> ЖДУ </w:t>
      </w:r>
      <w:proofErr w:type="spellStart"/>
      <w:r>
        <w:rPr>
          <w:rFonts w:ascii="Times New Roman" w:hAnsi="Times New Roman" w:cs="Times New Roman"/>
          <w:sz w:val="28"/>
          <w:szCs w:val="28"/>
        </w:rPr>
        <w:t>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І.Франка</w:t>
      </w:r>
      <w:proofErr w:type="spellEnd"/>
      <w:r>
        <w:rPr>
          <w:rFonts w:ascii="Times New Roman" w:hAnsi="Times New Roman" w:cs="Times New Roman"/>
          <w:sz w:val="28"/>
          <w:szCs w:val="28"/>
        </w:rPr>
        <w:t>, 2011.</w:t>
      </w:r>
      <w:r w:rsidR="002A1606">
        <w:rPr>
          <w:rFonts w:ascii="Times New Roman" w:hAnsi="Times New Roman" w:cs="Times New Roman"/>
          <w:sz w:val="28"/>
          <w:szCs w:val="28"/>
        </w:rPr>
        <w:t xml:space="preserve"> </w:t>
      </w:r>
      <w:r>
        <w:rPr>
          <w:rFonts w:ascii="Times New Roman" w:hAnsi="Times New Roman" w:cs="Times New Roman"/>
          <w:sz w:val="28"/>
          <w:szCs w:val="28"/>
        </w:rPr>
        <w:t>420</w:t>
      </w:r>
      <w:r w:rsidR="002A1606">
        <w:rPr>
          <w:rFonts w:ascii="Times New Roman" w:hAnsi="Times New Roman" w:cs="Times New Roman"/>
          <w:sz w:val="28"/>
          <w:szCs w:val="28"/>
        </w:rPr>
        <w:t> </w:t>
      </w:r>
      <w:r>
        <w:rPr>
          <w:rFonts w:ascii="Times New Roman" w:hAnsi="Times New Roman" w:cs="Times New Roman"/>
          <w:sz w:val="28"/>
          <w:szCs w:val="28"/>
        </w:rPr>
        <w:t>с.</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t>Мазниченко</w:t>
      </w:r>
      <w:proofErr w:type="spellEnd"/>
      <w:r w:rsidRPr="009E7050">
        <w:rPr>
          <w:rFonts w:ascii="Times New Roman" w:hAnsi="Times New Roman" w:cs="Times New Roman"/>
          <w:sz w:val="28"/>
          <w:szCs w:val="28"/>
          <w:lang w:val="ru-RU"/>
        </w:rPr>
        <w:t xml:space="preserve"> В. М. </w:t>
      </w:r>
      <w:proofErr w:type="spellStart"/>
      <w:r w:rsidRPr="009E7050">
        <w:rPr>
          <w:rFonts w:ascii="Times New Roman" w:hAnsi="Times New Roman" w:cs="Times New Roman"/>
          <w:sz w:val="28"/>
          <w:szCs w:val="28"/>
          <w:lang w:val="ru-RU"/>
        </w:rPr>
        <w:t>Особливості</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Вісник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Національного</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університету</w:t>
      </w:r>
      <w:proofErr w:type="spellEnd"/>
      <w:r w:rsidRPr="009E7050">
        <w:rPr>
          <w:rFonts w:ascii="Times New Roman" w:hAnsi="Times New Roman" w:cs="Times New Roman"/>
          <w:sz w:val="28"/>
          <w:szCs w:val="28"/>
          <w:lang w:val="ru-RU"/>
        </w:rPr>
        <w:t xml:space="preserve"> оборони </w:t>
      </w:r>
      <w:proofErr w:type="spellStart"/>
      <w:r w:rsidRPr="009E7050">
        <w:rPr>
          <w:rFonts w:ascii="Times New Roman" w:hAnsi="Times New Roman" w:cs="Times New Roman"/>
          <w:sz w:val="28"/>
          <w:szCs w:val="28"/>
          <w:lang w:val="ru-RU"/>
        </w:rPr>
        <w:t>України</w:t>
      </w:r>
      <w:proofErr w:type="spellEnd"/>
      <w:r w:rsidRPr="009E7050">
        <w:rPr>
          <w:rFonts w:ascii="Times New Roman" w:hAnsi="Times New Roman" w:cs="Times New Roman"/>
          <w:sz w:val="28"/>
          <w:szCs w:val="28"/>
          <w:lang w:val="ru-RU"/>
        </w:rPr>
        <w:t xml:space="preserve">, (2), 89-94. </w:t>
      </w:r>
      <w:r>
        <w:rPr>
          <w:rFonts w:ascii="Times New Roman" w:hAnsi="Times New Roman" w:cs="Times New Roman"/>
          <w:sz w:val="28"/>
          <w:szCs w:val="28"/>
        </w:rPr>
        <w:t>2013.</w:t>
      </w:r>
    </w:p>
    <w:p w:rsidR="007758E4" w:rsidRDefault="000A59AB">
      <w:pPr>
        <w:numPr>
          <w:ilvl w:val="0"/>
          <w:numId w:val="21"/>
        </w:numPr>
        <w:spacing w:afterLines="0" w:after="0"/>
        <w:rPr>
          <w:rFonts w:ascii="Times New Roman" w:hAnsi="Times New Roman" w:cs="Times New Roman"/>
          <w:sz w:val="28"/>
          <w:szCs w:val="28"/>
        </w:rPr>
      </w:pPr>
      <w:proofErr w:type="spellStart"/>
      <w:r>
        <w:rPr>
          <w:rFonts w:ascii="Times New Roman" w:hAnsi="Times New Roman" w:cs="Times New Roman"/>
          <w:sz w:val="28"/>
          <w:szCs w:val="28"/>
        </w:rPr>
        <w:t>Мартиненко</w:t>
      </w:r>
      <w:proofErr w:type="spellEnd"/>
      <w:r>
        <w:rPr>
          <w:rFonts w:ascii="Times New Roman" w:hAnsi="Times New Roman" w:cs="Times New Roman"/>
          <w:sz w:val="28"/>
          <w:szCs w:val="28"/>
        </w:rPr>
        <w:t xml:space="preserve"> О. Є. </w:t>
      </w:r>
      <w:proofErr w:type="spellStart"/>
      <w:r>
        <w:rPr>
          <w:rFonts w:ascii="Times New Roman" w:hAnsi="Times New Roman" w:cs="Times New Roman"/>
          <w:sz w:val="28"/>
          <w:szCs w:val="28"/>
        </w:rPr>
        <w:t>Психолінгвістичні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передумови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англомовної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аудитивної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компетентності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майбутніх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перекладачів</w:t>
      </w:r>
      <w:proofErr w:type="spellEnd"/>
      <w:r>
        <w:rPr>
          <w:rFonts w:ascii="Times New Roman" w:hAnsi="Times New Roman" w:cs="Times New Roman"/>
          <w:sz w:val="28"/>
          <w:szCs w:val="28"/>
        </w:rPr>
        <w:t xml:space="preserve"> / О. Є. </w:t>
      </w:r>
      <w:proofErr w:type="spellStart"/>
      <w:r>
        <w:rPr>
          <w:rFonts w:ascii="Times New Roman" w:hAnsi="Times New Roman" w:cs="Times New Roman"/>
          <w:sz w:val="28"/>
          <w:szCs w:val="28"/>
        </w:rPr>
        <w:t>Мартиненко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Вісник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Чернігівського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університету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Чернігів</w:t>
      </w:r>
      <w:proofErr w:type="spellEnd"/>
      <w:r>
        <w:rPr>
          <w:rFonts w:ascii="Times New Roman" w:hAnsi="Times New Roman" w:cs="Times New Roman"/>
          <w:sz w:val="28"/>
          <w:szCs w:val="28"/>
        </w:rPr>
        <w:t xml:space="preserve">, 2015. </w:t>
      </w:r>
      <w:proofErr w:type="spellStart"/>
      <w:r>
        <w:rPr>
          <w:rFonts w:ascii="Times New Roman" w:hAnsi="Times New Roman" w:cs="Times New Roman"/>
          <w:sz w:val="28"/>
          <w:szCs w:val="28"/>
        </w:rPr>
        <w:t>Вип</w:t>
      </w:r>
      <w:proofErr w:type="spellEnd"/>
      <w:r>
        <w:rPr>
          <w:rFonts w:ascii="Times New Roman" w:hAnsi="Times New Roman" w:cs="Times New Roman"/>
          <w:sz w:val="28"/>
          <w:szCs w:val="28"/>
        </w:rPr>
        <w:t>. 131. С. 79–83.</w:t>
      </w:r>
    </w:p>
    <w:p w:rsidR="007758E4" w:rsidRPr="009E7050" w:rsidRDefault="000A59AB">
      <w:pPr>
        <w:numPr>
          <w:ilvl w:val="0"/>
          <w:numId w:val="21"/>
        </w:numPr>
        <w:spacing w:afterLines="0" w:after="0"/>
        <w:rPr>
          <w:rFonts w:ascii="Times New Roman" w:hAnsi="Times New Roman" w:cs="Times New Roman"/>
          <w:sz w:val="28"/>
          <w:szCs w:val="28"/>
          <w:lang w:val="ru-RU"/>
        </w:rPr>
      </w:pPr>
      <w:r w:rsidRPr="009E7050">
        <w:rPr>
          <w:rFonts w:ascii="Times New Roman" w:hAnsi="Times New Roman" w:cs="Times New Roman"/>
          <w:sz w:val="28"/>
          <w:szCs w:val="28"/>
          <w:lang w:val="ru-RU"/>
        </w:rPr>
        <w:t xml:space="preserve">Методика навчання </w:t>
      </w:r>
      <w:proofErr w:type="spellStart"/>
      <w:r w:rsidRPr="009E7050">
        <w:rPr>
          <w:rFonts w:ascii="Times New Roman" w:hAnsi="Times New Roman" w:cs="Times New Roman"/>
          <w:sz w:val="28"/>
          <w:szCs w:val="28"/>
          <w:lang w:val="ru-RU"/>
        </w:rPr>
        <w:t>іноземних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w:t>
      </w:r>
      <w:proofErr w:type="spellEnd"/>
      <w:r w:rsidRPr="009E7050">
        <w:rPr>
          <w:rFonts w:ascii="Times New Roman" w:hAnsi="Times New Roman" w:cs="Times New Roman"/>
          <w:sz w:val="28"/>
          <w:szCs w:val="28"/>
          <w:lang w:val="ru-RU"/>
        </w:rPr>
        <w:t xml:space="preserve"> у </w:t>
      </w:r>
      <w:proofErr w:type="spellStart"/>
      <w:r w:rsidRPr="009E7050">
        <w:rPr>
          <w:rFonts w:ascii="Times New Roman" w:hAnsi="Times New Roman" w:cs="Times New Roman"/>
          <w:sz w:val="28"/>
          <w:szCs w:val="28"/>
          <w:lang w:val="ru-RU"/>
        </w:rPr>
        <w:t>середніх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навчальних</w:t>
      </w:r>
      <w:proofErr w:type="spellEnd"/>
      <w:r w:rsidRPr="009E7050">
        <w:rPr>
          <w:rFonts w:ascii="Times New Roman" w:hAnsi="Times New Roman" w:cs="Times New Roman"/>
          <w:sz w:val="28"/>
          <w:szCs w:val="28"/>
          <w:lang w:val="ru-RU"/>
        </w:rPr>
        <w:t xml:space="preserve"> закладах: </w:t>
      </w:r>
      <w:proofErr w:type="spellStart"/>
      <w:r w:rsidRPr="009E7050">
        <w:rPr>
          <w:rFonts w:ascii="Times New Roman" w:hAnsi="Times New Roman" w:cs="Times New Roman"/>
          <w:sz w:val="28"/>
          <w:szCs w:val="28"/>
          <w:lang w:val="ru-RU"/>
        </w:rPr>
        <w:t>підручник</w:t>
      </w:r>
      <w:proofErr w:type="spellEnd"/>
      <w:r w:rsidRPr="009E7050">
        <w:rPr>
          <w:rFonts w:ascii="Times New Roman" w:hAnsi="Times New Roman" w:cs="Times New Roman"/>
          <w:sz w:val="28"/>
          <w:szCs w:val="28"/>
          <w:lang w:val="ru-RU"/>
        </w:rPr>
        <w:t xml:space="preserve"> / С. Ю. </w:t>
      </w:r>
      <w:proofErr w:type="spellStart"/>
      <w:r w:rsidRPr="009E7050">
        <w:rPr>
          <w:rFonts w:ascii="Times New Roman" w:hAnsi="Times New Roman" w:cs="Times New Roman"/>
          <w:sz w:val="28"/>
          <w:szCs w:val="28"/>
          <w:lang w:val="ru-RU"/>
        </w:rPr>
        <w:t>Ніколаєва</w:t>
      </w:r>
      <w:proofErr w:type="spellEnd"/>
      <w:r w:rsidRPr="009E7050">
        <w:rPr>
          <w:rFonts w:ascii="Times New Roman" w:hAnsi="Times New Roman" w:cs="Times New Roman"/>
          <w:sz w:val="28"/>
          <w:szCs w:val="28"/>
          <w:lang w:val="ru-RU"/>
        </w:rPr>
        <w:t xml:space="preserve">, О. Б. </w:t>
      </w:r>
      <w:proofErr w:type="spellStart"/>
      <w:r w:rsidRPr="009E7050">
        <w:rPr>
          <w:rFonts w:ascii="Times New Roman" w:hAnsi="Times New Roman" w:cs="Times New Roman"/>
          <w:sz w:val="28"/>
          <w:szCs w:val="28"/>
          <w:lang w:val="ru-RU"/>
        </w:rPr>
        <w:t>Бігич</w:t>
      </w:r>
      <w:proofErr w:type="spellEnd"/>
      <w:r w:rsidRPr="009E7050">
        <w:rPr>
          <w:rFonts w:ascii="Times New Roman" w:hAnsi="Times New Roman" w:cs="Times New Roman"/>
          <w:sz w:val="28"/>
          <w:szCs w:val="28"/>
          <w:lang w:val="ru-RU"/>
        </w:rPr>
        <w:t xml:space="preserve">, Н. О. Бражник та </w:t>
      </w:r>
      <w:proofErr w:type="spellStart"/>
      <w:r w:rsidRPr="009E7050">
        <w:rPr>
          <w:rFonts w:ascii="Times New Roman" w:hAnsi="Times New Roman" w:cs="Times New Roman"/>
          <w:sz w:val="28"/>
          <w:szCs w:val="28"/>
          <w:lang w:val="ru-RU"/>
        </w:rPr>
        <w:t>ін</w:t>
      </w:r>
      <w:proofErr w:type="spellEnd"/>
      <w:r w:rsidRPr="009E7050">
        <w:rPr>
          <w:rFonts w:ascii="Times New Roman" w:hAnsi="Times New Roman" w:cs="Times New Roman"/>
          <w:sz w:val="28"/>
          <w:szCs w:val="28"/>
          <w:lang w:val="ru-RU"/>
        </w:rPr>
        <w:t xml:space="preserve">. - К.: </w:t>
      </w:r>
      <w:proofErr w:type="spellStart"/>
      <w:r w:rsidRPr="009E7050">
        <w:rPr>
          <w:rFonts w:ascii="Times New Roman" w:hAnsi="Times New Roman" w:cs="Times New Roman"/>
          <w:sz w:val="28"/>
          <w:szCs w:val="28"/>
          <w:lang w:val="ru-RU"/>
        </w:rPr>
        <w:t>Ленвіт</w:t>
      </w:r>
      <w:proofErr w:type="spellEnd"/>
      <w:r w:rsidRPr="009E7050">
        <w:rPr>
          <w:rFonts w:ascii="Times New Roman" w:hAnsi="Times New Roman" w:cs="Times New Roman"/>
          <w:sz w:val="28"/>
          <w:szCs w:val="28"/>
          <w:lang w:val="ru-RU"/>
        </w:rPr>
        <w:t>, 1999. - 320 с</w:t>
      </w:r>
    </w:p>
    <w:p w:rsidR="007758E4" w:rsidRDefault="000A59AB">
      <w:pPr>
        <w:numPr>
          <w:ilvl w:val="0"/>
          <w:numId w:val="21"/>
        </w:numPr>
        <w:spacing w:afterLines="0" w:after="0"/>
        <w:rPr>
          <w:rFonts w:ascii="Times New Roman" w:hAnsi="Times New Roman" w:cs="Times New Roman"/>
          <w:sz w:val="28"/>
          <w:szCs w:val="28"/>
          <w:lang w:val="uk-UA"/>
        </w:rPr>
      </w:pPr>
      <w:r>
        <w:rPr>
          <w:rFonts w:ascii="Times New Roman" w:hAnsi="Times New Roman" w:cs="Times New Roman"/>
          <w:sz w:val="28"/>
          <w:szCs w:val="28"/>
          <w:lang w:val="uk-UA"/>
        </w:rPr>
        <w:t xml:space="preserve">Модельна навчальна програма «Іноземна мова. 5-9 класи» для закладів загальної середньої освіти (автори </w:t>
      </w:r>
      <w:proofErr w:type="spellStart"/>
      <w:r>
        <w:rPr>
          <w:rFonts w:ascii="Times New Roman" w:hAnsi="Times New Roman" w:cs="Times New Roman"/>
          <w:sz w:val="28"/>
          <w:szCs w:val="28"/>
          <w:lang w:val="uk-UA"/>
        </w:rPr>
        <w:t>Зимомря</w:t>
      </w:r>
      <w:proofErr w:type="spellEnd"/>
      <w:r>
        <w:rPr>
          <w:rFonts w:ascii="Times New Roman" w:hAnsi="Times New Roman" w:cs="Times New Roman"/>
          <w:sz w:val="28"/>
          <w:szCs w:val="28"/>
          <w:lang w:val="uk-UA"/>
        </w:rPr>
        <w:t xml:space="preserve"> І. М., </w:t>
      </w:r>
      <w:proofErr w:type="spellStart"/>
      <w:r>
        <w:rPr>
          <w:rFonts w:ascii="Times New Roman" w:hAnsi="Times New Roman" w:cs="Times New Roman"/>
          <w:sz w:val="28"/>
          <w:szCs w:val="28"/>
          <w:lang w:val="uk-UA"/>
        </w:rPr>
        <w:t>Мойсюк</w:t>
      </w:r>
      <w:proofErr w:type="spellEnd"/>
      <w:r>
        <w:rPr>
          <w:rFonts w:ascii="Times New Roman" w:hAnsi="Times New Roman" w:cs="Times New Roman"/>
          <w:sz w:val="28"/>
          <w:szCs w:val="28"/>
          <w:lang w:val="uk-UA"/>
        </w:rPr>
        <w:t xml:space="preserve"> В. А., </w:t>
      </w:r>
      <w:proofErr w:type="spellStart"/>
      <w:r>
        <w:rPr>
          <w:rFonts w:ascii="Times New Roman" w:hAnsi="Times New Roman" w:cs="Times New Roman"/>
          <w:sz w:val="28"/>
          <w:szCs w:val="28"/>
          <w:lang w:val="uk-UA"/>
        </w:rPr>
        <w:t>Тріфан</w:t>
      </w:r>
      <w:proofErr w:type="spellEnd"/>
      <w:r>
        <w:rPr>
          <w:rFonts w:ascii="Times New Roman" w:hAnsi="Times New Roman" w:cs="Times New Roman"/>
          <w:sz w:val="28"/>
          <w:szCs w:val="28"/>
          <w:lang w:val="uk-UA"/>
        </w:rPr>
        <w:t xml:space="preserve"> М. С.,  </w:t>
      </w:r>
      <w:proofErr w:type="spellStart"/>
      <w:r>
        <w:rPr>
          <w:rFonts w:ascii="Times New Roman" w:hAnsi="Times New Roman" w:cs="Times New Roman"/>
          <w:sz w:val="28"/>
          <w:szCs w:val="28"/>
          <w:lang w:val="uk-UA"/>
        </w:rPr>
        <w:t>Унгурян</w:t>
      </w:r>
      <w:proofErr w:type="spellEnd"/>
      <w:r>
        <w:rPr>
          <w:rFonts w:ascii="Times New Roman" w:hAnsi="Times New Roman" w:cs="Times New Roman"/>
          <w:sz w:val="28"/>
          <w:szCs w:val="28"/>
          <w:lang w:val="uk-UA"/>
        </w:rPr>
        <w:t xml:space="preserve"> І. К., </w:t>
      </w:r>
      <w:proofErr w:type="spellStart"/>
      <w:r>
        <w:rPr>
          <w:rFonts w:ascii="Times New Roman" w:hAnsi="Times New Roman" w:cs="Times New Roman"/>
          <w:sz w:val="28"/>
          <w:szCs w:val="28"/>
          <w:lang w:val="uk-UA"/>
        </w:rPr>
        <w:t>Яковчук</w:t>
      </w:r>
      <w:proofErr w:type="spellEnd"/>
      <w:r>
        <w:rPr>
          <w:rFonts w:ascii="Times New Roman" w:hAnsi="Times New Roman" w:cs="Times New Roman"/>
          <w:sz w:val="28"/>
          <w:szCs w:val="28"/>
          <w:lang w:val="uk-UA"/>
        </w:rPr>
        <w:t xml:space="preserve"> М. В. ) : наказ М-ва освіти і науки України від 12.07.2021 №795. URL: </w:t>
      </w:r>
      <w:hyperlink r:id="rId16" w:history="1">
        <w:r>
          <w:rPr>
            <w:rFonts w:ascii="Times New Roman" w:hAnsi="Times New Roman" w:cs="Times New Roman"/>
            <w:sz w:val="28"/>
            <w:szCs w:val="28"/>
            <w:lang w:val="uk-UA"/>
          </w:rPr>
          <w:t>https://osvita.ua/school/program/program-5-9/56140/</w:t>
        </w:r>
      </w:hyperlink>
      <w:r>
        <w:rPr>
          <w:rFonts w:ascii="Times New Roman" w:hAnsi="Times New Roman" w:cs="Times New Roman"/>
          <w:sz w:val="28"/>
          <w:szCs w:val="28"/>
          <w:lang w:val="uk-UA"/>
        </w:rPr>
        <w:t xml:space="preserve"> (дата звернення: 25.0</w:t>
      </w:r>
      <w:r>
        <w:rPr>
          <w:rFonts w:ascii="Times New Roman" w:hAnsi="Times New Roman" w:cs="Times New Roman"/>
          <w:sz w:val="28"/>
          <w:szCs w:val="28"/>
        </w:rPr>
        <w:t>5</w:t>
      </w:r>
      <w:r>
        <w:rPr>
          <w:rFonts w:ascii="Times New Roman" w:hAnsi="Times New Roman" w:cs="Times New Roman"/>
          <w:sz w:val="28"/>
          <w:szCs w:val="28"/>
          <w:lang w:val="uk-UA"/>
        </w:rPr>
        <w:t>.2024).</w:t>
      </w:r>
    </w:p>
    <w:p w:rsidR="007758E4" w:rsidRDefault="000A59AB">
      <w:pPr>
        <w:numPr>
          <w:ilvl w:val="0"/>
          <w:numId w:val="21"/>
        </w:numPr>
        <w:spacing w:afterLines="0" w:after="0"/>
        <w:rPr>
          <w:rFonts w:ascii="Times New Roman" w:hAnsi="Times New Roman" w:cs="Times New Roman"/>
          <w:sz w:val="28"/>
          <w:szCs w:val="28"/>
          <w:lang w:val="uk-UA"/>
        </w:rPr>
      </w:pPr>
      <w:r>
        <w:rPr>
          <w:rFonts w:ascii="Times New Roman" w:hAnsi="Times New Roman" w:cs="Times New Roman"/>
          <w:sz w:val="28"/>
          <w:szCs w:val="28"/>
          <w:lang w:val="uk-UA"/>
        </w:rPr>
        <w:t xml:space="preserve">Нова українська школа. Концептуальні засади реформування середньої школи. Гриневич Л., Елькін О., </w:t>
      </w:r>
      <w:proofErr w:type="spellStart"/>
      <w:r>
        <w:rPr>
          <w:rFonts w:ascii="Times New Roman" w:hAnsi="Times New Roman" w:cs="Times New Roman"/>
          <w:sz w:val="28"/>
          <w:szCs w:val="28"/>
          <w:lang w:val="uk-UA"/>
        </w:rPr>
        <w:t>Калашнікова</w:t>
      </w:r>
      <w:proofErr w:type="spellEnd"/>
      <w:r>
        <w:rPr>
          <w:rFonts w:ascii="Times New Roman" w:hAnsi="Times New Roman" w:cs="Times New Roman"/>
          <w:sz w:val="28"/>
          <w:szCs w:val="28"/>
          <w:lang w:val="uk-UA"/>
        </w:rPr>
        <w:t xml:space="preserve"> С. та ін.. за </w:t>
      </w:r>
      <w:proofErr w:type="spellStart"/>
      <w:r>
        <w:rPr>
          <w:rFonts w:ascii="Times New Roman" w:hAnsi="Times New Roman" w:cs="Times New Roman"/>
          <w:sz w:val="28"/>
          <w:szCs w:val="28"/>
          <w:lang w:val="uk-UA"/>
        </w:rPr>
        <w:t>загальн</w:t>
      </w:r>
      <w:proofErr w:type="spellEnd"/>
      <w:r>
        <w:rPr>
          <w:rFonts w:ascii="Times New Roman" w:hAnsi="Times New Roman" w:cs="Times New Roman"/>
          <w:sz w:val="28"/>
          <w:szCs w:val="28"/>
          <w:lang w:val="uk-UA"/>
        </w:rPr>
        <w:t>. ред. Грищенка М. МОН, 2016. 40 с.</w:t>
      </w:r>
    </w:p>
    <w:p w:rsidR="007758E4" w:rsidRDefault="000A59AB">
      <w:pPr>
        <w:numPr>
          <w:ilvl w:val="0"/>
          <w:numId w:val="21"/>
        </w:numPr>
        <w:spacing w:afterLines="0" w:after="0"/>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Педагогічний експеримент : </w:t>
      </w:r>
      <w:proofErr w:type="spellStart"/>
      <w:r>
        <w:rPr>
          <w:rFonts w:ascii="Times New Roman" w:hAnsi="Times New Roman" w:cs="Times New Roman"/>
          <w:sz w:val="28"/>
          <w:szCs w:val="28"/>
          <w:lang w:val="uk-UA"/>
        </w:rPr>
        <w:t>навч</w:t>
      </w:r>
      <w:proofErr w:type="spellEnd"/>
      <w:r>
        <w:rPr>
          <w:rFonts w:ascii="Times New Roman" w:hAnsi="Times New Roman" w:cs="Times New Roman"/>
          <w:sz w:val="28"/>
          <w:szCs w:val="28"/>
          <w:lang w:val="uk-UA"/>
        </w:rPr>
        <w:t xml:space="preserve">.-метод. </w:t>
      </w:r>
      <w:proofErr w:type="spellStart"/>
      <w:r>
        <w:rPr>
          <w:rFonts w:ascii="Times New Roman" w:hAnsi="Times New Roman" w:cs="Times New Roman"/>
          <w:sz w:val="28"/>
          <w:szCs w:val="28"/>
          <w:lang w:val="uk-UA"/>
        </w:rPr>
        <w:t>посіб</w:t>
      </w:r>
      <w:proofErr w:type="spellEnd"/>
      <w:r>
        <w:rPr>
          <w:rFonts w:ascii="Times New Roman" w:hAnsi="Times New Roman" w:cs="Times New Roman"/>
          <w:sz w:val="28"/>
          <w:szCs w:val="28"/>
          <w:lang w:val="uk-UA"/>
        </w:rPr>
        <w:t xml:space="preserve">. / [укладач О. Е. </w:t>
      </w:r>
      <w:proofErr w:type="spellStart"/>
      <w:r>
        <w:rPr>
          <w:rFonts w:ascii="Times New Roman" w:hAnsi="Times New Roman" w:cs="Times New Roman"/>
          <w:sz w:val="28"/>
          <w:szCs w:val="28"/>
          <w:lang w:val="uk-UA"/>
        </w:rPr>
        <w:t>Жосан</w:t>
      </w:r>
      <w:proofErr w:type="spellEnd"/>
      <w:r>
        <w:rPr>
          <w:rFonts w:ascii="Times New Roman" w:hAnsi="Times New Roman" w:cs="Times New Roman"/>
          <w:sz w:val="28"/>
          <w:szCs w:val="28"/>
          <w:lang w:val="uk-UA"/>
        </w:rPr>
        <w:t>]. Кіровоград : Видавництво КОІППО імені Василя Сухомлинського, 2008. 72 с.</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t>Підколесна</w:t>
      </w:r>
      <w:proofErr w:type="spellEnd"/>
      <w:r w:rsidRPr="009E7050">
        <w:rPr>
          <w:rFonts w:ascii="Times New Roman" w:hAnsi="Times New Roman" w:cs="Times New Roman"/>
          <w:sz w:val="28"/>
          <w:szCs w:val="28"/>
          <w:lang w:val="ru-RU"/>
        </w:rPr>
        <w:t>, Л. А.</w:t>
      </w:r>
      <w:r w:rsidR="002A1606"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Тернова</w:t>
      </w:r>
      <w:proofErr w:type="spellEnd"/>
      <w:r w:rsidRPr="009E7050">
        <w:rPr>
          <w:rFonts w:ascii="Times New Roman" w:hAnsi="Times New Roman" w:cs="Times New Roman"/>
          <w:sz w:val="28"/>
          <w:szCs w:val="28"/>
          <w:lang w:val="ru-RU"/>
        </w:rPr>
        <w:t xml:space="preserve">, О. І. (2013). </w:t>
      </w:r>
      <w:proofErr w:type="spellStart"/>
      <w:r w:rsidRPr="009E7050">
        <w:rPr>
          <w:rFonts w:ascii="Times New Roman" w:hAnsi="Times New Roman" w:cs="Times New Roman"/>
          <w:sz w:val="28"/>
          <w:szCs w:val="28"/>
          <w:lang w:val="ru-RU"/>
        </w:rPr>
        <w:t>Теоретичні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основи</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як виду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діяльності </w:t>
      </w:r>
      <w:proofErr w:type="spellStart"/>
      <w:r w:rsidRPr="009E7050">
        <w:rPr>
          <w:rFonts w:ascii="Times New Roman" w:hAnsi="Times New Roman" w:cs="Times New Roman"/>
          <w:sz w:val="28"/>
          <w:szCs w:val="28"/>
          <w:lang w:val="ru-RU"/>
        </w:rPr>
        <w:t>студентів</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нелінгвістичних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спеціальностей</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rPr>
        <w:t> </w:t>
      </w:r>
      <w:proofErr w:type="spellStart"/>
      <w:r>
        <w:rPr>
          <w:rFonts w:ascii="Times New Roman" w:hAnsi="Times New Roman" w:cs="Times New Roman"/>
          <w:sz w:val="28"/>
          <w:szCs w:val="28"/>
        </w:rPr>
        <w:t>Водний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транспорт</w:t>
      </w:r>
      <w:proofErr w:type="spellEnd"/>
      <w:r>
        <w:rPr>
          <w:rFonts w:ascii="Times New Roman" w:hAnsi="Times New Roman" w:cs="Times New Roman"/>
          <w:sz w:val="28"/>
          <w:szCs w:val="28"/>
        </w:rPr>
        <w:t>, (2), 164-169.</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lastRenderedPageBreak/>
        <w:t>Правова</w:t>
      </w:r>
      <w:proofErr w:type="spellEnd"/>
      <w:r w:rsidRPr="009E7050">
        <w:rPr>
          <w:rFonts w:ascii="Times New Roman" w:hAnsi="Times New Roman" w:cs="Times New Roman"/>
          <w:sz w:val="28"/>
          <w:szCs w:val="28"/>
          <w:lang w:val="ru-RU"/>
        </w:rPr>
        <w:t xml:space="preserve"> Н. В. Про </w:t>
      </w:r>
      <w:proofErr w:type="spellStart"/>
      <w:r w:rsidRPr="009E7050">
        <w:rPr>
          <w:rFonts w:ascii="Times New Roman" w:hAnsi="Times New Roman" w:cs="Times New Roman"/>
          <w:sz w:val="28"/>
          <w:szCs w:val="28"/>
          <w:lang w:val="ru-RU"/>
        </w:rPr>
        <w:t>деякі</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підходи</w:t>
      </w:r>
      <w:proofErr w:type="spellEnd"/>
      <w:r w:rsidRPr="009E7050">
        <w:rPr>
          <w:rFonts w:ascii="Times New Roman" w:hAnsi="Times New Roman" w:cs="Times New Roman"/>
          <w:sz w:val="28"/>
          <w:szCs w:val="28"/>
          <w:lang w:val="ru-RU"/>
        </w:rPr>
        <w:t xml:space="preserve"> до </w:t>
      </w:r>
      <w:proofErr w:type="spellStart"/>
      <w:r w:rsidRPr="009E7050">
        <w:rPr>
          <w:rFonts w:ascii="Times New Roman" w:hAnsi="Times New Roman" w:cs="Times New Roman"/>
          <w:sz w:val="28"/>
          <w:szCs w:val="28"/>
          <w:lang w:val="ru-RU"/>
        </w:rPr>
        <w:t>визначення</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методів</w:t>
      </w:r>
      <w:proofErr w:type="spellEnd"/>
      <w:r w:rsidRPr="009E7050">
        <w:rPr>
          <w:rFonts w:ascii="Times New Roman" w:hAnsi="Times New Roman" w:cs="Times New Roman"/>
          <w:sz w:val="28"/>
          <w:szCs w:val="28"/>
          <w:lang w:val="ru-RU"/>
        </w:rPr>
        <w:t xml:space="preserve"> навчання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w:t>
      </w:r>
      <w:r>
        <w:rPr>
          <w:rFonts w:ascii="Times New Roman" w:hAnsi="Times New Roman" w:cs="Times New Roman"/>
          <w:sz w:val="28"/>
          <w:szCs w:val="28"/>
        </w:rPr>
        <w:t> </w:t>
      </w:r>
      <w:proofErr w:type="spellStart"/>
      <w:r w:rsidRPr="009E7050">
        <w:rPr>
          <w:rFonts w:ascii="Times New Roman" w:hAnsi="Times New Roman" w:cs="Times New Roman"/>
          <w:sz w:val="28"/>
          <w:szCs w:val="28"/>
          <w:lang w:val="ru-RU"/>
        </w:rPr>
        <w:t>Науковий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вісник</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Донбасу</w:t>
      </w:r>
      <w:proofErr w:type="spellEnd"/>
      <w:r w:rsidRPr="009E7050">
        <w:rPr>
          <w:rFonts w:ascii="Times New Roman" w:hAnsi="Times New Roman" w:cs="Times New Roman"/>
          <w:sz w:val="28"/>
          <w:szCs w:val="28"/>
          <w:lang w:val="ru-RU"/>
        </w:rPr>
        <w:t xml:space="preserve">, (2). </w:t>
      </w:r>
      <w:r>
        <w:rPr>
          <w:rFonts w:ascii="Times New Roman" w:hAnsi="Times New Roman" w:cs="Times New Roman"/>
          <w:sz w:val="28"/>
          <w:szCs w:val="28"/>
        </w:rPr>
        <w:t>2013</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ru-RU"/>
        </w:rPr>
        <w:t>Санакоєва</w:t>
      </w:r>
      <w:proofErr w:type="spellEnd"/>
      <w:r w:rsidRPr="009E7050">
        <w:rPr>
          <w:rFonts w:ascii="Times New Roman" w:hAnsi="Times New Roman" w:cs="Times New Roman"/>
          <w:sz w:val="28"/>
          <w:szCs w:val="28"/>
          <w:lang w:val="ru-RU"/>
        </w:rPr>
        <w:t xml:space="preserve"> Н., </w:t>
      </w:r>
      <w:proofErr w:type="spellStart"/>
      <w:r w:rsidRPr="009E7050">
        <w:rPr>
          <w:rFonts w:ascii="Times New Roman" w:hAnsi="Times New Roman" w:cs="Times New Roman"/>
          <w:sz w:val="28"/>
          <w:szCs w:val="28"/>
          <w:lang w:val="ru-RU"/>
        </w:rPr>
        <w:t>Зборовська</w:t>
      </w:r>
      <w:proofErr w:type="spellEnd"/>
      <w:r w:rsidRPr="009E7050">
        <w:rPr>
          <w:rFonts w:ascii="Times New Roman" w:hAnsi="Times New Roman" w:cs="Times New Roman"/>
          <w:sz w:val="28"/>
          <w:szCs w:val="28"/>
          <w:lang w:val="ru-RU"/>
        </w:rPr>
        <w:t xml:space="preserve"> О. Подкастинг як вид </w:t>
      </w:r>
      <w:proofErr w:type="spellStart"/>
      <w:r w:rsidRPr="009E7050">
        <w:rPr>
          <w:rFonts w:ascii="Times New Roman" w:hAnsi="Times New Roman" w:cs="Times New Roman"/>
          <w:sz w:val="28"/>
          <w:szCs w:val="28"/>
          <w:lang w:val="ru-RU"/>
        </w:rPr>
        <w:t>новітніх</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медіа</w:t>
      </w:r>
      <w:proofErr w:type="spellEnd"/>
      <w:r w:rsidRPr="009E7050">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Діалог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медіа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студії</w:t>
      </w:r>
      <w:proofErr w:type="spellEnd"/>
      <w:r>
        <w:rPr>
          <w:rFonts w:ascii="Times New Roman" w:hAnsi="Times New Roman" w:cs="Times New Roman"/>
          <w:sz w:val="28"/>
          <w:szCs w:val="28"/>
        </w:rPr>
        <w:t>. № 10. 2010. С. 88–95.</w:t>
      </w:r>
    </w:p>
    <w:p w:rsidR="007758E4" w:rsidRDefault="000A59AB">
      <w:pPr>
        <w:numPr>
          <w:ilvl w:val="0"/>
          <w:numId w:val="21"/>
        </w:numPr>
        <w:spacing w:afterLines="0" w:after="0"/>
        <w:rPr>
          <w:rFonts w:ascii="Times New Roman" w:hAnsi="Times New Roman" w:cs="Times New Roman"/>
          <w:sz w:val="28"/>
          <w:szCs w:val="28"/>
        </w:rPr>
      </w:pPr>
      <w:r w:rsidRPr="009E7050">
        <w:rPr>
          <w:rFonts w:ascii="Times New Roman" w:hAnsi="Times New Roman" w:cs="Times New Roman"/>
          <w:sz w:val="28"/>
          <w:szCs w:val="28"/>
          <w:lang w:val="ru-RU"/>
        </w:rPr>
        <w:t>Словник-</w:t>
      </w:r>
      <w:proofErr w:type="spellStart"/>
      <w:r w:rsidRPr="009E7050">
        <w:rPr>
          <w:rFonts w:ascii="Times New Roman" w:hAnsi="Times New Roman" w:cs="Times New Roman"/>
          <w:sz w:val="28"/>
          <w:szCs w:val="28"/>
          <w:lang w:val="ru-RU"/>
        </w:rPr>
        <w:t>довідник</w:t>
      </w:r>
      <w:proofErr w:type="spellEnd"/>
      <w:r w:rsidRPr="009E7050">
        <w:rPr>
          <w:rFonts w:ascii="Times New Roman" w:hAnsi="Times New Roman" w:cs="Times New Roman"/>
          <w:sz w:val="28"/>
          <w:szCs w:val="28"/>
          <w:lang w:val="ru-RU"/>
        </w:rPr>
        <w:t xml:space="preserve"> з </w:t>
      </w:r>
      <w:proofErr w:type="spellStart"/>
      <w:r w:rsidRPr="009E7050">
        <w:rPr>
          <w:rFonts w:ascii="Times New Roman" w:hAnsi="Times New Roman" w:cs="Times New Roman"/>
          <w:sz w:val="28"/>
          <w:szCs w:val="28"/>
          <w:lang w:val="ru-RU"/>
        </w:rPr>
        <w:t>української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лінгводидактики</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навч.посіб</w:t>
      </w:r>
      <w:proofErr w:type="spellEnd"/>
      <w:r w:rsidRPr="009E7050">
        <w:rPr>
          <w:rFonts w:ascii="Times New Roman" w:hAnsi="Times New Roman" w:cs="Times New Roman"/>
          <w:sz w:val="28"/>
          <w:szCs w:val="28"/>
          <w:lang w:val="ru-RU"/>
        </w:rPr>
        <w:t xml:space="preserve">. / </w:t>
      </w:r>
      <w:proofErr w:type="spellStart"/>
      <w:r w:rsidRPr="009E7050">
        <w:rPr>
          <w:rFonts w:ascii="Times New Roman" w:hAnsi="Times New Roman" w:cs="Times New Roman"/>
          <w:sz w:val="28"/>
          <w:szCs w:val="28"/>
          <w:lang w:val="ru-RU"/>
        </w:rPr>
        <w:t>кол.авторів</w:t>
      </w:r>
      <w:proofErr w:type="spellEnd"/>
      <w:r w:rsidRPr="009E7050">
        <w:rPr>
          <w:rFonts w:ascii="Times New Roman" w:hAnsi="Times New Roman" w:cs="Times New Roman"/>
          <w:sz w:val="28"/>
          <w:szCs w:val="28"/>
          <w:lang w:val="ru-RU"/>
        </w:rPr>
        <w:t xml:space="preserve"> за ред. </w:t>
      </w:r>
      <w:r>
        <w:rPr>
          <w:rFonts w:ascii="Times New Roman" w:hAnsi="Times New Roman" w:cs="Times New Roman"/>
          <w:sz w:val="28"/>
          <w:szCs w:val="28"/>
        </w:rPr>
        <w:t xml:space="preserve">М. І. </w:t>
      </w:r>
      <w:proofErr w:type="spellStart"/>
      <w:r>
        <w:rPr>
          <w:rFonts w:ascii="Times New Roman" w:hAnsi="Times New Roman" w:cs="Times New Roman"/>
          <w:sz w:val="28"/>
          <w:szCs w:val="28"/>
        </w:rPr>
        <w:t>Пентилюк</w:t>
      </w:r>
      <w:proofErr w:type="spellEnd"/>
      <w:r>
        <w:rPr>
          <w:rFonts w:ascii="Times New Roman" w:hAnsi="Times New Roman" w:cs="Times New Roman"/>
          <w:sz w:val="28"/>
          <w:szCs w:val="28"/>
        </w:rPr>
        <w:t xml:space="preserve"> К. : </w:t>
      </w:r>
      <w:proofErr w:type="spellStart"/>
      <w:r>
        <w:rPr>
          <w:rFonts w:ascii="Times New Roman" w:hAnsi="Times New Roman" w:cs="Times New Roman"/>
          <w:sz w:val="28"/>
          <w:szCs w:val="28"/>
        </w:rPr>
        <w:t>Ленсвіт</w:t>
      </w:r>
      <w:proofErr w:type="spellEnd"/>
      <w:r>
        <w:rPr>
          <w:rFonts w:ascii="Times New Roman" w:hAnsi="Times New Roman" w:cs="Times New Roman"/>
          <w:sz w:val="28"/>
          <w:szCs w:val="28"/>
        </w:rPr>
        <w:t>, 2015. 320 с</w:t>
      </w:r>
    </w:p>
    <w:p w:rsidR="007758E4" w:rsidRDefault="000A59AB">
      <w:pPr>
        <w:numPr>
          <w:ilvl w:val="0"/>
          <w:numId w:val="21"/>
        </w:numPr>
        <w:spacing w:afterLines="0" w:after="0"/>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Совгіра</w:t>
      </w:r>
      <w:proofErr w:type="spellEnd"/>
      <w:r>
        <w:rPr>
          <w:rFonts w:ascii="Times New Roman" w:hAnsi="Times New Roman" w:cs="Times New Roman"/>
          <w:sz w:val="28"/>
          <w:szCs w:val="28"/>
          <w:lang w:val="uk-UA"/>
        </w:rPr>
        <w:t xml:space="preserve"> С. Методика проведення педагогічного експерименту. Проблеми підготовки сучасного вчителя, 2010. </w:t>
      </w:r>
      <w:proofErr w:type="spellStart"/>
      <w:r>
        <w:rPr>
          <w:rFonts w:ascii="Times New Roman" w:hAnsi="Times New Roman" w:cs="Times New Roman"/>
          <w:sz w:val="28"/>
          <w:szCs w:val="28"/>
          <w:lang w:val="uk-UA"/>
        </w:rPr>
        <w:t>Вип</w:t>
      </w:r>
      <w:proofErr w:type="spellEnd"/>
      <w:r>
        <w:rPr>
          <w:rFonts w:ascii="Times New Roman" w:hAnsi="Times New Roman" w:cs="Times New Roman"/>
          <w:sz w:val="28"/>
          <w:szCs w:val="28"/>
          <w:lang w:val="uk-UA"/>
        </w:rPr>
        <w:t>. 2. С. 38-45.</w:t>
      </w:r>
    </w:p>
    <w:p w:rsidR="007758E4" w:rsidRDefault="000A59AB">
      <w:pPr>
        <w:numPr>
          <w:ilvl w:val="0"/>
          <w:numId w:val="21"/>
        </w:numPr>
        <w:spacing w:afterLines="0" w:after="0"/>
        <w:rPr>
          <w:rFonts w:ascii="Times New Roman" w:hAnsi="Times New Roman" w:cs="Times New Roman"/>
          <w:sz w:val="28"/>
          <w:szCs w:val="28"/>
        </w:rPr>
      </w:pPr>
      <w:proofErr w:type="spellStart"/>
      <w:r w:rsidRPr="009E7050">
        <w:rPr>
          <w:rFonts w:ascii="Times New Roman" w:hAnsi="Times New Roman" w:cs="Times New Roman"/>
          <w:sz w:val="28"/>
          <w:szCs w:val="28"/>
          <w:lang w:val="uk-UA"/>
        </w:rPr>
        <w:t>Тарнопольський</w:t>
      </w:r>
      <w:proofErr w:type="spellEnd"/>
      <w:r w:rsidRPr="009E7050">
        <w:rPr>
          <w:rFonts w:ascii="Times New Roman" w:hAnsi="Times New Roman" w:cs="Times New Roman"/>
          <w:sz w:val="28"/>
          <w:szCs w:val="28"/>
          <w:lang w:val="uk-UA"/>
        </w:rPr>
        <w:t xml:space="preserve"> О. Б. Методика навчання іншомовної мовленнєвої діяльності у вищому </w:t>
      </w:r>
      <w:proofErr w:type="spellStart"/>
      <w:r w:rsidRPr="009E7050">
        <w:rPr>
          <w:rFonts w:ascii="Times New Roman" w:hAnsi="Times New Roman" w:cs="Times New Roman"/>
          <w:sz w:val="28"/>
          <w:szCs w:val="28"/>
          <w:lang w:val="uk-UA"/>
        </w:rPr>
        <w:t>мовному</w:t>
      </w:r>
      <w:proofErr w:type="spellEnd"/>
      <w:r w:rsidRPr="009E7050">
        <w:rPr>
          <w:rFonts w:ascii="Times New Roman" w:hAnsi="Times New Roman" w:cs="Times New Roman"/>
          <w:sz w:val="28"/>
          <w:szCs w:val="28"/>
          <w:lang w:val="uk-UA"/>
        </w:rPr>
        <w:t xml:space="preserve"> закладі освіти: </w:t>
      </w:r>
      <w:proofErr w:type="spellStart"/>
      <w:r w:rsidRPr="009E7050">
        <w:rPr>
          <w:rFonts w:ascii="Times New Roman" w:hAnsi="Times New Roman" w:cs="Times New Roman"/>
          <w:sz w:val="28"/>
          <w:szCs w:val="28"/>
          <w:lang w:val="uk-UA"/>
        </w:rPr>
        <w:t>Навч</w:t>
      </w:r>
      <w:proofErr w:type="spellEnd"/>
      <w:r w:rsidRPr="009E7050">
        <w:rPr>
          <w:rFonts w:ascii="Times New Roman" w:hAnsi="Times New Roman" w:cs="Times New Roman"/>
          <w:sz w:val="28"/>
          <w:szCs w:val="28"/>
          <w:lang w:val="uk-UA"/>
        </w:rPr>
        <w:t xml:space="preserve">. посібник. / О. Б. </w:t>
      </w:r>
      <w:proofErr w:type="spellStart"/>
      <w:r w:rsidRPr="009E7050">
        <w:rPr>
          <w:rFonts w:ascii="Times New Roman" w:hAnsi="Times New Roman" w:cs="Times New Roman"/>
          <w:sz w:val="28"/>
          <w:szCs w:val="28"/>
          <w:lang w:val="uk-UA"/>
        </w:rPr>
        <w:t>Тарнопольський</w:t>
      </w:r>
      <w:proofErr w:type="spellEnd"/>
      <w:r w:rsidRPr="009E7050">
        <w:rPr>
          <w:rFonts w:ascii="Times New Roman" w:hAnsi="Times New Roman" w:cs="Times New Roman"/>
          <w:sz w:val="28"/>
          <w:szCs w:val="28"/>
          <w:lang w:val="uk-UA"/>
        </w:rPr>
        <w:t xml:space="preserve">. К.: Фірма «ІНКОС», 2006. </w:t>
      </w:r>
      <w:r>
        <w:rPr>
          <w:rFonts w:ascii="Times New Roman" w:hAnsi="Times New Roman" w:cs="Times New Roman"/>
          <w:sz w:val="28"/>
          <w:szCs w:val="28"/>
        </w:rPr>
        <w:t>248 с.</w:t>
      </w:r>
    </w:p>
    <w:p w:rsidR="00E81B86" w:rsidRPr="009E7050" w:rsidRDefault="00E81B86" w:rsidP="00E81B86">
      <w:pPr>
        <w:numPr>
          <w:ilvl w:val="0"/>
          <w:numId w:val="21"/>
        </w:numPr>
        <w:spacing w:afterLines="0" w:after="0"/>
        <w:rPr>
          <w:rFonts w:ascii="Times New Roman" w:hAnsi="Times New Roman" w:cs="Times New Roman"/>
          <w:sz w:val="28"/>
          <w:szCs w:val="28"/>
          <w:lang w:val="ru-RU"/>
        </w:rPr>
      </w:pPr>
      <w:proofErr w:type="spellStart"/>
      <w:r w:rsidRPr="00E81B86">
        <w:rPr>
          <w:rFonts w:ascii="Times New Roman" w:hAnsi="Times New Roman" w:cs="Times New Roman"/>
          <w:sz w:val="28"/>
          <w:szCs w:val="28"/>
        </w:rPr>
        <w:t>Тези</w:t>
      </w:r>
      <w:proofErr w:type="spellEnd"/>
      <w:r w:rsidRPr="00E81B86">
        <w:rPr>
          <w:rFonts w:ascii="Times New Roman" w:hAnsi="Times New Roman" w:cs="Times New Roman"/>
          <w:sz w:val="28"/>
          <w:szCs w:val="28"/>
        </w:rPr>
        <w:t xml:space="preserve"> 76-ї </w:t>
      </w:r>
      <w:proofErr w:type="spellStart"/>
      <w:r w:rsidRPr="00E81B86">
        <w:rPr>
          <w:rFonts w:ascii="Times New Roman" w:hAnsi="Times New Roman" w:cs="Times New Roman"/>
          <w:sz w:val="28"/>
          <w:szCs w:val="28"/>
        </w:rPr>
        <w:t>наукової</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конференції</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професорів</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викладачів</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наукових</w:t>
      </w:r>
      <w:proofErr w:type="spellEnd"/>
      <w:r>
        <w:rPr>
          <w:rFonts w:ascii="Times New Roman" w:hAnsi="Times New Roman" w:cs="Times New Roman"/>
          <w:sz w:val="28"/>
          <w:szCs w:val="28"/>
          <w:lang w:val="uk-UA"/>
        </w:rPr>
        <w:t xml:space="preserve"> </w:t>
      </w:r>
      <w:proofErr w:type="spellStart"/>
      <w:r w:rsidRPr="00E81B86">
        <w:rPr>
          <w:rFonts w:ascii="Times New Roman" w:hAnsi="Times New Roman" w:cs="Times New Roman"/>
          <w:sz w:val="28"/>
          <w:szCs w:val="28"/>
        </w:rPr>
        <w:t>працівників</w:t>
      </w:r>
      <w:proofErr w:type="spellEnd"/>
      <w:r w:rsidRPr="00E81B86">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E81B86">
        <w:rPr>
          <w:rFonts w:ascii="Times New Roman" w:hAnsi="Times New Roman" w:cs="Times New Roman"/>
          <w:sz w:val="28"/>
          <w:szCs w:val="28"/>
        </w:rPr>
        <w:t>аспірантів</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та</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студентів</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Національного</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університету</w:t>
      </w:r>
      <w:proofErr w:type="spellEnd"/>
      <w:r>
        <w:rPr>
          <w:rFonts w:ascii="Times New Roman" w:hAnsi="Times New Roman" w:cs="Times New Roman"/>
          <w:sz w:val="28"/>
          <w:szCs w:val="28"/>
          <w:lang w:val="uk-UA"/>
        </w:rPr>
        <w:t xml:space="preserve"> </w:t>
      </w:r>
      <w:r w:rsidRPr="00E81B86">
        <w:rPr>
          <w:rFonts w:ascii="Times New Roman" w:hAnsi="Times New Roman" w:cs="Times New Roman"/>
          <w:sz w:val="28"/>
          <w:szCs w:val="28"/>
        </w:rPr>
        <w:t>«</w:t>
      </w:r>
      <w:proofErr w:type="spellStart"/>
      <w:r w:rsidRPr="00E81B86">
        <w:rPr>
          <w:rFonts w:ascii="Times New Roman" w:hAnsi="Times New Roman" w:cs="Times New Roman"/>
          <w:sz w:val="28"/>
          <w:szCs w:val="28"/>
        </w:rPr>
        <w:t>Полтавська</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політехніка</w:t>
      </w:r>
      <w:proofErr w:type="spellEnd"/>
      <w:r>
        <w:rPr>
          <w:rFonts w:ascii="Times New Roman" w:hAnsi="Times New Roman" w:cs="Times New Roman"/>
          <w:sz w:val="28"/>
          <w:szCs w:val="28"/>
          <w:lang w:val="uk-UA"/>
        </w:rPr>
        <w:t xml:space="preserve"> </w:t>
      </w:r>
      <w:proofErr w:type="spellStart"/>
      <w:r w:rsidRPr="00E81B86">
        <w:rPr>
          <w:rFonts w:ascii="Times New Roman" w:hAnsi="Times New Roman" w:cs="Times New Roman"/>
          <w:sz w:val="28"/>
          <w:szCs w:val="28"/>
        </w:rPr>
        <w:t>імені</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Юрія</w:t>
      </w:r>
      <w:proofErr w:type="spellEnd"/>
      <w:r w:rsidRPr="00E81B86">
        <w:rPr>
          <w:rFonts w:ascii="Times New Roman" w:hAnsi="Times New Roman" w:cs="Times New Roman"/>
          <w:sz w:val="28"/>
          <w:szCs w:val="28"/>
        </w:rPr>
        <w:t xml:space="preserve"> </w:t>
      </w:r>
      <w:proofErr w:type="spellStart"/>
      <w:r w:rsidRPr="00E81B86">
        <w:rPr>
          <w:rFonts w:ascii="Times New Roman" w:hAnsi="Times New Roman" w:cs="Times New Roman"/>
          <w:sz w:val="28"/>
          <w:szCs w:val="28"/>
        </w:rPr>
        <w:t>Кондратюка</w:t>
      </w:r>
      <w:proofErr w:type="spellEnd"/>
      <w:r w:rsidRPr="00E81B86">
        <w:rPr>
          <w:rFonts w:ascii="Times New Roman" w:hAnsi="Times New Roman" w:cs="Times New Roman"/>
          <w:sz w:val="28"/>
          <w:szCs w:val="28"/>
        </w:rPr>
        <w:t xml:space="preserve">». </w:t>
      </w:r>
      <w:r w:rsidRPr="009E7050">
        <w:rPr>
          <w:rFonts w:ascii="Times New Roman" w:hAnsi="Times New Roman" w:cs="Times New Roman"/>
          <w:sz w:val="28"/>
          <w:szCs w:val="28"/>
          <w:lang w:val="ru-RU"/>
        </w:rPr>
        <w:t>ТОМ 1 (Полтава,</w:t>
      </w:r>
      <w:r>
        <w:rPr>
          <w:rFonts w:ascii="Times New Roman" w:hAnsi="Times New Roman" w:cs="Times New Roman"/>
          <w:sz w:val="28"/>
          <w:szCs w:val="28"/>
          <w:lang w:val="uk-UA"/>
        </w:rPr>
        <w:t xml:space="preserve"> </w:t>
      </w:r>
      <w:r w:rsidRPr="00E81B86">
        <w:rPr>
          <w:rFonts w:ascii="Times New Roman" w:hAnsi="Times New Roman" w:cs="Times New Roman"/>
          <w:sz w:val="28"/>
          <w:szCs w:val="28"/>
          <w:lang w:val="uk-UA"/>
        </w:rPr>
        <w:t>1</w:t>
      </w:r>
      <w:r w:rsidRPr="009E7050">
        <w:rPr>
          <w:rFonts w:ascii="Times New Roman" w:hAnsi="Times New Roman" w:cs="Times New Roman"/>
          <w:sz w:val="28"/>
          <w:szCs w:val="28"/>
          <w:lang w:val="ru-RU"/>
        </w:rPr>
        <w:t xml:space="preserve">4 </w:t>
      </w:r>
      <w:proofErr w:type="spellStart"/>
      <w:r w:rsidRPr="009E7050">
        <w:rPr>
          <w:rFonts w:ascii="Times New Roman" w:hAnsi="Times New Roman" w:cs="Times New Roman"/>
          <w:sz w:val="28"/>
          <w:szCs w:val="28"/>
          <w:lang w:val="ru-RU"/>
        </w:rPr>
        <w:t>травня</w:t>
      </w:r>
      <w:proofErr w:type="spellEnd"/>
      <w:r w:rsidRPr="009E7050">
        <w:rPr>
          <w:rFonts w:ascii="Times New Roman" w:hAnsi="Times New Roman" w:cs="Times New Roman"/>
          <w:sz w:val="28"/>
          <w:szCs w:val="28"/>
          <w:lang w:val="ru-RU"/>
        </w:rPr>
        <w:t xml:space="preserve"> – 23 </w:t>
      </w:r>
      <w:proofErr w:type="spellStart"/>
      <w:r w:rsidRPr="009E7050">
        <w:rPr>
          <w:rFonts w:ascii="Times New Roman" w:hAnsi="Times New Roman" w:cs="Times New Roman"/>
          <w:sz w:val="28"/>
          <w:szCs w:val="28"/>
          <w:lang w:val="ru-RU"/>
        </w:rPr>
        <w:t>травня</w:t>
      </w:r>
      <w:proofErr w:type="spellEnd"/>
      <w:r w:rsidRPr="009E7050">
        <w:rPr>
          <w:rFonts w:ascii="Times New Roman" w:hAnsi="Times New Roman" w:cs="Times New Roman"/>
          <w:sz w:val="28"/>
          <w:szCs w:val="28"/>
          <w:lang w:val="ru-RU"/>
        </w:rPr>
        <w:t xml:space="preserve"> 2024 року)</w:t>
      </w:r>
      <w:r>
        <w:rPr>
          <w:rFonts w:ascii="Times New Roman" w:hAnsi="Times New Roman" w:cs="Times New Roman"/>
          <w:sz w:val="28"/>
          <w:szCs w:val="28"/>
          <w:lang w:val="uk-UA"/>
        </w:rPr>
        <w:t xml:space="preserve"> </w:t>
      </w:r>
      <w:r w:rsidRPr="009E7050">
        <w:rPr>
          <w:rFonts w:ascii="Times New Roman" w:hAnsi="Times New Roman" w:cs="Times New Roman"/>
          <w:sz w:val="28"/>
          <w:szCs w:val="28"/>
          <w:lang w:val="ru-RU"/>
        </w:rPr>
        <w:t xml:space="preserve">Полтава: </w:t>
      </w:r>
      <w:proofErr w:type="spellStart"/>
      <w:r w:rsidRPr="009E7050">
        <w:rPr>
          <w:rFonts w:ascii="Times New Roman" w:hAnsi="Times New Roman" w:cs="Times New Roman"/>
          <w:sz w:val="28"/>
          <w:szCs w:val="28"/>
          <w:lang w:val="ru-RU"/>
        </w:rPr>
        <w:t>Національний</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університет</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імені</w:t>
      </w:r>
      <w:proofErr w:type="spellEnd"/>
      <w:r>
        <w:rPr>
          <w:rFonts w:ascii="Times New Roman" w:hAnsi="Times New Roman" w:cs="Times New Roman"/>
          <w:sz w:val="28"/>
          <w:szCs w:val="28"/>
          <w:lang w:val="uk-UA"/>
        </w:rPr>
        <w:t xml:space="preserve"> </w:t>
      </w:r>
      <w:proofErr w:type="spellStart"/>
      <w:r w:rsidRPr="009E7050">
        <w:rPr>
          <w:rFonts w:ascii="Times New Roman" w:hAnsi="Times New Roman" w:cs="Times New Roman"/>
          <w:sz w:val="28"/>
          <w:szCs w:val="28"/>
          <w:lang w:val="ru-RU"/>
        </w:rPr>
        <w:t>Юрія</w:t>
      </w:r>
      <w:proofErr w:type="spellEnd"/>
      <w:r w:rsidRPr="009E7050">
        <w:rPr>
          <w:rFonts w:ascii="Times New Roman" w:hAnsi="Times New Roman" w:cs="Times New Roman"/>
          <w:sz w:val="28"/>
          <w:szCs w:val="28"/>
          <w:lang w:val="ru-RU"/>
        </w:rPr>
        <w:t xml:space="preserve"> Кондратюка, 2024. </w:t>
      </w:r>
      <w:r>
        <w:rPr>
          <w:rFonts w:ascii="Times New Roman" w:hAnsi="Times New Roman" w:cs="Times New Roman"/>
          <w:sz w:val="28"/>
          <w:szCs w:val="28"/>
          <w:lang w:val="uk-UA"/>
        </w:rPr>
        <w:t xml:space="preserve">С. 419-420. </w:t>
      </w:r>
      <w:r>
        <w:rPr>
          <w:rFonts w:ascii="Times New Roman" w:hAnsi="Times New Roman" w:cs="Times New Roman"/>
          <w:sz w:val="28"/>
          <w:szCs w:val="28"/>
        </w:rPr>
        <w:t>URL</w:t>
      </w:r>
      <w:r w:rsidRPr="009E7050">
        <w:rPr>
          <w:rFonts w:ascii="Times New Roman" w:hAnsi="Times New Roman" w:cs="Times New Roman"/>
          <w:sz w:val="28"/>
          <w:szCs w:val="28"/>
          <w:lang w:val="ru-RU"/>
        </w:rPr>
        <w:t xml:space="preserve">: </w:t>
      </w:r>
      <w:hyperlink r:id="rId17" w:history="1">
        <w:r w:rsidRPr="0072155D">
          <w:rPr>
            <w:rStyle w:val="afc"/>
            <w:rFonts w:ascii="Times New Roman" w:hAnsi="Times New Roman" w:cs="Times New Roman"/>
            <w:sz w:val="28"/>
            <w:szCs w:val="28"/>
          </w:rPr>
          <w:t>https</w:t>
        </w:r>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nupp</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edu</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ua</w:t>
        </w:r>
        <w:proofErr w:type="spellEnd"/>
        <w:r w:rsidRPr="009E7050">
          <w:rPr>
            <w:rStyle w:val="afc"/>
            <w:rFonts w:ascii="Times New Roman" w:hAnsi="Times New Roman" w:cs="Times New Roman"/>
            <w:sz w:val="28"/>
            <w:szCs w:val="28"/>
            <w:lang w:val="ru-RU"/>
          </w:rPr>
          <w:t>/</w:t>
        </w:r>
        <w:r w:rsidRPr="0072155D">
          <w:rPr>
            <w:rStyle w:val="afc"/>
            <w:rFonts w:ascii="Times New Roman" w:hAnsi="Times New Roman" w:cs="Times New Roman"/>
            <w:sz w:val="28"/>
            <w:szCs w:val="28"/>
          </w:rPr>
          <w:t>event</w:t>
        </w:r>
        <w:r w:rsidRPr="009E7050">
          <w:rPr>
            <w:rStyle w:val="afc"/>
            <w:rFonts w:ascii="Times New Roman" w:hAnsi="Times New Roman" w:cs="Times New Roman"/>
            <w:sz w:val="28"/>
            <w:szCs w:val="28"/>
            <w:lang w:val="ru-RU"/>
          </w:rPr>
          <w:t>/76-</w:t>
        </w:r>
        <w:r w:rsidRPr="0072155D">
          <w:rPr>
            <w:rStyle w:val="afc"/>
            <w:rFonts w:ascii="Times New Roman" w:hAnsi="Times New Roman" w:cs="Times New Roman"/>
            <w:sz w:val="28"/>
            <w:szCs w:val="28"/>
          </w:rPr>
          <w:t>ta</w:t>
        </w:r>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naukova</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konferentsiya</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profesoriv</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vikladachiv</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naukovikh</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pratsivnikiv</w:t>
        </w:r>
        <w:proofErr w:type="spellEnd"/>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aspirantiv</w:t>
        </w:r>
        <w:proofErr w:type="spellEnd"/>
        <w:r w:rsidRPr="009E7050">
          <w:rPr>
            <w:rStyle w:val="afc"/>
            <w:rFonts w:ascii="Times New Roman" w:hAnsi="Times New Roman" w:cs="Times New Roman"/>
            <w:sz w:val="28"/>
            <w:szCs w:val="28"/>
            <w:lang w:val="ru-RU"/>
          </w:rPr>
          <w:t>-</w:t>
        </w:r>
        <w:r w:rsidRPr="0072155D">
          <w:rPr>
            <w:rStyle w:val="afc"/>
            <w:rFonts w:ascii="Times New Roman" w:hAnsi="Times New Roman" w:cs="Times New Roman"/>
            <w:sz w:val="28"/>
            <w:szCs w:val="28"/>
          </w:rPr>
          <w:t>ta</w:t>
        </w:r>
        <w:r w:rsidRPr="009E7050">
          <w:rPr>
            <w:rStyle w:val="afc"/>
            <w:rFonts w:ascii="Times New Roman" w:hAnsi="Times New Roman" w:cs="Times New Roman"/>
            <w:sz w:val="28"/>
            <w:szCs w:val="28"/>
            <w:lang w:val="ru-RU"/>
          </w:rPr>
          <w:t>-</w:t>
        </w:r>
        <w:proofErr w:type="spellStart"/>
        <w:r w:rsidRPr="0072155D">
          <w:rPr>
            <w:rStyle w:val="afc"/>
            <w:rFonts w:ascii="Times New Roman" w:hAnsi="Times New Roman" w:cs="Times New Roman"/>
            <w:sz w:val="28"/>
            <w:szCs w:val="28"/>
          </w:rPr>
          <w:t>studentiv</w:t>
        </w:r>
        <w:proofErr w:type="spellEnd"/>
        <w:r w:rsidRPr="009E7050">
          <w:rPr>
            <w:rStyle w:val="afc"/>
            <w:rFonts w:ascii="Times New Roman" w:hAnsi="Times New Roman" w:cs="Times New Roman"/>
            <w:sz w:val="28"/>
            <w:szCs w:val="28"/>
            <w:lang w:val="ru-RU"/>
          </w:rPr>
          <w:t>.</w:t>
        </w:r>
        <w:r w:rsidRPr="0072155D">
          <w:rPr>
            <w:rStyle w:val="afc"/>
            <w:rFonts w:ascii="Times New Roman" w:hAnsi="Times New Roman" w:cs="Times New Roman"/>
            <w:sz w:val="28"/>
            <w:szCs w:val="28"/>
          </w:rPr>
          <w:t>html</w:t>
        </w:r>
      </w:hyperlink>
      <w:r w:rsidRPr="009E7050">
        <w:rPr>
          <w:rFonts w:ascii="Times New Roman" w:hAnsi="Times New Roman" w:cs="Times New Roman"/>
          <w:sz w:val="28"/>
          <w:szCs w:val="28"/>
          <w:lang w:val="ru-RU"/>
        </w:rPr>
        <w:t xml:space="preserve"> (</w:t>
      </w:r>
      <w:r>
        <w:rPr>
          <w:rFonts w:ascii="Times New Roman" w:hAnsi="Times New Roman" w:cs="Times New Roman"/>
          <w:sz w:val="28"/>
          <w:szCs w:val="28"/>
          <w:lang w:val="uk-UA"/>
        </w:rPr>
        <w:t>дата звернення: 25.05.2024)</w:t>
      </w:r>
    </w:p>
    <w:p w:rsidR="007758E4" w:rsidRDefault="000A59AB">
      <w:pPr>
        <w:numPr>
          <w:ilvl w:val="0"/>
          <w:numId w:val="21"/>
        </w:numPr>
        <w:spacing w:afterLines="0" w:after="0"/>
        <w:rPr>
          <w:rFonts w:ascii="Times New Roman" w:hAnsi="Times New Roman" w:cs="Times New Roman"/>
          <w:sz w:val="28"/>
          <w:szCs w:val="28"/>
          <w:lang w:val="uk-UA"/>
        </w:rPr>
      </w:pPr>
      <w:proofErr w:type="spellStart"/>
      <w:r w:rsidRPr="009E7050">
        <w:rPr>
          <w:rFonts w:ascii="Times New Roman" w:hAnsi="Times New Roman" w:cs="Times New Roman"/>
          <w:sz w:val="28"/>
          <w:szCs w:val="28"/>
          <w:lang w:val="ru-RU"/>
        </w:rPr>
        <w:t>Шимків</w:t>
      </w:r>
      <w:proofErr w:type="spellEnd"/>
      <w:r w:rsidRPr="009E7050">
        <w:rPr>
          <w:rFonts w:ascii="Times New Roman" w:hAnsi="Times New Roman" w:cs="Times New Roman"/>
          <w:sz w:val="28"/>
          <w:szCs w:val="28"/>
          <w:lang w:val="ru-RU"/>
        </w:rPr>
        <w:t xml:space="preserve"> І. В. </w:t>
      </w:r>
      <w:proofErr w:type="spellStart"/>
      <w:r w:rsidRPr="009E7050">
        <w:rPr>
          <w:rFonts w:ascii="Times New Roman" w:hAnsi="Times New Roman" w:cs="Times New Roman"/>
          <w:sz w:val="28"/>
          <w:szCs w:val="28"/>
          <w:lang w:val="ru-RU"/>
        </w:rPr>
        <w:t>Аудіювання</w:t>
      </w:r>
      <w:proofErr w:type="spellEnd"/>
      <w:r w:rsidRPr="009E7050">
        <w:rPr>
          <w:rFonts w:ascii="Times New Roman" w:hAnsi="Times New Roman" w:cs="Times New Roman"/>
          <w:sz w:val="28"/>
          <w:szCs w:val="28"/>
          <w:lang w:val="ru-RU"/>
        </w:rPr>
        <w:t xml:space="preserve"> як вид </w:t>
      </w:r>
      <w:proofErr w:type="spellStart"/>
      <w:r w:rsidRPr="009E7050">
        <w:rPr>
          <w:rFonts w:ascii="Times New Roman" w:hAnsi="Times New Roman" w:cs="Times New Roman"/>
          <w:sz w:val="28"/>
          <w:szCs w:val="28"/>
          <w:lang w:val="ru-RU"/>
        </w:rPr>
        <w:t>іншомовної</w:t>
      </w:r>
      <w:proofErr w:type="spellEnd"/>
      <w:r w:rsidRPr="009E7050">
        <w:rPr>
          <w:rFonts w:ascii="Times New Roman" w:hAnsi="Times New Roman" w:cs="Times New Roman"/>
          <w:sz w:val="28"/>
          <w:szCs w:val="28"/>
          <w:lang w:val="ru-RU"/>
        </w:rPr>
        <w:t xml:space="preserve"> </w:t>
      </w:r>
      <w:proofErr w:type="spellStart"/>
      <w:r w:rsidRPr="009E7050">
        <w:rPr>
          <w:rFonts w:ascii="Times New Roman" w:hAnsi="Times New Roman" w:cs="Times New Roman"/>
          <w:sz w:val="28"/>
          <w:szCs w:val="28"/>
          <w:lang w:val="ru-RU"/>
        </w:rPr>
        <w:t>мовленнєвої</w:t>
      </w:r>
      <w:proofErr w:type="spellEnd"/>
      <w:r w:rsidRPr="009E7050">
        <w:rPr>
          <w:rFonts w:ascii="Times New Roman" w:hAnsi="Times New Roman" w:cs="Times New Roman"/>
          <w:sz w:val="28"/>
          <w:szCs w:val="28"/>
          <w:lang w:val="ru-RU"/>
        </w:rPr>
        <w:t xml:space="preserve"> діяльності.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Лінгводидактика</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Наукові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записки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педагогіка</w:t>
      </w:r>
      <w:proofErr w:type="spellEnd"/>
      <w:r>
        <w:rPr>
          <w:rFonts w:ascii="Times New Roman" w:hAnsi="Times New Roman" w:cs="Times New Roman"/>
          <w:sz w:val="28"/>
          <w:szCs w:val="28"/>
        </w:rPr>
        <w:t>. 2015. № 2</w:t>
      </w:r>
      <w:r>
        <w:rPr>
          <w:rFonts w:ascii="Times New Roman" w:hAnsi="Times New Roman" w:cs="Times New Roman"/>
          <w:sz w:val="28"/>
          <w:szCs w:val="28"/>
          <w:lang w:val="uk-UA"/>
        </w:rPr>
        <w:t>. 85-90</w:t>
      </w:r>
      <w:r>
        <w:rPr>
          <w:rFonts w:ascii="Times New Roman" w:hAnsi="Times New Roman" w:cs="Times New Roman"/>
          <w:sz w:val="28"/>
          <w:szCs w:val="28"/>
        </w:rPr>
        <w:t>. 2015.</w:t>
      </w:r>
    </w:p>
    <w:p w:rsidR="007758E4" w:rsidRDefault="000A59AB">
      <w:pPr>
        <w:numPr>
          <w:ilvl w:val="0"/>
          <w:numId w:val="21"/>
        </w:numPr>
        <w:spacing w:after="2"/>
        <w:rPr>
          <w:rFonts w:ascii="Times New Roman" w:hAnsi="Times New Roman" w:cs="Times New Roman"/>
          <w:sz w:val="28"/>
          <w:szCs w:val="28"/>
        </w:rPr>
      </w:pPr>
      <w:r>
        <w:rPr>
          <w:rFonts w:ascii="Times New Roman" w:hAnsi="Times New Roman" w:cs="Times New Roman"/>
          <w:sz w:val="28"/>
          <w:szCs w:val="28"/>
        </w:rPr>
        <w:t xml:space="preserve">Carvalho A., Aguiar C. A taxonomy of podcasts and its application to higher education / A. Carvalho, C. Aguiar, R. </w:t>
      </w:r>
      <w:proofErr w:type="spellStart"/>
      <w:r>
        <w:rPr>
          <w:rFonts w:ascii="Times New Roman" w:hAnsi="Times New Roman" w:cs="Times New Roman"/>
          <w:sz w:val="28"/>
          <w:szCs w:val="28"/>
        </w:rPr>
        <w:t>Maciel</w:t>
      </w:r>
      <w:proofErr w:type="spellEnd"/>
      <w:r>
        <w:rPr>
          <w:rFonts w:ascii="Times New Roman" w:hAnsi="Times New Roman" w:cs="Times New Roman"/>
          <w:sz w:val="28"/>
          <w:szCs w:val="28"/>
        </w:rPr>
        <w:t xml:space="preserve"> /</w:t>
      </w:r>
      <w:r w:rsidR="006B3A14">
        <w:rPr>
          <w:rFonts w:ascii="Times New Roman" w:hAnsi="Times New Roman" w:cs="Times New Roman"/>
          <w:sz w:val="28"/>
          <w:szCs w:val="28"/>
          <w:lang w:val="uk-UA"/>
        </w:rPr>
        <w:t xml:space="preserve"> </w:t>
      </w:r>
      <w:r>
        <w:rPr>
          <w:rFonts w:ascii="Times New Roman" w:hAnsi="Times New Roman" w:cs="Times New Roman"/>
          <w:sz w:val="28"/>
          <w:szCs w:val="28"/>
        </w:rPr>
        <w:t xml:space="preserve">ALT-C 2009: in dreams begins </w:t>
      </w:r>
      <w:proofErr w:type="spellStart"/>
      <w:r>
        <w:rPr>
          <w:rFonts w:ascii="Times New Roman" w:hAnsi="Times New Roman" w:cs="Times New Roman"/>
          <w:sz w:val="28"/>
          <w:szCs w:val="28"/>
        </w:rPr>
        <w:t>responsability</w:t>
      </w:r>
      <w:proofErr w:type="spellEnd"/>
      <w:r>
        <w:rPr>
          <w:rFonts w:ascii="Times New Roman" w:hAnsi="Times New Roman" w:cs="Times New Roman"/>
          <w:sz w:val="28"/>
          <w:szCs w:val="28"/>
        </w:rPr>
        <w:t>: choice, evidence and change: proceedings of the International Conference for the Association for Learning Technology, 16, Manchester, UK, 2009. P. 132 – 140.</w:t>
      </w:r>
    </w:p>
    <w:p w:rsidR="007758E4" w:rsidRDefault="000A59AB">
      <w:pPr>
        <w:numPr>
          <w:ilvl w:val="0"/>
          <w:numId w:val="21"/>
        </w:numPr>
        <w:spacing w:after="2"/>
        <w:rPr>
          <w:rFonts w:ascii="Times New Roman" w:hAnsi="Times New Roman" w:cs="Times New Roman"/>
          <w:sz w:val="28"/>
          <w:szCs w:val="28"/>
        </w:rPr>
      </w:pPr>
      <w:r>
        <w:rPr>
          <w:rFonts w:ascii="Times New Roman" w:hAnsi="Times New Roman" w:cs="Times New Roman"/>
          <w:sz w:val="28"/>
          <w:szCs w:val="28"/>
        </w:rPr>
        <w:t xml:space="preserve">Hazell A., Hoffman Y. The Power of Podcasts: A Tool to Improve Listening Skills and Empower Learners / A. Hazell A., Y. Hoffman URL: </w:t>
      </w:r>
      <w:r>
        <w:rPr>
          <w:rFonts w:ascii="Times New Roman" w:hAnsi="Times New Roman" w:cs="Times New Roman"/>
          <w:sz w:val="28"/>
          <w:szCs w:val="28"/>
        </w:rPr>
        <w:lastRenderedPageBreak/>
        <w:t xml:space="preserve">https://www.academia.edu/5123544/The_Power_of_Podcasts_A_Tool_to_- </w:t>
      </w:r>
      <w:proofErr w:type="spellStart"/>
      <w:r>
        <w:rPr>
          <w:rFonts w:ascii="Times New Roman" w:hAnsi="Times New Roman" w:cs="Times New Roman"/>
          <w:sz w:val="28"/>
          <w:szCs w:val="28"/>
        </w:rPr>
        <w:t>Improve_Listening_Skills_and_Empower_Learners</w:t>
      </w:r>
      <w:proofErr w:type="spellEnd"/>
      <w:r>
        <w:rPr>
          <w:rFonts w:ascii="Times New Roman" w:hAnsi="Times New Roman" w:cs="Times New Roman"/>
          <w:sz w:val="28"/>
          <w:szCs w:val="28"/>
        </w:rPr>
        <w:t>.</w:t>
      </w:r>
    </w:p>
    <w:p w:rsidR="007758E4" w:rsidRDefault="000A59AB">
      <w:pPr>
        <w:numPr>
          <w:ilvl w:val="0"/>
          <w:numId w:val="21"/>
        </w:numPr>
        <w:spacing w:after="2"/>
        <w:rPr>
          <w:rFonts w:ascii="Times New Roman" w:hAnsi="Times New Roman" w:cs="Times New Roman"/>
          <w:sz w:val="28"/>
          <w:szCs w:val="28"/>
        </w:rPr>
      </w:pPr>
      <w:r>
        <w:rPr>
          <w:rFonts w:ascii="Times New Roman" w:hAnsi="Times New Roman" w:cs="Times New Roman"/>
          <w:sz w:val="28"/>
          <w:szCs w:val="28"/>
        </w:rPr>
        <w:t>Leach J. (2006). Podcasting for schools: The basics. Retrieved January 17, 2007, URL:  http://education. guardian.co.uk/</w:t>
      </w:r>
      <w:proofErr w:type="spellStart"/>
      <w:r>
        <w:rPr>
          <w:rFonts w:ascii="Times New Roman" w:hAnsi="Times New Roman" w:cs="Times New Roman"/>
          <w:sz w:val="28"/>
          <w:szCs w:val="28"/>
        </w:rPr>
        <w:t>appleeducation</w:t>
      </w:r>
      <w:proofErr w:type="spellEnd"/>
      <w:r>
        <w:rPr>
          <w:rFonts w:ascii="Times New Roman" w:hAnsi="Times New Roman" w:cs="Times New Roman"/>
          <w:sz w:val="28"/>
          <w:szCs w:val="28"/>
        </w:rPr>
        <w:t>/story/0, 1682639,00.html</w:t>
      </w:r>
      <w:r w:rsidR="006B3A14">
        <w:rPr>
          <w:rFonts w:ascii="Times New Roman" w:hAnsi="Times New Roman" w:cs="Times New Roman"/>
          <w:sz w:val="28"/>
          <w:szCs w:val="28"/>
          <w:lang w:val="uk-UA"/>
        </w:rPr>
        <w:t xml:space="preserve"> (дата звернення: 25.05.2024).</w:t>
      </w:r>
    </w:p>
    <w:p w:rsidR="007758E4" w:rsidRDefault="000A59AB">
      <w:pPr>
        <w:numPr>
          <w:ilvl w:val="0"/>
          <w:numId w:val="21"/>
        </w:numPr>
        <w:spacing w:after="2"/>
        <w:rPr>
          <w:rFonts w:ascii="Times New Roman" w:hAnsi="Times New Roman" w:cs="Times New Roman"/>
          <w:sz w:val="28"/>
          <w:szCs w:val="28"/>
        </w:rPr>
      </w:pPr>
      <w:r>
        <w:rPr>
          <w:rFonts w:ascii="Times New Roman" w:hAnsi="Times New Roman" w:cs="Times New Roman"/>
          <w:sz w:val="28"/>
          <w:szCs w:val="28"/>
        </w:rPr>
        <w:t xml:space="preserve">The New Oxford American Dictionary. Erin McKean (editor). Second Edi-6. </w:t>
      </w:r>
      <w:proofErr w:type="spellStart"/>
      <w:r>
        <w:rPr>
          <w:rFonts w:ascii="Times New Roman" w:hAnsi="Times New Roman" w:cs="Times New Roman"/>
          <w:sz w:val="28"/>
          <w:szCs w:val="28"/>
        </w:rPr>
        <w:t>tion</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Oxford University Press, 2005. 2051 p.</w:t>
      </w:r>
    </w:p>
    <w:p w:rsidR="007758E4" w:rsidRDefault="000A59AB">
      <w:pPr>
        <w:numPr>
          <w:ilvl w:val="0"/>
          <w:numId w:val="21"/>
        </w:numPr>
        <w:spacing w:after="2"/>
        <w:rPr>
          <w:rFonts w:ascii="Times New Roman" w:hAnsi="Times New Roman" w:cs="Times New Roman"/>
          <w:sz w:val="28"/>
          <w:szCs w:val="28"/>
        </w:rPr>
      </w:pPr>
      <w:proofErr w:type="spellStart"/>
      <w:r>
        <w:rPr>
          <w:rFonts w:ascii="Times New Roman" w:hAnsi="Times New Roman" w:cs="Times New Roman"/>
          <w:sz w:val="28"/>
          <w:szCs w:val="28"/>
        </w:rPr>
        <w:t>Tymoshchuk</w:t>
      </w:r>
      <w:proofErr w:type="spellEnd"/>
      <w:r>
        <w:rPr>
          <w:rFonts w:ascii="Times New Roman" w:hAnsi="Times New Roman" w:cs="Times New Roman"/>
          <w:sz w:val="28"/>
          <w:szCs w:val="28"/>
        </w:rPr>
        <w:t xml:space="preserve"> N. Podcast application in foreign language learning and teaching: theoretical aspect. Baltic Journal of Legal and Social Sciences, (1), 119-126. 2023.</w:t>
      </w:r>
    </w:p>
    <w:p w:rsidR="007758E4" w:rsidRDefault="000A59AB">
      <w:pPr>
        <w:numPr>
          <w:ilvl w:val="0"/>
          <w:numId w:val="21"/>
        </w:numPr>
        <w:spacing w:after="2"/>
        <w:rPr>
          <w:rFonts w:ascii="Times New Roman" w:hAnsi="Times New Roman" w:cs="Times New Roman"/>
          <w:sz w:val="28"/>
          <w:szCs w:val="28"/>
          <w:lang w:val="uk-UA"/>
        </w:rPr>
      </w:pPr>
      <w:proofErr w:type="spellStart"/>
      <w:r>
        <w:rPr>
          <w:rFonts w:ascii="Times New Roman" w:hAnsi="Times New Roman" w:cs="Times New Roman"/>
          <w:sz w:val="28"/>
          <w:szCs w:val="28"/>
        </w:rPr>
        <w:t>Yaman</w:t>
      </w:r>
      <w:proofErr w:type="spellEnd"/>
      <w:r>
        <w:rPr>
          <w:rFonts w:ascii="Times New Roman" w:hAnsi="Times New Roman" w:cs="Times New Roman"/>
          <w:sz w:val="28"/>
          <w:szCs w:val="28"/>
        </w:rPr>
        <w:t xml:space="preserve"> I. The potential benefits of podcasts for language learning. Journal of educational and instructional studies in the world, 6(1), 60-66. 2016.</w:t>
      </w:r>
    </w:p>
    <w:p w:rsidR="00CF0635" w:rsidRDefault="00CF0635">
      <w:pPr>
        <w:spacing w:afterLines="0" w:after="0" w:line="240" w:lineRule="auto"/>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F0635" w:rsidRPr="00CF0635" w:rsidRDefault="00CF0635" w:rsidP="00CF0635">
      <w:pPr>
        <w:pStyle w:val="1"/>
        <w:spacing w:after="2"/>
        <w:rPr>
          <w:lang w:val="uk-UA"/>
        </w:rPr>
      </w:pPr>
      <w:bookmarkStart w:id="26" w:name="_Toc168900941"/>
      <w:r w:rsidRPr="00CF0635">
        <w:rPr>
          <w:lang w:val="uk-UA"/>
        </w:rPr>
        <w:lastRenderedPageBreak/>
        <w:t>ДОДАТКИ</w:t>
      </w:r>
      <w:bookmarkEnd w:id="26"/>
    </w:p>
    <w:p w:rsidR="007758E4" w:rsidRPr="00CF0635" w:rsidRDefault="00CF0635" w:rsidP="00CF0635">
      <w:pPr>
        <w:spacing w:after="2"/>
        <w:ind w:firstLine="0"/>
        <w:jc w:val="center"/>
        <w:rPr>
          <w:rFonts w:ascii="Times New Roman" w:hAnsi="Times New Roman" w:cs="Times New Roman"/>
          <w:b/>
          <w:bCs/>
          <w:sz w:val="28"/>
          <w:szCs w:val="28"/>
          <w:lang w:val="uk-UA"/>
        </w:rPr>
      </w:pPr>
      <w:r w:rsidRPr="00CF0635">
        <w:rPr>
          <w:rFonts w:ascii="Times New Roman" w:hAnsi="Times New Roman" w:cs="Times New Roman"/>
          <w:b/>
          <w:bCs/>
          <w:sz w:val="28"/>
          <w:szCs w:val="28"/>
          <w:lang w:val="uk-UA"/>
        </w:rPr>
        <w:t>План-конспект уроку з англійської мови</w:t>
      </w:r>
    </w:p>
    <w:p w:rsidR="00CF0635" w:rsidRPr="009E7050" w:rsidRDefault="00CF0635" w:rsidP="00CF0635">
      <w:pPr>
        <w:spacing w:after="2"/>
        <w:ind w:firstLine="0"/>
        <w:jc w:val="center"/>
        <w:rPr>
          <w:rFonts w:ascii="Times New Roman" w:hAnsi="Times New Roman" w:cs="Times New Roman"/>
          <w:b/>
          <w:bCs/>
          <w:sz w:val="28"/>
          <w:szCs w:val="28"/>
          <w:lang w:val="ru-RU"/>
        </w:rPr>
      </w:pPr>
      <w:r w:rsidRPr="00CF0635">
        <w:rPr>
          <w:rFonts w:ascii="Times New Roman" w:hAnsi="Times New Roman" w:cs="Times New Roman"/>
          <w:b/>
          <w:bCs/>
          <w:sz w:val="28"/>
          <w:szCs w:val="28"/>
          <w:lang w:val="uk-UA"/>
        </w:rPr>
        <w:t xml:space="preserve">Тема: </w:t>
      </w:r>
      <w:r w:rsidRPr="00CF0635">
        <w:rPr>
          <w:rFonts w:ascii="Times New Roman" w:hAnsi="Times New Roman" w:cs="Times New Roman"/>
          <w:b/>
          <w:bCs/>
          <w:sz w:val="28"/>
          <w:szCs w:val="28"/>
        </w:rPr>
        <w:t>Weekend</w:t>
      </w:r>
      <w:r w:rsidRPr="009E7050">
        <w:rPr>
          <w:rFonts w:ascii="Times New Roman" w:hAnsi="Times New Roman" w:cs="Times New Roman"/>
          <w:b/>
          <w:bCs/>
          <w:sz w:val="28"/>
          <w:szCs w:val="28"/>
          <w:lang w:val="ru-RU"/>
        </w:rPr>
        <w:t xml:space="preserve"> </w:t>
      </w:r>
      <w:r w:rsidRPr="00CF0635">
        <w:rPr>
          <w:rFonts w:ascii="Times New Roman" w:hAnsi="Times New Roman" w:cs="Times New Roman"/>
          <w:b/>
          <w:bCs/>
          <w:sz w:val="28"/>
          <w:szCs w:val="28"/>
        </w:rPr>
        <w:t>away</w:t>
      </w:r>
      <w:r w:rsidRPr="009E7050">
        <w:rPr>
          <w:rFonts w:ascii="Times New Roman" w:hAnsi="Times New Roman" w:cs="Times New Roman"/>
          <w:b/>
          <w:bCs/>
          <w:sz w:val="28"/>
          <w:szCs w:val="28"/>
          <w:lang w:val="ru-RU"/>
        </w:rPr>
        <w:t>!</w:t>
      </w:r>
    </w:p>
    <w:p w:rsidR="00971792" w:rsidRDefault="00CF0635" w:rsidP="00CF0635">
      <w:pPr>
        <w:spacing w:after="2"/>
        <w:ind w:firstLine="0"/>
        <w:rPr>
          <w:rFonts w:ascii="Times New Roman" w:hAnsi="Times New Roman" w:cs="Times New Roman"/>
          <w:sz w:val="28"/>
          <w:szCs w:val="28"/>
          <w:lang w:val="uk-UA"/>
        </w:rPr>
      </w:pPr>
      <w:r w:rsidRPr="00971792">
        <w:rPr>
          <w:rFonts w:ascii="Times New Roman" w:hAnsi="Times New Roman" w:cs="Times New Roman"/>
          <w:b/>
          <w:bCs/>
          <w:sz w:val="28"/>
          <w:szCs w:val="28"/>
          <w:lang w:val="uk-UA"/>
        </w:rPr>
        <w:t>Мета:</w:t>
      </w:r>
      <w:r w:rsidRPr="00971792">
        <w:rPr>
          <w:rFonts w:ascii="Times New Roman" w:hAnsi="Times New Roman" w:cs="Times New Roman"/>
          <w:b/>
          <w:bCs/>
          <w:sz w:val="28"/>
          <w:szCs w:val="28"/>
          <w:lang w:val="uk-UA"/>
        </w:rPr>
        <w:br/>
        <w:t>Практична.</w:t>
      </w:r>
      <w:r>
        <w:rPr>
          <w:rFonts w:ascii="Times New Roman" w:hAnsi="Times New Roman" w:cs="Times New Roman"/>
          <w:sz w:val="28"/>
          <w:szCs w:val="28"/>
          <w:lang w:val="uk-UA"/>
        </w:rPr>
        <w:t xml:space="preserve"> </w:t>
      </w:r>
      <w:r w:rsidR="002F5E32">
        <w:rPr>
          <w:rFonts w:ascii="Times New Roman" w:hAnsi="Times New Roman" w:cs="Times New Roman"/>
          <w:sz w:val="28"/>
          <w:szCs w:val="28"/>
          <w:lang w:val="uk-UA"/>
        </w:rPr>
        <w:t>Ознайомити учнів з новими лексичними одиницями з теми; зацікавити дітей у використанні подкастів, як методу для навчання; розвивати вміння висловлювати власні думки та бачення</w:t>
      </w:r>
      <w:r w:rsidR="00971792">
        <w:rPr>
          <w:rFonts w:ascii="Times New Roman" w:hAnsi="Times New Roman" w:cs="Times New Roman"/>
          <w:sz w:val="28"/>
          <w:szCs w:val="28"/>
          <w:lang w:val="uk-UA"/>
        </w:rPr>
        <w:t>; практикуватися в розумінні англійської мови.</w:t>
      </w:r>
    </w:p>
    <w:p w:rsidR="00971792" w:rsidRDefault="002F5E32" w:rsidP="00971792">
      <w:pPr>
        <w:spacing w:after="2"/>
        <w:ind w:firstLine="0"/>
        <w:rPr>
          <w:rFonts w:ascii="Times New Roman" w:hAnsi="Times New Roman" w:cs="Times New Roman"/>
          <w:sz w:val="28"/>
          <w:szCs w:val="28"/>
          <w:lang w:val="uk-UA"/>
        </w:rPr>
      </w:pPr>
      <w:r w:rsidRPr="00971792">
        <w:rPr>
          <w:rFonts w:ascii="Times New Roman" w:hAnsi="Times New Roman" w:cs="Times New Roman"/>
          <w:b/>
          <w:bCs/>
          <w:sz w:val="28"/>
          <w:szCs w:val="28"/>
          <w:lang w:val="uk-UA"/>
        </w:rPr>
        <w:t>Розвиваюча.</w:t>
      </w:r>
      <w:r>
        <w:rPr>
          <w:rFonts w:ascii="Times New Roman" w:hAnsi="Times New Roman" w:cs="Times New Roman"/>
          <w:sz w:val="28"/>
          <w:szCs w:val="28"/>
          <w:lang w:val="uk-UA"/>
        </w:rPr>
        <w:t xml:space="preserve"> Удосконалити мовні та слухові здібності.</w:t>
      </w:r>
      <w:r>
        <w:rPr>
          <w:rFonts w:ascii="Times New Roman" w:hAnsi="Times New Roman" w:cs="Times New Roman"/>
          <w:sz w:val="28"/>
          <w:szCs w:val="28"/>
          <w:lang w:val="uk-UA"/>
        </w:rPr>
        <w:br/>
      </w:r>
      <w:r w:rsidRPr="00971792">
        <w:rPr>
          <w:rFonts w:ascii="Times New Roman" w:hAnsi="Times New Roman" w:cs="Times New Roman"/>
          <w:b/>
          <w:bCs/>
          <w:sz w:val="28"/>
          <w:szCs w:val="28"/>
          <w:lang w:val="uk-UA"/>
        </w:rPr>
        <w:t>Освітня.</w:t>
      </w:r>
      <w:r>
        <w:rPr>
          <w:rFonts w:ascii="Times New Roman" w:hAnsi="Times New Roman" w:cs="Times New Roman"/>
          <w:sz w:val="28"/>
          <w:szCs w:val="28"/>
          <w:lang w:val="uk-UA"/>
        </w:rPr>
        <w:t xml:space="preserve"> Поглибити лексичний та граматичний запас учнів; залучити до дискусії </w:t>
      </w:r>
      <w:r w:rsidR="00971792">
        <w:rPr>
          <w:rFonts w:ascii="Times New Roman" w:hAnsi="Times New Roman" w:cs="Times New Roman"/>
          <w:sz w:val="28"/>
          <w:szCs w:val="28"/>
        </w:rPr>
        <w:t>Weekend</w:t>
      </w:r>
      <w:r w:rsidR="00971792" w:rsidRPr="009E7050">
        <w:rPr>
          <w:rFonts w:ascii="Times New Roman" w:hAnsi="Times New Roman" w:cs="Times New Roman"/>
          <w:sz w:val="28"/>
          <w:szCs w:val="28"/>
          <w:lang w:val="ru-RU"/>
        </w:rPr>
        <w:t xml:space="preserve"> </w:t>
      </w:r>
      <w:r w:rsidR="00971792">
        <w:rPr>
          <w:rFonts w:ascii="Times New Roman" w:hAnsi="Times New Roman" w:cs="Times New Roman"/>
          <w:sz w:val="28"/>
          <w:szCs w:val="28"/>
        </w:rPr>
        <w:t>away</w:t>
      </w:r>
      <w:r w:rsidR="00971792" w:rsidRPr="009E7050">
        <w:rPr>
          <w:rFonts w:ascii="Times New Roman" w:hAnsi="Times New Roman" w:cs="Times New Roman"/>
          <w:sz w:val="28"/>
          <w:szCs w:val="28"/>
          <w:lang w:val="ru-RU"/>
        </w:rPr>
        <w:t>.</w:t>
      </w:r>
      <w:r w:rsidR="00971792" w:rsidRPr="009E7050">
        <w:rPr>
          <w:rFonts w:ascii="Times New Roman" w:hAnsi="Times New Roman" w:cs="Times New Roman"/>
          <w:sz w:val="28"/>
          <w:szCs w:val="28"/>
          <w:lang w:val="ru-RU"/>
        </w:rPr>
        <w:br/>
      </w:r>
      <w:r w:rsidR="00971792" w:rsidRPr="00971792">
        <w:rPr>
          <w:rFonts w:ascii="Times New Roman" w:hAnsi="Times New Roman" w:cs="Times New Roman"/>
          <w:b/>
          <w:bCs/>
          <w:sz w:val="28"/>
          <w:szCs w:val="28"/>
          <w:lang w:val="uk-UA"/>
        </w:rPr>
        <w:t>Виховна.</w:t>
      </w:r>
      <w:r w:rsidR="00971792">
        <w:rPr>
          <w:rFonts w:ascii="Times New Roman" w:hAnsi="Times New Roman" w:cs="Times New Roman"/>
          <w:sz w:val="28"/>
          <w:szCs w:val="28"/>
          <w:lang w:val="uk-UA"/>
        </w:rPr>
        <w:t xml:space="preserve"> Сформувати уважність та активність учнів, зацікавити та вмотивувати до навчання, виховувати в учнів культуру спілкування; спонукати до дискусії.</w:t>
      </w:r>
      <w:r w:rsidR="00971792">
        <w:rPr>
          <w:rFonts w:ascii="Times New Roman" w:hAnsi="Times New Roman" w:cs="Times New Roman"/>
          <w:sz w:val="28"/>
          <w:szCs w:val="28"/>
          <w:lang w:val="uk-UA"/>
        </w:rPr>
        <w:br/>
      </w:r>
      <w:r w:rsidR="00971792" w:rsidRPr="00971792">
        <w:rPr>
          <w:rFonts w:ascii="Times New Roman" w:hAnsi="Times New Roman" w:cs="Times New Roman"/>
          <w:b/>
          <w:bCs/>
          <w:sz w:val="28"/>
          <w:szCs w:val="28"/>
          <w:lang w:val="uk-UA"/>
        </w:rPr>
        <w:t>Тип уроку:</w:t>
      </w:r>
      <w:r w:rsidR="00971792">
        <w:rPr>
          <w:rFonts w:ascii="Times New Roman" w:hAnsi="Times New Roman" w:cs="Times New Roman"/>
          <w:sz w:val="28"/>
          <w:szCs w:val="28"/>
          <w:lang w:val="uk-UA"/>
        </w:rPr>
        <w:t xml:space="preserve"> комбінований.</w:t>
      </w:r>
      <w:r w:rsidR="00971792">
        <w:rPr>
          <w:rFonts w:ascii="Times New Roman" w:hAnsi="Times New Roman" w:cs="Times New Roman"/>
          <w:sz w:val="28"/>
          <w:szCs w:val="28"/>
          <w:lang w:val="uk-UA"/>
        </w:rPr>
        <w:br/>
      </w:r>
      <w:r w:rsidR="00971792" w:rsidRPr="00971792">
        <w:rPr>
          <w:rFonts w:ascii="Times New Roman" w:hAnsi="Times New Roman" w:cs="Times New Roman"/>
          <w:b/>
          <w:bCs/>
          <w:sz w:val="28"/>
          <w:szCs w:val="28"/>
          <w:lang w:val="uk-UA"/>
        </w:rPr>
        <w:t>Обладнання уроку:</w:t>
      </w:r>
      <w:r w:rsidR="00971792">
        <w:rPr>
          <w:rFonts w:ascii="Times New Roman" w:hAnsi="Times New Roman" w:cs="Times New Roman"/>
          <w:sz w:val="28"/>
          <w:szCs w:val="28"/>
          <w:lang w:val="uk-UA"/>
        </w:rPr>
        <w:t xml:space="preserve"> комп’ютер, робочий зошит.</w:t>
      </w:r>
    </w:p>
    <w:p w:rsidR="00971792" w:rsidRDefault="00971792" w:rsidP="00971792">
      <w:pPr>
        <w:spacing w:after="2"/>
        <w:ind w:firstLine="0"/>
        <w:jc w:val="center"/>
        <w:rPr>
          <w:rFonts w:ascii="Times New Roman" w:hAnsi="Times New Roman" w:cs="Times New Roman"/>
          <w:sz w:val="28"/>
          <w:szCs w:val="28"/>
          <w:lang w:val="uk-UA"/>
        </w:rPr>
      </w:pPr>
      <w:r>
        <w:rPr>
          <w:rFonts w:ascii="Times New Roman" w:hAnsi="Times New Roman" w:cs="Times New Roman"/>
          <w:b/>
          <w:bCs/>
          <w:sz w:val="28"/>
          <w:szCs w:val="28"/>
          <w:lang w:val="uk-UA"/>
        </w:rPr>
        <w:t>Хід уроку</w:t>
      </w:r>
    </w:p>
    <w:p w:rsidR="002F5E32" w:rsidRDefault="00971792" w:rsidP="00971792">
      <w:pPr>
        <w:spacing w:after="2"/>
        <w:ind w:firstLine="0"/>
        <w:rPr>
          <w:rFonts w:ascii="Times New Roman" w:hAnsi="Times New Roman" w:cs="Times New Roman"/>
          <w:sz w:val="28"/>
          <w:szCs w:val="28"/>
        </w:rPr>
      </w:pPr>
      <w:r>
        <w:rPr>
          <w:rFonts w:ascii="Times New Roman" w:hAnsi="Times New Roman" w:cs="Times New Roman"/>
          <w:b/>
          <w:bCs/>
          <w:sz w:val="28"/>
          <w:szCs w:val="28"/>
        </w:rPr>
        <w:t>I</w:t>
      </w:r>
      <w:r w:rsidRPr="00971792">
        <w:rPr>
          <w:rFonts w:ascii="Times New Roman" w:hAnsi="Times New Roman" w:cs="Times New Roman"/>
          <w:b/>
          <w:bCs/>
          <w:sz w:val="28"/>
          <w:szCs w:val="28"/>
          <w:lang w:val="uk-UA"/>
        </w:rPr>
        <w:t>. Організація класу</w:t>
      </w:r>
      <w:r>
        <w:rPr>
          <w:rFonts w:ascii="Times New Roman" w:hAnsi="Times New Roman" w:cs="Times New Roman"/>
          <w:b/>
          <w:bCs/>
          <w:sz w:val="28"/>
          <w:szCs w:val="28"/>
          <w:lang w:val="uk-UA"/>
        </w:rPr>
        <w:br/>
        <w:t xml:space="preserve">Мета: </w:t>
      </w:r>
      <w:r>
        <w:rPr>
          <w:rFonts w:ascii="Times New Roman" w:hAnsi="Times New Roman" w:cs="Times New Roman"/>
          <w:sz w:val="28"/>
          <w:szCs w:val="28"/>
          <w:lang w:val="uk-UA"/>
        </w:rPr>
        <w:t>організувати клас, налаштувати його на продуктивну роботу.</w:t>
      </w:r>
      <w:r>
        <w:rPr>
          <w:rFonts w:ascii="Times New Roman" w:hAnsi="Times New Roman" w:cs="Times New Roman"/>
          <w:sz w:val="28"/>
          <w:szCs w:val="28"/>
          <w:lang w:val="uk-UA"/>
        </w:rPr>
        <w:br/>
      </w:r>
      <w:r>
        <w:rPr>
          <w:rFonts w:ascii="Times New Roman" w:hAnsi="Times New Roman" w:cs="Times New Roman"/>
          <w:b/>
          <w:bCs/>
          <w:sz w:val="28"/>
          <w:szCs w:val="28"/>
          <w:lang w:val="uk-UA"/>
        </w:rPr>
        <w:t xml:space="preserve">Прийом: </w:t>
      </w:r>
      <w:r>
        <w:rPr>
          <w:rFonts w:ascii="Times New Roman" w:hAnsi="Times New Roman" w:cs="Times New Roman"/>
          <w:sz w:val="28"/>
          <w:szCs w:val="28"/>
          <w:lang w:val="uk-UA"/>
        </w:rPr>
        <w:t>привітання та пояснення теми уроку, перевірка домашнього завдання (якщо таке наявне).</w:t>
      </w:r>
      <w:r w:rsidR="00833AE9">
        <w:rPr>
          <w:rFonts w:ascii="Times New Roman" w:hAnsi="Times New Roman" w:cs="Times New Roman"/>
          <w:sz w:val="28"/>
          <w:szCs w:val="28"/>
          <w:lang w:val="uk-UA"/>
        </w:rPr>
        <w:br/>
      </w:r>
      <w:r w:rsidR="00833AE9">
        <w:rPr>
          <w:rFonts w:ascii="Times New Roman" w:hAnsi="Times New Roman" w:cs="Times New Roman"/>
          <w:sz w:val="28"/>
          <w:szCs w:val="28"/>
        </w:rPr>
        <w:t>T: Good morning, pupils! I am glad to see you!</w:t>
      </w:r>
      <w:r w:rsidR="00833AE9">
        <w:rPr>
          <w:rFonts w:ascii="Times New Roman" w:hAnsi="Times New Roman" w:cs="Times New Roman"/>
          <w:sz w:val="28"/>
          <w:szCs w:val="28"/>
        </w:rPr>
        <w:br/>
        <w:t>P-s: Good morning!</w:t>
      </w:r>
      <w:r w:rsidR="00833AE9">
        <w:rPr>
          <w:rFonts w:ascii="Times New Roman" w:hAnsi="Times New Roman" w:cs="Times New Roman"/>
          <w:sz w:val="28"/>
          <w:szCs w:val="28"/>
        </w:rPr>
        <w:br/>
        <w:t>T:</w:t>
      </w:r>
      <w:r w:rsid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Today</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will</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be</w:t>
      </w:r>
      <w:proofErr w:type="spellEnd"/>
      <w:r w:rsidR="00833AE9" w:rsidRPr="00833AE9">
        <w:rPr>
          <w:rFonts w:ascii="Times New Roman" w:hAnsi="Times New Roman" w:cs="Times New Roman"/>
          <w:sz w:val="28"/>
          <w:szCs w:val="28"/>
          <w:lang w:val="uk-UA"/>
        </w:rPr>
        <w:t xml:space="preserve"> a </w:t>
      </w:r>
      <w:proofErr w:type="spellStart"/>
      <w:r w:rsidR="00833AE9" w:rsidRPr="00833AE9">
        <w:rPr>
          <w:rFonts w:ascii="Times New Roman" w:hAnsi="Times New Roman" w:cs="Times New Roman"/>
          <w:sz w:val="28"/>
          <w:szCs w:val="28"/>
          <w:lang w:val="uk-UA"/>
        </w:rPr>
        <w:t>special</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lesson</w:t>
      </w:r>
      <w:proofErr w:type="spellEnd"/>
      <w:r w:rsidR="00833AE9" w:rsidRPr="00833AE9">
        <w:rPr>
          <w:rFonts w:ascii="Times New Roman" w:hAnsi="Times New Roman" w:cs="Times New Roman"/>
          <w:sz w:val="28"/>
          <w:szCs w:val="28"/>
          <w:lang w:val="uk-UA"/>
        </w:rPr>
        <w:t xml:space="preserve">, I have </w:t>
      </w:r>
      <w:proofErr w:type="spellStart"/>
      <w:r w:rsidR="00833AE9" w:rsidRPr="00833AE9">
        <w:rPr>
          <w:rFonts w:ascii="Times New Roman" w:hAnsi="Times New Roman" w:cs="Times New Roman"/>
          <w:sz w:val="28"/>
          <w:szCs w:val="28"/>
          <w:lang w:val="uk-UA"/>
        </w:rPr>
        <w:t>prepared</w:t>
      </w:r>
      <w:proofErr w:type="spellEnd"/>
      <w:r w:rsidR="00833AE9" w:rsidRPr="00833AE9">
        <w:rPr>
          <w:rFonts w:ascii="Times New Roman" w:hAnsi="Times New Roman" w:cs="Times New Roman"/>
          <w:sz w:val="28"/>
          <w:szCs w:val="28"/>
          <w:lang w:val="uk-UA"/>
        </w:rPr>
        <w:t xml:space="preserve"> a </w:t>
      </w:r>
      <w:proofErr w:type="spellStart"/>
      <w:r w:rsidR="00833AE9" w:rsidRPr="00833AE9">
        <w:rPr>
          <w:rFonts w:ascii="Times New Roman" w:hAnsi="Times New Roman" w:cs="Times New Roman"/>
          <w:sz w:val="28"/>
          <w:szCs w:val="28"/>
          <w:lang w:val="uk-UA"/>
        </w:rPr>
        <w:t>podcast</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for</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I </w:t>
      </w:r>
      <w:proofErr w:type="spellStart"/>
      <w:r w:rsidR="00833AE9" w:rsidRPr="00833AE9">
        <w:rPr>
          <w:rFonts w:ascii="Times New Roman" w:hAnsi="Times New Roman" w:cs="Times New Roman"/>
          <w:sz w:val="28"/>
          <w:szCs w:val="28"/>
          <w:lang w:val="uk-UA"/>
        </w:rPr>
        <w:t>hope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like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it</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will</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listen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to</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it</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then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will</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write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down</w:t>
      </w:r>
      <w:proofErr w:type="spellEnd"/>
      <w:r w:rsidR="00833AE9" w:rsidRPr="00833AE9">
        <w:rPr>
          <w:rFonts w:ascii="Times New Roman" w:hAnsi="Times New Roman" w:cs="Times New Roman"/>
          <w:sz w:val="28"/>
          <w:szCs w:val="28"/>
          <w:lang w:val="uk-UA"/>
        </w:rPr>
        <w:t xml:space="preserve"> the </w:t>
      </w:r>
      <w:proofErr w:type="spellStart"/>
      <w:r w:rsidR="00833AE9" w:rsidRPr="00833AE9">
        <w:rPr>
          <w:rFonts w:ascii="Times New Roman" w:hAnsi="Times New Roman" w:cs="Times New Roman"/>
          <w:sz w:val="28"/>
          <w:szCs w:val="28"/>
          <w:lang w:val="uk-UA"/>
        </w:rPr>
        <w:t>words</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and</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expressions</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and</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then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will</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discuss</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everything</w:t>
      </w:r>
      <w:proofErr w:type="spellEnd"/>
      <w:r w:rsidR="00833AE9" w:rsidRPr="00833AE9">
        <w:rPr>
          <w:rFonts w:ascii="Times New Roman" w:hAnsi="Times New Roman" w:cs="Times New Roman"/>
          <w:sz w:val="28"/>
          <w:szCs w:val="28"/>
          <w:lang w:val="uk-UA"/>
        </w:rPr>
        <w:t>.</w:t>
      </w:r>
      <w:r w:rsidR="00833AE9">
        <w:rPr>
          <w:rFonts w:ascii="Times New Roman" w:hAnsi="Times New Roman" w:cs="Times New Roman"/>
          <w:sz w:val="28"/>
          <w:szCs w:val="28"/>
          <w:lang w:val="uk-UA"/>
        </w:rPr>
        <w:t xml:space="preserve"> </w:t>
      </w:r>
      <w:r w:rsidR="00833AE9" w:rsidRPr="00833AE9">
        <w:rPr>
          <w:rFonts w:ascii="Times New Roman" w:hAnsi="Times New Roman" w:cs="Times New Roman"/>
          <w:sz w:val="28"/>
          <w:szCs w:val="28"/>
          <w:lang w:val="uk-UA"/>
        </w:rPr>
        <w:t xml:space="preserve">I </w:t>
      </w:r>
      <w:proofErr w:type="spellStart"/>
      <w:r w:rsidR="00833AE9" w:rsidRPr="00833AE9">
        <w:rPr>
          <w:rFonts w:ascii="Times New Roman" w:hAnsi="Times New Roman" w:cs="Times New Roman"/>
          <w:sz w:val="28"/>
          <w:szCs w:val="28"/>
          <w:lang w:val="uk-UA"/>
        </w:rPr>
        <w:t>want</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to</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show</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an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alternative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way</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of</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learning</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it's</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really</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interesting</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because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can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choose</w:t>
      </w:r>
      <w:proofErr w:type="spellEnd"/>
      <w:r w:rsidR="00833AE9" w:rsidRPr="00833AE9">
        <w:rPr>
          <w:rFonts w:ascii="Times New Roman" w:hAnsi="Times New Roman" w:cs="Times New Roman"/>
          <w:sz w:val="28"/>
          <w:szCs w:val="28"/>
          <w:lang w:val="uk-UA"/>
        </w:rPr>
        <w:t xml:space="preserve"> the </w:t>
      </w:r>
      <w:proofErr w:type="spellStart"/>
      <w:r w:rsidR="00833AE9" w:rsidRPr="00833AE9">
        <w:rPr>
          <w:rFonts w:ascii="Times New Roman" w:hAnsi="Times New Roman" w:cs="Times New Roman"/>
          <w:sz w:val="28"/>
          <w:szCs w:val="28"/>
          <w:lang w:val="uk-UA"/>
        </w:rPr>
        <w:t>topic</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for</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each</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of</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Now</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everyone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listens</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to</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podcasts</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on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YouTube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Ukrainian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but</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can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also</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do</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it</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in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lastRenderedPageBreak/>
        <w:t>English</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which</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will</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help</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you</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learn</w:t>
      </w:r>
      <w:proofErr w:type="spellEnd"/>
      <w:r w:rsidR="00833AE9" w:rsidRPr="00833AE9">
        <w:rPr>
          <w:rFonts w:ascii="Times New Roman" w:hAnsi="Times New Roman" w:cs="Times New Roman"/>
          <w:sz w:val="28"/>
          <w:szCs w:val="28"/>
          <w:lang w:val="uk-UA"/>
        </w:rPr>
        <w:t xml:space="preserve"> a </w:t>
      </w:r>
      <w:proofErr w:type="spellStart"/>
      <w:r w:rsidR="00833AE9" w:rsidRPr="00833AE9">
        <w:rPr>
          <w:rFonts w:ascii="Times New Roman" w:hAnsi="Times New Roman" w:cs="Times New Roman"/>
          <w:sz w:val="28"/>
          <w:szCs w:val="28"/>
          <w:lang w:val="uk-UA"/>
        </w:rPr>
        <w:t>foreign</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language</w:t>
      </w:r>
      <w:proofErr w:type="spellEnd"/>
      <w:r w:rsidR="00833AE9" w:rsidRPr="00833AE9">
        <w:rPr>
          <w:rFonts w:ascii="Times New Roman" w:hAnsi="Times New Roman" w:cs="Times New Roman"/>
          <w:sz w:val="28"/>
          <w:szCs w:val="28"/>
          <w:lang w:val="uk-UA"/>
        </w:rPr>
        <w:t xml:space="preserve"> </w:t>
      </w:r>
      <w:proofErr w:type="spellStart"/>
      <w:r w:rsidR="00833AE9" w:rsidRPr="00833AE9">
        <w:rPr>
          <w:rFonts w:ascii="Times New Roman" w:hAnsi="Times New Roman" w:cs="Times New Roman"/>
          <w:sz w:val="28"/>
          <w:szCs w:val="28"/>
          <w:lang w:val="uk-UA"/>
        </w:rPr>
        <w:t>better</w:t>
      </w:r>
      <w:proofErr w:type="spellEnd"/>
      <w:r w:rsidR="00833AE9" w:rsidRPr="00833AE9">
        <w:rPr>
          <w:rFonts w:ascii="Times New Roman" w:hAnsi="Times New Roman" w:cs="Times New Roman"/>
          <w:sz w:val="28"/>
          <w:szCs w:val="28"/>
          <w:lang w:val="uk-UA"/>
        </w:rPr>
        <w:t>.</w:t>
      </w:r>
      <w:r w:rsidR="007B40F8">
        <w:rPr>
          <w:rFonts w:ascii="Times New Roman" w:hAnsi="Times New Roman" w:cs="Times New Roman"/>
          <w:sz w:val="28"/>
          <w:szCs w:val="28"/>
          <w:lang w:val="uk-UA"/>
        </w:rPr>
        <w:t xml:space="preserve"> </w:t>
      </w:r>
      <w:r w:rsidR="007B40F8">
        <w:rPr>
          <w:rFonts w:ascii="Times New Roman" w:hAnsi="Times New Roman" w:cs="Times New Roman"/>
          <w:sz w:val="28"/>
          <w:szCs w:val="28"/>
        </w:rPr>
        <w:t xml:space="preserve">Well then, let’s begin. </w:t>
      </w:r>
      <w:r w:rsidR="007B40F8" w:rsidRPr="007B40F8">
        <w:rPr>
          <w:rFonts w:ascii="Times New Roman" w:hAnsi="Times New Roman" w:cs="Times New Roman"/>
          <w:sz w:val="28"/>
          <w:szCs w:val="28"/>
        </w:rPr>
        <w:t>Get ready to listen carefully.</w:t>
      </w:r>
    </w:p>
    <w:p w:rsidR="007B40F8" w:rsidRDefault="007B40F8" w:rsidP="007B40F8">
      <w:pPr>
        <w:spacing w:after="2"/>
        <w:ind w:firstLine="0"/>
        <w:rPr>
          <w:rFonts w:ascii="Times New Roman" w:hAnsi="Times New Roman" w:cs="Times New Roman"/>
          <w:b/>
          <w:bCs/>
          <w:sz w:val="28"/>
          <w:szCs w:val="28"/>
        </w:rPr>
      </w:pPr>
    </w:p>
    <w:p w:rsidR="00E0629C" w:rsidRDefault="007B40F8" w:rsidP="007B40F8">
      <w:pPr>
        <w:spacing w:after="2"/>
        <w:ind w:firstLine="0"/>
        <w:rPr>
          <w:rFonts w:ascii="Times New Roman" w:hAnsi="Times New Roman" w:cs="Times New Roman"/>
          <w:b/>
          <w:bCs/>
          <w:sz w:val="28"/>
          <w:szCs w:val="28"/>
          <w:lang w:val="uk-UA"/>
        </w:rPr>
      </w:pPr>
      <w:r>
        <w:rPr>
          <w:rFonts w:ascii="Times New Roman" w:hAnsi="Times New Roman" w:cs="Times New Roman"/>
          <w:b/>
          <w:bCs/>
          <w:sz w:val="28"/>
          <w:szCs w:val="28"/>
        </w:rPr>
        <w:t>II.</w:t>
      </w:r>
      <w:r>
        <w:rPr>
          <w:rFonts w:ascii="Times New Roman" w:hAnsi="Times New Roman" w:cs="Times New Roman"/>
          <w:b/>
          <w:bCs/>
          <w:sz w:val="28"/>
          <w:szCs w:val="28"/>
          <w:lang w:val="uk-UA"/>
        </w:rPr>
        <w:t xml:space="preserve"> Основна частина уроку</w:t>
      </w:r>
    </w:p>
    <w:p w:rsidR="007B40F8" w:rsidRDefault="00E0629C" w:rsidP="007B40F8">
      <w:pPr>
        <w:spacing w:after="2"/>
        <w:ind w:firstLine="0"/>
        <w:rPr>
          <w:rFonts w:ascii="Times New Roman" w:hAnsi="Times New Roman" w:cs="Times New Roman"/>
          <w:sz w:val="28"/>
          <w:szCs w:val="28"/>
          <w:lang w:val="uk-UA"/>
        </w:rPr>
      </w:pPr>
      <w:r>
        <w:rPr>
          <w:rFonts w:ascii="Times New Roman" w:hAnsi="Times New Roman" w:cs="Times New Roman"/>
          <w:b/>
          <w:bCs/>
          <w:sz w:val="28"/>
          <w:szCs w:val="28"/>
          <w:lang w:val="uk-UA"/>
        </w:rPr>
        <w:t xml:space="preserve">Етап 1. </w:t>
      </w:r>
      <w:r>
        <w:rPr>
          <w:rFonts w:ascii="Times New Roman" w:hAnsi="Times New Roman" w:cs="Times New Roman"/>
          <w:sz w:val="28"/>
          <w:szCs w:val="28"/>
          <w:lang w:val="uk-UA"/>
        </w:rPr>
        <w:t>Робота з подкастом.</w:t>
      </w:r>
      <w:r w:rsidR="007B40F8">
        <w:rPr>
          <w:rFonts w:ascii="Times New Roman" w:hAnsi="Times New Roman" w:cs="Times New Roman"/>
          <w:b/>
          <w:bCs/>
          <w:sz w:val="28"/>
          <w:szCs w:val="28"/>
          <w:lang w:val="uk-UA"/>
        </w:rPr>
        <w:br/>
        <w:t xml:space="preserve">Мета: </w:t>
      </w:r>
      <w:r w:rsidR="007B40F8">
        <w:rPr>
          <w:rFonts w:ascii="Times New Roman" w:hAnsi="Times New Roman" w:cs="Times New Roman"/>
          <w:sz w:val="28"/>
          <w:szCs w:val="28"/>
          <w:lang w:val="uk-UA"/>
        </w:rPr>
        <w:t>прослуховування подкасту, ознайомлення з новою лексикою.</w:t>
      </w:r>
    </w:p>
    <w:p w:rsidR="007B40F8" w:rsidRDefault="007B40F8" w:rsidP="007B40F8">
      <w:pPr>
        <w:spacing w:after="2"/>
        <w:ind w:firstLine="0"/>
        <w:rPr>
          <w:rFonts w:ascii="Times New Roman" w:hAnsi="Times New Roman" w:cs="Times New Roman"/>
          <w:sz w:val="28"/>
          <w:szCs w:val="28"/>
          <w:lang w:val="uk-UA"/>
        </w:rPr>
      </w:pPr>
      <w:r w:rsidRPr="007B40F8">
        <w:rPr>
          <w:rFonts w:ascii="Times New Roman" w:hAnsi="Times New Roman" w:cs="Times New Roman"/>
          <w:b/>
          <w:bCs/>
          <w:sz w:val="28"/>
          <w:szCs w:val="28"/>
          <w:lang w:val="uk-UA"/>
        </w:rPr>
        <w:t>Прийом:</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обговорення нового формату у вигляді подкасту для реалізації аудіювання, висловлювання власних думок учнів.</w:t>
      </w:r>
    </w:p>
    <w:p w:rsidR="00F255AD" w:rsidRDefault="00F255AD" w:rsidP="007B40F8">
      <w:pPr>
        <w:spacing w:after="2"/>
        <w:ind w:firstLine="0"/>
        <w:rPr>
          <w:rFonts w:ascii="Times New Roman" w:hAnsi="Times New Roman" w:cs="Times New Roman"/>
          <w:sz w:val="28"/>
          <w:szCs w:val="28"/>
        </w:rPr>
      </w:pPr>
      <w:r>
        <w:rPr>
          <w:rFonts w:ascii="Times New Roman" w:hAnsi="Times New Roman" w:cs="Times New Roman"/>
          <w:sz w:val="28"/>
          <w:szCs w:val="28"/>
        </w:rPr>
        <w:t xml:space="preserve">T: </w:t>
      </w:r>
      <w:r w:rsidRPr="00F255AD">
        <w:rPr>
          <w:rFonts w:ascii="Times New Roman" w:hAnsi="Times New Roman" w:cs="Times New Roman"/>
          <w:sz w:val="28"/>
          <w:szCs w:val="28"/>
        </w:rPr>
        <w:t>First, let's look at new words and definitions.</w:t>
      </w:r>
    </w:p>
    <w:p w:rsidR="00F255AD" w:rsidRPr="00F255AD" w:rsidRDefault="00F255AD" w:rsidP="00F255AD">
      <w:pPr>
        <w:spacing w:after="2"/>
        <w:ind w:firstLine="0"/>
        <w:rPr>
          <w:rFonts w:ascii="Times New Roman" w:hAnsi="Times New Roman" w:cs="Times New Roman"/>
          <w:sz w:val="28"/>
          <w:szCs w:val="28"/>
        </w:rPr>
      </w:pPr>
      <w:r w:rsidRPr="00F255AD">
        <w:rPr>
          <w:rFonts w:ascii="Times New Roman" w:hAnsi="Times New Roman" w:cs="Times New Roman"/>
          <w:sz w:val="28"/>
          <w:szCs w:val="28"/>
        </w:rPr>
        <w:t>The teacher introduces students to new vocabulary and explains it.</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Stand corrected</w:t>
      </w:r>
      <w:r w:rsidRPr="007B40F8">
        <w:rPr>
          <w:rFonts w:ascii="Times New Roman" w:hAnsi="Times New Roman" w:cs="Times New Roman"/>
          <w:sz w:val="28"/>
          <w:szCs w:val="28"/>
        </w:rPr>
        <w:t> means to admit that you were wrong about something. In this episode, Andrew mentioned that if someone corrects him about the city’s fame, he will stand corrected. </w:t>
      </w:r>
      <w:r w:rsidRPr="007B40F8">
        <w:rPr>
          <w:rFonts w:ascii="Times New Roman" w:hAnsi="Times New Roman" w:cs="Times New Roman"/>
          <w:i/>
          <w:iCs/>
          <w:sz w:val="28"/>
          <w:szCs w:val="28"/>
        </w:rPr>
        <w:t>Example sentence: I thought she was right, but I stand corrected after checking the facts.</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Infamous</w:t>
      </w:r>
      <w:r w:rsidRPr="007B40F8">
        <w:rPr>
          <w:rFonts w:ascii="Times New Roman" w:hAnsi="Times New Roman" w:cs="Times New Roman"/>
          <w:sz w:val="28"/>
          <w:szCs w:val="28"/>
        </w:rPr>
        <w:t xml:space="preserve"> means well-known for a bad quality or deed. In this episode, Andrew described the </w:t>
      </w:r>
      <w:proofErr w:type="spellStart"/>
      <w:r w:rsidRPr="007B40F8">
        <w:rPr>
          <w:rFonts w:ascii="Times New Roman" w:hAnsi="Times New Roman" w:cs="Times New Roman"/>
          <w:sz w:val="28"/>
          <w:szCs w:val="28"/>
        </w:rPr>
        <w:t>Boryeong</w:t>
      </w:r>
      <w:proofErr w:type="spellEnd"/>
      <w:r w:rsidRPr="007B40F8">
        <w:rPr>
          <w:rFonts w:ascii="Times New Roman" w:hAnsi="Times New Roman" w:cs="Times New Roman"/>
          <w:sz w:val="28"/>
          <w:szCs w:val="28"/>
        </w:rPr>
        <w:t xml:space="preserve"> Mud Festival as infamous. </w:t>
      </w:r>
      <w:r w:rsidRPr="007B40F8">
        <w:rPr>
          <w:rFonts w:ascii="Times New Roman" w:hAnsi="Times New Roman" w:cs="Times New Roman"/>
          <w:i/>
          <w:iCs/>
          <w:sz w:val="28"/>
          <w:szCs w:val="28"/>
        </w:rPr>
        <w:t>Example sentence: The actor became infamous for his controversial remarks.</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To have your hands full</w:t>
      </w:r>
      <w:r w:rsidRPr="007B40F8">
        <w:rPr>
          <w:rFonts w:ascii="Times New Roman" w:hAnsi="Times New Roman" w:cs="Times New Roman"/>
          <w:sz w:val="28"/>
          <w:szCs w:val="28"/>
        </w:rPr>
        <w:t> means to be very busy with many tasks. In this episode, Andrew saw a mother traveling alone with two kids, clearly having her hands full. </w:t>
      </w:r>
      <w:r w:rsidRPr="007B40F8">
        <w:rPr>
          <w:rFonts w:ascii="Times New Roman" w:hAnsi="Times New Roman" w:cs="Times New Roman"/>
          <w:i/>
          <w:iCs/>
          <w:sz w:val="28"/>
          <w:szCs w:val="28"/>
        </w:rPr>
        <w:t>Example sentence: She has her hands full with three young children and a full-time job.</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To draw the shortest straw</w:t>
      </w:r>
      <w:r w:rsidRPr="007B40F8">
        <w:rPr>
          <w:rFonts w:ascii="Times New Roman" w:hAnsi="Times New Roman" w:cs="Times New Roman"/>
          <w:sz w:val="28"/>
          <w:szCs w:val="28"/>
        </w:rPr>
        <w:t> means to be the one chosen to do an undesirable task. In this episode, Andrew ended up with the least desirable sleeping spot. </w:t>
      </w:r>
      <w:r w:rsidRPr="007B40F8">
        <w:rPr>
          <w:rFonts w:ascii="Times New Roman" w:hAnsi="Times New Roman" w:cs="Times New Roman"/>
          <w:i/>
          <w:iCs/>
          <w:sz w:val="28"/>
          <w:szCs w:val="28"/>
        </w:rPr>
        <w:t>Example sentence: I drew the shortest straw and had to clean up after the party.</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Get-go</w:t>
      </w:r>
      <w:r w:rsidRPr="007B40F8">
        <w:rPr>
          <w:rFonts w:ascii="Times New Roman" w:hAnsi="Times New Roman" w:cs="Times New Roman"/>
          <w:sz w:val="28"/>
          <w:szCs w:val="28"/>
        </w:rPr>
        <w:t> means from the very beginning. In this episode, Andrew mentioned that some runners took off fast from the get-go. Example sentence: He has been enthusiastic about the project from the get-go.</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lastRenderedPageBreak/>
        <w:t>Slow and steady wins the race</w:t>
      </w:r>
      <w:r w:rsidRPr="007B40F8">
        <w:rPr>
          <w:rFonts w:ascii="Times New Roman" w:hAnsi="Times New Roman" w:cs="Times New Roman"/>
          <w:sz w:val="28"/>
          <w:szCs w:val="28"/>
        </w:rPr>
        <w:t> means consistent, steady progress leads to success. In this episode, Andrew mentioned this advice about running. </w:t>
      </w:r>
      <w:r w:rsidRPr="007B40F8">
        <w:rPr>
          <w:rFonts w:ascii="Times New Roman" w:hAnsi="Times New Roman" w:cs="Times New Roman"/>
          <w:i/>
          <w:iCs/>
          <w:sz w:val="28"/>
          <w:szCs w:val="28"/>
        </w:rPr>
        <w:t>Example sentence: She studied a little bit every day, knowing that slow and steady wins the race.</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No man’s land</w:t>
      </w:r>
      <w:r w:rsidRPr="007B40F8">
        <w:rPr>
          <w:rFonts w:ascii="Times New Roman" w:hAnsi="Times New Roman" w:cs="Times New Roman"/>
          <w:sz w:val="28"/>
          <w:szCs w:val="28"/>
        </w:rPr>
        <w:t> refers to an unoccupied or ambiguous area. In this episode, Andrew found himself in no man’s land during the race. </w:t>
      </w:r>
      <w:r w:rsidRPr="007B40F8">
        <w:rPr>
          <w:rFonts w:ascii="Times New Roman" w:hAnsi="Times New Roman" w:cs="Times New Roman"/>
          <w:i/>
          <w:iCs/>
          <w:sz w:val="28"/>
          <w:szCs w:val="28"/>
        </w:rPr>
        <w:t>Example sentence: After leaving the familiar paths, we wandered into no man’s land.</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PR</w:t>
      </w:r>
      <w:r w:rsidRPr="007B40F8">
        <w:rPr>
          <w:rFonts w:ascii="Times New Roman" w:hAnsi="Times New Roman" w:cs="Times New Roman"/>
          <w:sz w:val="28"/>
          <w:szCs w:val="28"/>
        </w:rPr>
        <w:t> stands for Personal Record, meaning someone’s best achievement in a particular activity. In this episode, Andrew mentioned trying to beat his PR in the half marathon. </w:t>
      </w:r>
      <w:r w:rsidRPr="007B40F8">
        <w:rPr>
          <w:rFonts w:ascii="Times New Roman" w:hAnsi="Times New Roman" w:cs="Times New Roman"/>
          <w:i/>
          <w:iCs/>
          <w:sz w:val="28"/>
          <w:szCs w:val="28"/>
        </w:rPr>
        <w:t>Example sentence: She set a new PR in the 100 meters during the last track meet.</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Demoralizing</w:t>
      </w:r>
      <w:r w:rsidRPr="007B40F8">
        <w:rPr>
          <w:rFonts w:ascii="Times New Roman" w:hAnsi="Times New Roman" w:cs="Times New Roman"/>
          <w:sz w:val="28"/>
          <w:szCs w:val="28"/>
        </w:rPr>
        <w:t> means causing someone to lose confidence or hope. In this episode, Andrew described being passed by other runners as demoralizing. </w:t>
      </w:r>
      <w:r w:rsidRPr="007B40F8">
        <w:rPr>
          <w:rFonts w:ascii="Times New Roman" w:hAnsi="Times New Roman" w:cs="Times New Roman"/>
          <w:i/>
          <w:iCs/>
          <w:sz w:val="28"/>
          <w:szCs w:val="28"/>
        </w:rPr>
        <w:t>Example sentence: Losing the game in the final seconds was demoralizing for the team.</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To pay off </w:t>
      </w:r>
      <w:r w:rsidRPr="007B40F8">
        <w:rPr>
          <w:rFonts w:ascii="Times New Roman" w:hAnsi="Times New Roman" w:cs="Times New Roman"/>
          <w:sz w:val="28"/>
          <w:szCs w:val="28"/>
        </w:rPr>
        <w:t>means yielding good results or benefits. In this episode, Andrew noticed his hill training was paying off during the race. </w:t>
      </w:r>
      <w:r w:rsidRPr="007B40F8">
        <w:rPr>
          <w:rFonts w:ascii="Times New Roman" w:hAnsi="Times New Roman" w:cs="Times New Roman"/>
          <w:i/>
          <w:iCs/>
          <w:sz w:val="28"/>
          <w:szCs w:val="28"/>
        </w:rPr>
        <w:t>Example sentence: All her hard work studying is finally paying off with excellent grades.</w:t>
      </w:r>
    </w:p>
    <w:p w:rsidR="00F255AD" w:rsidRPr="007B40F8"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To take it home </w:t>
      </w:r>
      <w:r w:rsidRPr="007B40F8">
        <w:rPr>
          <w:rFonts w:ascii="Times New Roman" w:hAnsi="Times New Roman" w:cs="Times New Roman"/>
          <w:sz w:val="28"/>
          <w:szCs w:val="28"/>
        </w:rPr>
        <w:t>means to complete something successfully. In this episode, Andrew used it in the context of finishing the race.</w:t>
      </w:r>
      <w:r w:rsidRPr="007B40F8">
        <w:rPr>
          <w:rFonts w:ascii="Times New Roman" w:hAnsi="Times New Roman" w:cs="Times New Roman"/>
          <w:i/>
          <w:iCs/>
          <w:sz w:val="28"/>
          <w:szCs w:val="28"/>
        </w:rPr>
        <w:t> Example sentence: We just need to finalize these details, and then we can take it home.</w:t>
      </w:r>
    </w:p>
    <w:p w:rsidR="00F255AD" w:rsidRPr="00F255AD" w:rsidRDefault="00F255AD" w:rsidP="00F255AD">
      <w:pPr>
        <w:numPr>
          <w:ilvl w:val="0"/>
          <w:numId w:val="22"/>
        </w:numPr>
        <w:spacing w:after="2"/>
        <w:rPr>
          <w:rFonts w:ascii="Times New Roman" w:hAnsi="Times New Roman" w:cs="Times New Roman"/>
          <w:sz w:val="28"/>
          <w:szCs w:val="28"/>
        </w:rPr>
      </w:pPr>
      <w:r w:rsidRPr="007B40F8">
        <w:rPr>
          <w:rFonts w:ascii="Times New Roman" w:hAnsi="Times New Roman" w:cs="Times New Roman"/>
          <w:b/>
          <w:bCs/>
          <w:sz w:val="28"/>
          <w:szCs w:val="28"/>
        </w:rPr>
        <w:t>To put it into high gear</w:t>
      </w:r>
      <w:r w:rsidRPr="007B40F8">
        <w:rPr>
          <w:rFonts w:ascii="Times New Roman" w:hAnsi="Times New Roman" w:cs="Times New Roman"/>
          <w:sz w:val="28"/>
          <w:szCs w:val="28"/>
        </w:rPr>
        <w:t> means to start working much more effectively or quickly. In this episode, Andrew used it to describe his final effort in the race. </w:t>
      </w:r>
      <w:r w:rsidRPr="007B40F8">
        <w:rPr>
          <w:rFonts w:ascii="Times New Roman" w:hAnsi="Times New Roman" w:cs="Times New Roman"/>
          <w:i/>
          <w:iCs/>
          <w:sz w:val="28"/>
          <w:szCs w:val="28"/>
        </w:rPr>
        <w:t>Example sentence: As the deadline approached, we had to put it into high gear to finish the project.</w:t>
      </w:r>
    </w:p>
    <w:p w:rsidR="00F255AD" w:rsidRPr="00847F8C" w:rsidRDefault="00901849" w:rsidP="00901849">
      <w:pPr>
        <w:spacing w:after="2"/>
        <w:ind w:firstLine="0"/>
        <w:rPr>
          <w:rFonts w:ascii="Times New Roman" w:hAnsi="Times New Roman" w:cs="Times New Roman"/>
          <w:sz w:val="28"/>
          <w:szCs w:val="28"/>
          <w:lang w:val="uk-UA"/>
        </w:rPr>
      </w:pPr>
      <w:r>
        <w:rPr>
          <w:rFonts w:ascii="Times New Roman" w:hAnsi="Times New Roman" w:cs="Times New Roman"/>
          <w:sz w:val="28"/>
          <w:szCs w:val="28"/>
        </w:rPr>
        <w:t xml:space="preserve">T: </w:t>
      </w:r>
      <w:r w:rsidRPr="00901849">
        <w:rPr>
          <w:rFonts w:ascii="Times New Roman" w:hAnsi="Times New Roman" w:cs="Times New Roman"/>
          <w:sz w:val="28"/>
          <w:szCs w:val="28"/>
        </w:rPr>
        <w:t>Well, here's how it works, we listen to part of a podcast, I stop it and we start a discussion. It is important to listen carefully and not interrupt, we will take turns asking each other questions and answering them based on the content of the podcast.</w:t>
      </w:r>
    </w:p>
    <w:p w:rsidR="007B40F8" w:rsidRPr="007B40F8" w:rsidRDefault="007B40F8" w:rsidP="007B40F8">
      <w:pPr>
        <w:spacing w:after="2"/>
        <w:ind w:firstLine="0"/>
        <w:rPr>
          <w:b/>
          <w:bCs/>
          <w:sz w:val="28"/>
          <w:szCs w:val="28"/>
        </w:rPr>
      </w:pPr>
      <w:r w:rsidRPr="007B40F8">
        <w:rPr>
          <w:rFonts w:ascii="Times New Roman" w:hAnsi="Times New Roman" w:cs="Times New Roman"/>
          <w:b/>
          <w:bCs/>
          <w:sz w:val="28"/>
          <w:szCs w:val="28"/>
        </w:rPr>
        <w:lastRenderedPageBreak/>
        <w:t>The teacher provides a podcast to the students, in this case it is a podcast from the website</w:t>
      </w:r>
      <w:r>
        <w:rPr>
          <w:rFonts w:ascii="Times New Roman" w:hAnsi="Times New Roman" w:cs="Times New Roman"/>
          <w:b/>
          <w:bCs/>
          <w:sz w:val="28"/>
          <w:szCs w:val="28"/>
          <w:lang w:val="uk-UA"/>
        </w:rPr>
        <w:t xml:space="preserve">: </w:t>
      </w:r>
      <w:r w:rsidRPr="008C5A02">
        <w:rPr>
          <w:rFonts w:ascii="Times New Roman" w:hAnsi="Times New Roman" w:cs="Times New Roman"/>
          <w:i/>
          <w:iCs/>
          <w:sz w:val="28"/>
          <w:szCs w:val="28"/>
          <w:lang w:val="uk-UA"/>
        </w:rPr>
        <w:t>https://esl.culips.com/2024/06/bonus-episode-105-weekend-away/</w:t>
      </w:r>
      <w:r>
        <w:rPr>
          <w:rFonts w:ascii="Times New Roman" w:hAnsi="Times New Roman" w:cs="Times New Roman"/>
          <w:b/>
          <w:bCs/>
          <w:sz w:val="28"/>
          <w:szCs w:val="28"/>
          <w:lang w:val="uk-UA"/>
        </w:rPr>
        <w:br/>
      </w:r>
      <w:r w:rsidRPr="007B40F8">
        <w:rPr>
          <w:b/>
          <w:bCs/>
          <w:sz w:val="28"/>
          <w:szCs w:val="28"/>
        </w:rPr>
        <w:t>Timestamps:</w:t>
      </w:r>
    </w:p>
    <w:p w:rsidR="007B40F8" w:rsidRPr="007B40F8" w:rsidRDefault="007B40F8" w:rsidP="007B40F8">
      <w:pPr>
        <w:spacing w:after="2"/>
        <w:ind w:firstLine="0"/>
        <w:rPr>
          <w:rFonts w:ascii="Times New Roman" w:hAnsi="Times New Roman" w:cs="Times New Roman"/>
          <w:b/>
          <w:bCs/>
          <w:sz w:val="28"/>
          <w:szCs w:val="28"/>
        </w:rPr>
      </w:pPr>
      <w:r w:rsidRPr="007B40F8">
        <w:rPr>
          <w:rFonts w:ascii="Times New Roman" w:hAnsi="Times New Roman" w:cs="Times New Roman"/>
          <w:b/>
          <w:bCs/>
          <w:sz w:val="28"/>
          <w:szCs w:val="28"/>
        </w:rPr>
        <w:t>00:00:00 – Introduction</w:t>
      </w:r>
    </w:p>
    <w:p w:rsidR="007B40F8" w:rsidRPr="007B40F8" w:rsidRDefault="007B40F8" w:rsidP="007B40F8">
      <w:pPr>
        <w:spacing w:after="2"/>
        <w:ind w:firstLine="0"/>
        <w:rPr>
          <w:rFonts w:ascii="Times New Roman" w:hAnsi="Times New Roman" w:cs="Times New Roman"/>
          <w:b/>
          <w:bCs/>
          <w:sz w:val="28"/>
          <w:szCs w:val="28"/>
        </w:rPr>
      </w:pPr>
      <w:r w:rsidRPr="007B40F8">
        <w:rPr>
          <w:rFonts w:ascii="Times New Roman" w:hAnsi="Times New Roman" w:cs="Times New Roman"/>
          <w:b/>
          <w:bCs/>
          <w:sz w:val="28"/>
          <w:szCs w:val="28"/>
        </w:rPr>
        <w:t xml:space="preserve">00:01:28 – Announcement of the </w:t>
      </w:r>
      <w:proofErr w:type="spellStart"/>
      <w:r w:rsidRPr="007B40F8">
        <w:rPr>
          <w:rFonts w:ascii="Times New Roman" w:hAnsi="Times New Roman" w:cs="Times New Roman"/>
          <w:b/>
          <w:bCs/>
          <w:sz w:val="28"/>
          <w:szCs w:val="28"/>
        </w:rPr>
        <w:t>Culips</w:t>
      </w:r>
      <w:proofErr w:type="spellEnd"/>
      <w:r w:rsidRPr="007B40F8">
        <w:rPr>
          <w:rFonts w:ascii="Times New Roman" w:hAnsi="Times New Roman" w:cs="Times New Roman"/>
          <w:b/>
          <w:bCs/>
          <w:sz w:val="28"/>
          <w:szCs w:val="28"/>
        </w:rPr>
        <w:t xml:space="preserve"> small-group discussion classes</w:t>
      </w:r>
    </w:p>
    <w:p w:rsidR="007B40F8" w:rsidRPr="007B40F8" w:rsidRDefault="007B40F8" w:rsidP="007B40F8">
      <w:pPr>
        <w:spacing w:after="2"/>
        <w:ind w:firstLine="0"/>
        <w:rPr>
          <w:rFonts w:ascii="Times New Roman" w:hAnsi="Times New Roman" w:cs="Times New Roman"/>
          <w:b/>
          <w:bCs/>
          <w:sz w:val="28"/>
          <w:szCs w:val="28"/>
        </w:rPr>
      </w:pPr>
      <w:r w:rsidRPr="007B40F8">
        <w:rPr>
          <w:rFonts w:ascii="Times New Roman" w:hAnsi="Times New Roman" w:cs="Times New Roman"/>
          <w:b/>
          <w:bCs/>
          <w:sz w:val="28"/>
          <w:szCs w:val="28"/>
        </w:rPr>
        <w:t>00:04:30 – Announcement of a meet-up in Japan</w:t>
      </w:r>
    </w:p>
    <w:p w:rsidR="007B40F8" w:rsidRPr="007B40F8" w:rsidRDefault="007B40F8" w:rsidP="007B40F8">
      <w:pPr>
        <w:spacing w:after="2"/>
        <w:ind w:firstLine="0"/>
        <w:rPr>
          <w:rFonts w:ascii="Times New Roman" w:hAnsi="Times New Roman" w:cs="Times New Roman"/>
          <w:b/>
          <w:bCs/>
          <w:sz w:val="28"/>
          <w:szCs w:val="28"/>
        </w:rPr>
      </w:pPr>
      <w:r w:rsidRPr="007B40F8">
        <w:rPr>
          <w:rFonts w:ascii="Times New Roman" w:hAnsi="Times New Roman" w:cs="Times New Roman"/>
          <w:b/>
          <w:bCs/>
          <w:sz w:val="28"/>
          <w:szCs w:val="28"/>
        </w:rPr>
        <w:t>00:06:17 – Introduction to the “Weekend Away” story</w:t>
      </w:r>
    </w:p>
    <w:p w:rsidR="007B40F8" w:rsidRPr="007B40F8" w:rsidRDefault="007B40F8" w:rsidP="007B40F8">
      <w:pPr>
        <w:spacing w:after="2"/>
        <w:ind w:firstLine="0"/>
        <w:rPr>
          <w:rFonts w:ascii="Times New Roman" w:hAnsi="Times New Roman" w:cs="Times New Roman"/>
          <w:b/>
          <w:bCs/>
          <w:sz w:val="28"/>
          <w:szCs w:val="28"/>
        </w:rPr>
      </w:pPr>
      <w:r w:rsidRPr="007B40F8">
        <w:rPr>
          <w:rFonts w:ascii="Times New Roman" w:hAnsi="Times New Roman" w:cs="Times New Roman"/>
          <w:b/>
          <w:bCs/>
          <w:sz w:val="28"/>
          <w:szCs w:val="28"/>
        </w:rPr>
        <w:t xml:space="preserve">00:13:48 – Arriving in </w:t>
      </w:r>
      <w:proofErr w:type="spellStart"/>
      <w:r w:rsidRPr="007B40F8">
        <w:rPr>
          <w:rFonts w:ascii="Times New Roman" w:hAnsi="Times New Roman" w:cs="Times New Roman"/>
          <w:b/>
          <w:bCs/>
          <w:sz w:val="28"/>
          <w:szCs w:val="28"/>
        </w:rPr>
        <w:t>Boryeong</w:t>
      </w:r>
      <w:proofErr w:type="spellEnd"/>
    </w:p>
    <w:p w:rsidR="007B40F8" w:rsidRPr="00F255AD" w:rsidRDefault="007B40F8" w:rsidP="00971792">
      <w:pPr>
        <w:spacing w:after="2"/>
        <w:ind w:firstLine="0"/>
        <w:rPr>
          <w:rFonts w:ascii="Times New Roman" w:hAnsi="Times New Roman" w:cs="Times New Roman"/>
          <w:sz w:val="28"/>
          <w:szCs w:val="28"/>
        </w:rPr>
      </w:pPr>
      <w:r>
        <w:rPr>
          <w:rFonts w:ascii="Times New Roman" w:hAnsi="Times New Roman" w:cs="Times New Roman"/>
          <w:sz w:val="28"/>
          <w:szCs w:val="28"/>
        </w:rPr>
        <w:t xml:space="preserve">T: </w:t>
      </w:r>
      <w:r w:rsidRPr="007B40F8">
        <w:rPr>
          <w:rFonts w:ascii="Times New Roman" w:hAnsi="Times New Roman" w:cs="Times New Roman"/>
          <w:sz w:val="28"/>
          <w:szCs w:val="28"/>
        </w:rPr>
        <w:t>So, I hope you enjoyed it.</w:t>
      </w:r>
      <w:r>
        <w:rPr>
          <w:rFonts w:ascii="Times New Roman" w:hAnsi="Times New Roman" w:cs="Times New Roman"/>
          <w:sz w:val="28"/>
          <w:szCs w:val="28"/>
        </w:rPr>
        <w:br/>
      </w:r>
      <w:proofErr w:type="spellStart"/>
      <w:r w:rsidRPr="007B40F8">
        <w:rPr>
          <w:rFonts w:ascii="Times New Roman" w:hAnsi="Times New Roman" w:cs="Times New Roman"/>
          <w:sz w:val="28"/>
          <w:szCs w:val="28"/>
          <w:lang w:val="uk-UA"/>
        </w:rPr>
        <w:t>Students</w:t>
      </w:r>
      <w:proofErr w:type="spellEnd"/>
      <w:r w:rsidRPr="007B40F8">
        <w:rPr>
          <w:rFonts w:ascii="Times New Roman" w:hAnsi="Times New Roman" w:cs="Times New Roman"/>
          <w:sz w:val="28"/>
          <w:szCs w:val="28"/>
          <w:lang w:val="uk-UA"/>
        </w:rPr>
        <w:t xml:space="preserve"> </w:t>
      </w:r>
      <w:proofErr w:type="spellStart"/>
      <w:r w:rsidRPr="007B40F8">
        <w:rPr>
          <w:rFonts w:ascii="Times New Roman" w:hAnsi="Times New Roman" w:cs="Times New Roman"/>
          <w:sz w:val="28"/>
          <w:szCs w:val="28"/>
          <w:lang w:val="uk-UA"/>
        </w:rPr>
        <w:t>express</w:t>
      </w:r>
      <w:proofErr w:type="spellEnd"/>
      <w:r w:rsidRPr="007B40F8">
        <w:rPr>
          <w:rFonts w:ascii="Times New Roman" w:hAnsi="Times New Roman" w:cs="Times New Roman"/>
          <w:sz w:val="28"/>
          <w:szCs w:val="28"/>
          <w:lang w:val="uk-UA"/>
        </w:rPr>
        <w:t xml:space="preserve"> </w:t>
      </w:r>
      <w:proofErr w:type="spellStart"/>
      <w:r w:rsidRPr="007B40F8">
        <w:rPr>
          <w:rFonts w:ascii="Times New Roman" w:hAnsi="Times New Roman" w:cs="Times New Roman"/>
          <w:sz w:val="28"/>
          <w:szCs w:val="28"/>
          <w:lang w:val="uk-UA"/>
        </w:rPr>
        <w:t>their</w:t>
      </w:r>
      <w:proofErr w:type="spellEnd"/>
      <w:r w:rsidRPr="007B40F8">
        <w:rPr>
          <w:rFonts w:ascii="Times New Roman" w:hAnsi="Times New Roman" w:cs="Times New Roman"/>
          <w:sz w:val="28"/>
          <w:szCs w:val="28"/>
          <w:lang w:val="uk-UA"/>
        </w:rPr>
        <w:t xml:space="preserve"> </w:t>
      </w:r>
      <w:proofErr w:type="spellStart"/>
      <w:r w:rsidRPr="007B40F8">
        <w:rPr>
          <w:rFonts w:ascii="Times New Roman" w:hAnsi="Times New Roman" w:cs="Times New Roman"/>
          <w:sz w:val="28"/>
          <w:szCs w:val="28"/>
          <w:lang w:val="uk-UA"/>
        </w:rPr>
        <w:t>opinion</w:t>
      </w:r>
      <w:proofErr w:type="spellEnd"/>
      <w:r w:rsidR="00F255AD">
        <w:rPr>
          <w:rFonts w:ascii="Times New Roman" w:hAnsi="Times New Roman" w:cs="Times New Roman"/>
          <w:sz w:val="28"/>
          <w:szCs w:val="28"/>
        </w:rPr>
        <w:t xml:space="preserve">s. </w:t>
      </w:r>
    </w:p>
    <w:p w:rsidR="007B40F8" w:rsidRDefault="00E0629C" w:rsidP="00971792">
      <w:pPr>
        <w:spacing w:after="2"/>
        <w:ind w:firstLine="0"/>
        <w:rPr>
          <w:rFonts w:ascii="Times New Roman" w:hAnsi="Times New Roman" w:cs="Times New Roman"/>
          <w:sz w:val="28"/>
          <w:szCs w:val="28"/>
          <w:lang w:val="uk-UA"/>
        </w:rPr>
      </w:pPr>
      <w:r w:rsidRPr="00E0629C">
        <w:rPr>
          <w:rFonts w:ascii="Times New Roman" w:hAnsi="Times New Roman" w:cs="Times New Roman"/>
          <w:b/>
          <w:bCs/>
          <w:sz w:val="28"/>
          <w:szCs w:val="28"/>
          <w:lang w:val="uk-UA"/>
        </w:rPr>
        <w:t xml:space="preserve">Етап </w:t>
      </w:r>
      <w:r>
        <w:rPr>
          <w:rFonts w:ascii="Times New Roman" w:hAnsi="Times New Roman" w:cs="Times New Roman"/>
          <w:b/>
          <w:bCs/>
          <w:sz w:val="28"/>
          <w:szCs w:val="28"/>
          <w:lang w:val="uk-UA"/>
        </w:rPr>
        <w:t>2</w:t>
      </w:r>
      <w:r w:rsidRPr="00E0629C">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Домашнє завдання.</w:t>
      </w:r>
    </w:p>
    <w:p w:rsidR="00E0629C" w:rsidRDefault="00E0629C" w:rsidP="00971792">
      <w:pPr>
        <w:spacing w:after="2"/>
        <w:ind w:firstLine="0"/>
        <w:rPr>
          <w:rFonts w:ascii="Times New Roman" w:hAnsi="Times New Roman" w:cs="Times New Roman"/>
          <w:sz w:val="28"/>
          <w:szCs w:val="28"/>
          <w:lang w:val="uk-UA"/>
        </w:rPr>
      </w:pPr>
      <w:r w:rsidRPr="00E0629C">
        <w:rPr>
          <w:rFonts w:ascii="Times New Roman" w:hAnsi="Times New Roman" w:cs="Times New Roman"/>
          <w:b/>
          <w:bCs/>
          <w:sz w:val="28"/>
          <w:szCs w:val="28"/>
          <w:lang w:val="uk-UA"/>
        </w:rPr>
        <w:t>Мета:</w:t>
      </w:r>
      <w:r>
        <w:rPr>
          <w:rFonts w:ascii="Times New Roman" w:hAnsi="Times New Roman" w:cs="Times New Roman"/>
          <w:sz w:val="28"/>
          <w:szCs w:val="28"/>
          <w:lang w:val="uk-UA"/>
        </w:rPr>
        <w:t xml:space="preserve"> закріплення знань і вмінь набутих під час уроку.</w:t>
      </w:r>
      <w:r>
        <w:rPr>
          <w:rFonts w:ascii="Times New Roman" w:hAnsi="Times New Roman" w:cs="Times New Roman"/>
          <w:sz w:val="28"/>
          <w:szCs w:val="28"/>
          <w:lang w:val="uk-UA"/>
        </w:rPr>
        <w:br/>
      </w:r>
      <w:r w:rsidRPr="00E0629C">
        <w:rPr>
          <w:rFonts w:ascii="Times New Roman" w:hAnsi="Times New Roman" w:cs="Times New Roman"/>
          <w:b/>
          <w:bCs/>
          <w:sz w:val="28"/>
          <w:szCs w:val="28"/>
          <w:lang w:val="uk-UA"/>
        </w:rPr>
        <w:t>Прийом:</w:t>
      </w:r>
      <w:r>
        <w:rPr>
          <w:rFonts w:ascii="Times New Roman" w:hAnsi="Times New Roman" w:cs="Times New Roman"/>
          <w:sz w:val="28"/>
          <w:szCs w:val="28"/>
          <w:lang w:val="uk-UA"/>
        </w:rPr>
        <w:t xml:space="preserve"> вивчити нову лексику, використання нових лексичних одиниць на практиці.</w:t>
      </w:r>
    </w:p>
    <w:p w:rsidR="00E0629C" w:rsidRPr="00E0629C" w:rsidRDefault="00E0629C" w:rsidP="00971792">
      <w:pPr>
        <w:spacing w:after="2"/>
        <w:ind w:firstLine="0"/>
        <w:rPr>
          <w:rFonts w:ascii="Times New Roman" w:hAnsi="Times New Roman" w:cs="Times New Roman"/>
          <w:sz w:val="28"/>
          <w:szCs w:val="28"/>
        </w:rPr>
      </w:pPr>
      <w:r>
        <w:rPr>
          <w:rFonts w:ascii="Times New Roman" w:hAnsi="Times New Roman" w:cs="Times New Roman"/>
          <w:sz w:val="28"/>
          <w:szCs w:val="28"/>
        </w:rPr>
        <w:t xml:space="preserve">T: </w:t>
      </w:r>
      <w:r w:rsidRPr="00E0629C">
        <w:rPr>
          <w:rFonts w:ascii="Times New Roman" w:hAnsi="Times New Roman" w:cs="Times New Roman"/>
          <w:sz w:val="28"/>
          <w:szCs w:val="28"/>
        </w:rPr>
        <w:t>It was really interesting for me, I see that you liked it too.</w:t>
      </w:r>
      <w:r>
        <w:rPr>
          <w:rFonts w:ascii="Times New Roman" w:hAnsi="Times New Roman" w:cs="Times New Roman"/>
          <w:sz w:val="28"/>
          <w:szCs w:val="28"/>
        </w:rPr>
        <w:t xml:space="preserve"> </w:t>
      </w:r>
      <w:r w:rsidRPr="00E0629C">
        <w:rPr>
          <w:rFonts w:ascii="Times New Roman" w:hAnsi="Times New Roman" w:cs="Times New Roman"/>
          <w:sz w:val="28"/>
          <w:szCs w:val="28"/>
        </w:rPr>
        <w:t>Your homework will be to learn new vocabulary and write two sentences with each expression, for a better understanding of the application in practice.</w:t>
      </w:r>
      <w:r>
        <w:rPr>
          <w:rFonts w:ascii="Times New Roman" w:hAnsi="Times New Roman" w:cs="Times New Roman"/>
          <w:sz w:val="28"/>
          <w:szCs w:val="28"/>
        </w:rPr>
        <w:br/>
      </w:r>
      <w:r w:rsidRPr="00E0629C">
        <w:rPr>
          <w:rFonts w:ascii="Times New Roman" w:hAnsi="Times New Roman" w:cs="Times New Roman"/>
          <w:b/>
          <w:bCs/>
          <w:sz w:val="28"/>
          <w:szCs w:val="28"/>
          <w:lang w:val="uk-UA"/>
        </w:rPr>
        <w:t>Етап 3</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Підсумки уроку.</w:t>
      </w:r>
      <w:r>
        <w:rPr>
          <w:rFonts w:ascii="Times New Roman" w:hAnsi="Times New Roman" w:cs="Times New Roman"/>
          <w:sz w:val="28"/>
          <w:szCs w:val="28"/>
          <w:lang w:val="uk-UA"/>
        </w:rPr>
        <w:br/>
      </w:r>
      <w:r w:rsidRPr="00E0629C">
        <w:rPr>
          <w:rFonts w:ascii="Times New Roman" w:hAnsi="Times New Roman" w:cs="Times New Roman"/>
          <w:b/>
          <w:bCs/>
          <w:sz w:val="28"/>
          <w:szCs w:val="28"/>
          <w:lang w:val="uk-UA"/>
        </w:rPr>
        <w:t>Мета:</w:t>
      </w:r>
      <w:r>
        <w:rPr>
          <w:rFonts w:ascii="Times New Roman" w:hAnsi="Times New Roman" w:cs="Times New Roman"/>
          <w:sz w:val="28"/>
          <w:szCs w:val="28"/>
          <w:lang w:val="uk-UA"/>
        </w:rPr>
        <w:t xml:space="preserve"> Стимулювати до самостійної роботи.</w:t>
      </w:r>
      <w:r>
        <w:rPr>
          <w:rFonts w:ascii="Times New Roman" w:hAnsi="Times New Roman" w:cs="Times New Roman"/>
          <w:sz w:val="28"/>
          <w:szCs w:val="28"/>
          <w:lang w:val="uk-UA"/>
        </w:rPr>
        <w:br/>
      </w:r>
      <w:r w:rsidRPr="00E0629C">
        <w:rPr>
          <w:rFonts w:ascii="Times New Roman" w:hAnsi="Times New Roman" w:cs="Times New Roman"/>
          <w:b/>
          <w:bCs/>
          <w:sz w:val="28"/>
          <w:szCs w:val="28"/>
          <w:lang w:val="uk-UA"/>
        </w:rPr>
        <w:t>Прийом:</w:t>
      </w:r>
      <w:r>
        <w:rPr>
          <w:rFonts w:ascii="Times New Roman" w:hAnsi="Times New Roman" w:cs="Times New Roman"/>
          <w:sz w:val="28"/>
          <w:szCs w:val="28"/>
          <w:lang w:val="uk-UA"/>
        </w:rPr>
        <w:t xml:space="preserve"> </w:t>
      </w:r>
      <w:r w:rsidR="00F255AD">
        <w:rPr>
          <w:rFonts w:ascii="Times New Roman" w:hAnsi="Times New Roman" w:cs="Times New Roman"/>
          <w:sz w:val="28"/>
          <w:szCs w:val="28"/>
          <w:lang w:val="uk-UA"/>
        </w:rPr>
        <w:t>У</w:t>
      </w:r>
      <w:r>
        <w:rPr>
          <w:rFonts w:ascii="Times New Roman" w:hAnsi="Times New Roman" w:cs="Times New Roman"/>
          <w:sz w:val="28"/>
          <w:szCs w:val="28"/>
          <w:lang w:val="uk-UA"/>
        </w:rPr>
        <w:t>с</w:t>
      </w:r>
      <w:r w:rsidR="00F255AD">
        <w:rPr>
          <w:rFonts w:ascii="Times New Roman" w:hAnsi="Times New Roman" w:cs="Times New Roman"/>
          <w:sz w:val="28"/>
          <w:szCs w:val="28"/>
          <w:lang w:val="uk-UA"/>
        </w:rPr>
        <w:t>н</w:t>
      </w:r>
      <w:r>
        <w:rPr>
          <w:rFonts w:ascii="Times New Roman" w:hAnsi="Times New Roman" w:cs="Times New Roman"/>
          <w:sz w:val="28"/>
          <w:szCs w:val="28"/>
          <w:lang w:val="uk-UA"/>
        </w:rPr>
        <w:t>е заохочування.</w:t>
      </w:r>
      <w:r>
        <w:rPr>
          <w:rFonts w:ascii="Times New Roman" w:hAnsi="Times New Roman" w:cs="Times New Roman"/>
          <w:sz w:val="28"/>
          <w:szCs w:val="28"/>
          <w:lang w:val="uk-UA"/>
        </w:rPr>
        <w:br/>
      </w:r>
      <w:r>
        <w:rPr>
          <w:rFonts w:ascii="Times New Roman" w:hAnsi="Times New Roman" w:cs="Times New Roman"/>
          <w:sz w:val="28"/>
          <w:szCs w:val="28"/>
        </w:rPr>
        <w:t xml:space="preserve">T: So, the lesson is over. I hope you enjoyed it and learning something new. Thank you for your work in the lesson. Good bye! See you </w:t>
      </w:r>
      <w:proofErr w:type="spellStart"/>
      <w:r>
        <w:rPr>
          <w:rFonts w:ascii="Times New Roman" w:hAnsi="Times New Roman" w:cs="Times New Roman"/>
          <w:sz w:val="28"/>
          <w:szCs w:val="28"/>
        </w:rPr>
        <w:t>you</w:t>
      </w:r>
      <w:proofErr w:type="spellEnd"/>
      <w:r>
        <w:rPr>
          <w:rFonts w:ascii="Times New Roman" w:hAnsi="Times New Roman" w:cs="Times New Roman"/>
          <w:sz w:val="28"/>
          <w:szCs w:val="28"/>
        </w:rPr>
        <w:t>!</w:t>
      </w:r>
      <w:r>
        <w:rPr>
          <w:rFonts w:ascii="Times New Roman" w:hAnsi="Times New Roman" w:cs="Times New Roman"/>
          <w:sz w:val="28"/>
          <w:szCs w:val="28"/>
        </w:rPr>
        <w:br/>
        <w:t>P-s: Good bye!</w:t>
      </w:r>
    </w:p>
    <w:sectPr w:rsidR="00E0629C" w:rsidRPr="00E0629C" w:rsidSect="0055000E">
      <w:pgSz w:w="11906" w:h="16838"/>
      <w:pgMar w:top="1134" w:right="850"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0193" w:rsidRDefault="00A30193">
      <w:pPr>
        <w:spacing w:after="2" w:line="240" w:lineRule="auto"/>
      </w:pPr>
      <w:r>
        <w:separator/>
      </w:r>
    </w:p>
  </w:endnote>
  <w:endnote w:type="continuationSeparator" w:id="0">
    <w:p w:rsidR="00A30193" w:rsidRDefault="00A30193">
      <w:pPr>
        <w:spacing w:after="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4F8" w:rsidRDefault="003574F8">
    <w:pPr>
      <w:pStyle w:val="af7"/>
      <w:spacing w:after="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4F8" w:rsidRDefault="003574F8">
    <w:pPr>
      <w:pStyle w:val="af7"/>
      <w:spacing w:after="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4F8" w:rsidRDefault="003574F8">
    <w:pPr>
      <w:pStyle w:val="af7"/>
      <w:spacing w:after="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0193" w:rsidRDefault="00A30193">
      <w:pPr>
        <w:spacing w:after="2"/>
      </w:pPr>
      <w:r>
        <w:separator/>
      </w:r>
    </w:p>
  </w:footnote>
  <w:footnote w:type="continuationSeparator" w:id="0">
    <w:p w:rsidR="00A30193" w:rsidRDefault="00A30193">
      <w:pPr>
        <w:spacing w:after="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4F8" w:rsidRDefault="003574F8">
    <w:pPr>
      <w:pStyle w:val="afa"/>
      <w:spacing w:aft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722493"/>
      <w:docPartObj>
        <w:docPartGallery w:val="Page Numbers (Top of Page)"/>
        <w:docPartUnique/>
      </w:docPartObj>
    </w:sdtPr>
    <w:sdtContent>
      <w:p w:rsidR="003574F8" w:rsidRDefault="003574F8">
        <w:pPr>
          <w:pStyle w:val="afa"/>
          <w:spacing w:after="2"/>
          <w:jc w:val="right"/>
        </w:pPr>
        <w:r>
          <w:fldChar w:fldCharType="begin"/>
        </w:r>
        <w:r>
          <w:instrText>PAGE   \* MERGEFORMAT</w:instrText>
        </w:r>
        <w:r>
          <w:fldChar w:fldCharType="separate"/>
        </w:r>
        <w:r w:rsidRPr="009E7050">
          <w:rPr>
            <w:noProof/>
            <w:lang w:val="uk-UA"/>
          </w:rPr>
          <w:t>5</w:t>
        </w:r>
        <w:r>
          <w:fldChar w:fldCharType="end"/>
        </w:r>
      </w:p>
    </w:sdtContent>
  </w:sdt>
  <w:p w:rsidR="003574F8" w:rsidRDefault="003574F8">
    <w:pPr>
      <w:pStyle w:val="afa"/>
      <w:spacing w:after="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4F8" w:rsidRDefault="003574F8">
    <w:pPr>
      <w:pStyle w:val="afa"/>
      <w:spacing w:aft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54C86E"/>
    <w:multiLevelType w:val="multilevel"/>
    <w:tmpl w:val="8D54C8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4C2A48A"/>
    <w:multiLevelType w:val="singleLevel"/>
    <w:tmpl w:val="94C2A48A"/>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2" w15:restartNumberingAfterBreak="0">
    <w:nsid w:val="B298F8D5"/>
    <w:multiLevelType w:val="singleLevel"/>
    <w:tmpl w:val="B298F8D5"/>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3" w15:restartNumberingAfterBreak="0">
    <w:nsid w:val="C114477C"/>
    <w:multiLevelType w:val="singleLevel"/>
    <w:tmpl w:val="C114477C"/>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4" w15:restartNumberingAfterBreak="0">
    <w:nsid w:val="E17BD6B4"/>
    <w:multiLevelType w:val="singleLevel"/>
    <w:tmpl w:val="E17BD6B4"/>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5" w15:restartNumberingAfterBreak="0">
    <w:nsid w:val="E17F33C8"/>
    <w:multiLevelType w:val="singleLevel"/>
    <w:tmpl w:val="E17F33C8"/>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6" w15:restartNumberingAfterBreak="0">
    <w:nsid w:val="FFD5D9E4"/>
    <w:multiLevelType w:val="singleLevel"/>
    <w:tmpl w:val="FFD5D9E4"/>
    <w:lvl w:ilvl="0">
      <w:start w:val="1"/>
      <w:numFmt w:val="decimal"/>
      <w:lvlText w:val="%1."/>
      <w:lvlJc w:val="left"/>
      <w:pPr>
        <w:tabs>
          <w:tab w:val="left" w:pos="425"/>
        </w:tabs>
        <w:ind w:left="425" w:hanging="425"/>
      </w:pPr>
      <w:rPr>
        <w:rFonts w:hint="default"/>
      </w:rPr>
    </w:lvl>
  </w:abstractNum>
  <w:abstractNum w:abstractNumId="7"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8"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9"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1"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6"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7" w15:restartNumberingAfterBreak="0">
    <w:nsid w:val="1373CCE0"/>
    <w:multiLevelType w:val="singleLevel"/>
    <w:tmpl w:val="1373CCE0"/>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18" w15:restartNumberingAfterBreak="0">
    <w:nsid w:val="3A998792"/>
    <w:multiLevelType w:val="singleLevel"/>
    <w:tmpl w:val="3A998792"/>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19" w15:restartNumberingAfterBreak="0">
    <w:nsid w:val="42915B15"/>
    <w:multiLevelType w:val="singleLevel"/>
    <w:tmpl w:val="42915B15"/>
    <w:lvl w:ilvl="0">
      <w:start w:val="1"/>
      <w:numFmt w:val="decimal"/>
      <w:suff w:val="space"/>
      <w:lvlText w:val="%1."/>
      <w:lvlJc w:val="left"/>
    </w:lvl>
  </w:abstractNum>
  <w:abstractNum w:abstractNumId="20" w15:restartNumberingAfterBreak="0">
    <w:nsid w:val="72DC6CAD"/>
    <w:multiLevelType w:val="singleLevel"/>
    <w:tmpl w:val="72DC6CAD"/>
    <w:lvl w:ilvl="0">
      <w:start w:val="1"/>
      <w:numFmt w:val="bullet"/>
      <w:lvlText w:val="‒"/>
      <w:lvlJc w:val="left"/>
      <w:pPr>
        <w:tabs>
          <w:tab w:val="left" w:pos="420"/>
        </w:tabs>
        <w:ind w:left="420" w:hanging="420"/>
      </w:pPr>
      <w:rPr>
        <w:rFonts w:ascii="Times New Roman" w:hAnsi="Times New Roman" w:cs="Times New Roman" w:hint="default"/>
      </w:rPr>
    </w:lvl>
  </w:abstractNum>
  <w:abstractNum w:abstractNumId="21" w15:restartNumberingAfterBreak="0">
    <w:nsid w:val="7D6C7A47"/>
    <w:multiLevelType w:val="multilevel"/>
    <w:tmpl w:val="AB7EB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13"/>
  </w:num>
  <w:num w:numId="4">
    <w:abstractNumId w:val="12"/>
  </w:num>
  <w:num w:numId="5">
    <w:abstractNumId w:val="11"/>
  </w:num>
  <w:num w:numId="6">
    <w:abstractNumId w:val="15"/>
  </w:num>
  <w:num w:numId="7">
    <w:abstractNumId w:val="10"/>
  </w:num>
  <w:num w:numId="8">
    <w:abstractNumId w:val="9"/>
  </w:num>
  <w:num w:numId="9">
    <w:abstractNumId w:val="8"/>
  </w:num>
  <w:num w:numId="10">
    <w:abstractNumId w:val="7"/>
  </w:num>
  <w:num w:numId="11">
    <w:abstractNumId w:val="19"/>
  </w:num>
  <w:num w:numId="12">
    <w:abstractNumId w:val="20"/>
  </w:num>
  <w:num w:numId="13">
    <w:abstractNumId w:val="0"/>
  </w:num>
  <w:num w:numId="14">
    <w:abstractNumId w:val="4"/>
  </w:num>
  <w:num w:numId="15">
    <w:abstractNumId w:val="3"/>
  </w:num>
  <w:num w:numId="16">
    <w:abstractNumId w:val="2"/>
  </w:num>
  <w:num w:numId="17">
    <w:abstractNumId w:val="5"/>
  </w:num>
  <w:num w:numId="18">
    <w:abstractNumId w:val="18"/>
  </w:num>
  <w:num w:numId="19">
    <w:abstractNumId w:val="1"/>
  </w:num>
  <w:num w:numId="20">
    <w:abstractNumId w:val="17"/>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EC179D"/>
    <w:rsid w:val="00050A31"/>
    <w:rsid w:val="00066CE3"/>
    <w:rsid w:val="00067925"/>
    <w:rsid w:val="000716D2"/>
    <w:rsid w:val="00071AAB"/>
    <w:rsid w:val="000739AD"/>
    <w:rsid w:val="000A59AB"/>
    <w:rsid w:val="000B2206"/>
    <w:rsid w:val="000B76C4"/>
    <w:rsid w:val="000C5610"/>
    <w:rsid w:val="000C5F73"/>
    <w:rsid w:val="000E6552"/>
    <w:rsid w:val="000F3A4F"/>
    <w:rsid w:val="000F59AC"/>
    <w:rsid w:val="000F711F"/>
    <w:rsid w:val="001364FE"/>
    <w:rsid w:val="001368DD"/>
    <w:rsid w:val="00147DB3"/>
    <w:rsid w:val="001518A5"/>
    <w:rsid w:val="00170095"/>
    <w:rsid w:val="00170E4F"/>
    <w:rsid w:val="001743F4"/>
    <w:rsid w:val="00187C33"/>
    <w:rsid w:val="001936B7"/>
    <w:rsid w:val="00196AB1"/>
    <w:rsid w:val="001F2685"/>
    <w:rsid w:val="00201333"/>
    <w:rsid w:val="00210FA7"/>
    <w:rsid w:val="00216417"/>
    <w:rsid w:val="00246207"/>
    <w:rsid w:val="0026631D"/>
    <w:rsid w:val="00271DCF"/>
    <w:rsid w:val="00271E82"/>
    <w:rsid w:val="002A1606"/>
    <w:rsid w:val="002C2F53"/>
    <w:rsid w:val="002D0CC9"/>
    <w:rsid w:val="002F5E32"/>
    <w:rsid w:val="0030437C"/>
    <w:rsid w:val="0033518C"/>
    <w:rsid w:val="003437C2"/>
    <w:rsid w:val="003438B8"/>
    <w:rsid w:val="003574F8"/>
    <w:rsid w:val="003728AC"/>
    <w:rsid w:val="00377186"/>
    <w:rsid w:val="003A1C03"/>
    <w:rsid w:val="003B3D51"/>
    <w:rsid w:val="00400C2E"/>
    <w:rsid w:val="00411FCA"/>
    <w:rsid w:val="00414627"/>
    <w:rsid w:val="00425D63"/>
    <w:rsid w:val="0043324E"/>
    <w:rsid w:val="004643D8"/>
    <w:rsid w:val="00483CE1"/>
    <w:rsid w:val="00497C24"/>
    <w:rsid w:val="004B0D60"/>
    <w:rsid w:val="004B533E"/>
    <w:rsid w:val="004C7320"/>
    <w:rsid w:val="004C7BA5"/>
    <w:rsid w:val="004E7628"/>
    <w:rsid w:val="004F48F2"/>
    <w:rsid w:val="0050059C"/>
    <w:rsid w:val="005149B1"/>
    <w:rsid w:val="0055000E"/>
    <w:rsid w:val="005647F2"/>
    <w:rsid w:val="005662D1"/>
    <w:rsid w:val="00573A09"/>
    <w:rsid w:val="005A4526"/>
    <w:rsid w:val="005C1B16"/>
    <w:rsid w:val="005E53D0"/>
    <w:rsid w:val="005F747D"/>
    <w:rsid w:val="006002EB"/>
    <w:rsid w:val="006128EF"/>
    <w:rsid w:val="006264B4"/>
    <w:rsid w:val="00637964"/>
    <w:rsid w:val="00643033"/>
    <w:rsid w:val="00644CC3"/>
    <w:rsid w:val="0065510B"/>
    <w:rsid w:val="00655790"/>
    <w:rsid w:val="00661468"/>
    <w:rsid w:val="006649F0"/>
    <w:rsid w:val="0067245D"/>
    <w:rsid w:val="0068470E"/>
    <w:rsid w:val="00695DCD"/>
    <w:rsid w:val="00695F68"/>
    <w:rsid w:val="006A05CC"/>
    <w:rsid w:val="006A35A7"/>
    <w:rsid w:val="006B3A14"/>
    <w:rsid w:val="007152D7"/>
    <w:rsid w:val="00746C14"/>
    <w:rsid w:val="007758E4"/>
    <w:rsid w:val="00780331"/>
    <w:rsid w:val="007901A1"/>
    <w:rsid w:val="007B40F8"/>
    <w:rsid w:val="007C2C59"/>
    <w:rsid w:val="007F5E57"/>
    <w:rsid w:val="00801F23"/>
    <w:rsid w:val="00804773"/>
    <w:rsid w:val="00833AE9"/>
    <w:rsid w:val="00837632"/>
    <w:rsid w:val="00847F8C"/>
    <w:rsid w:val="0085640F"/>
    <w:rsid w:val="008567AA"/>
    <w:rsid w:val="00857A21"/>
    <w:rsid w:val="00892712"/>
    <w:rsid w:val="008A680A"/>
    <w:rsid w:val="008B0BB0"/>
    <w:rsid w:val="008C1C50"/>
    <w:rsid w:val="008C3B2B"/>
    <w:rsid w:val="008C5A02"/>
    <w:rsid w:val="008E6C4B"/>
    <w:rsid w:val="008F18C0"/>
    <w:rsid w:val="008F52BA"/>
    <w:rsid w:val="00901849"/>
    <w:rsid w:val="009038B9"/>
    <w:rsid w:val="00907648"/>
    <w:rsid w:val="00930FDE"/>
    <w:rsid w:val="00934294"/>
    <w:rsid w:val="00965813"/>
    <w:rsid w:val="00971792"/>
    <w:rsid w:val="00984C93"/>
    <w:rsid w:val="0098591A"/>
    <w:rsid w:val="00987CE1"/>
    <w:rsid w:val="0099405C"/>
    <w:rsid w:val="009C600F"/>
    <w:rsid w:val="009D3723"/>
    <w:rsid w:val="009E04F2"/>
    <w:rsid w:val="009E7050"/>
    <w:rsid w:val="00A03B7B"/>
    <w:rsid w:val="00A200C9"/>
    <w:rsid w:val="00A250D5"/>
    <w:rsid w:val="00A30193"/>
    <w:rsid w:val="00A32F56"/>
    <w:rsid w:val="00A36028"/>
    <w:rsid w:val="00A70B80"/>
    <w:rsid w:val="00A8578C"/>
    <w:rsid w:val="00A91424"/>
    <w:rsid w:val="00AA2C77"/>
    <w:rsid w:val="00AC3FB9"/>
    <w:rsid w:val="00AC702A"/>
    <w:rsid w:val="00AD226F"/>
    <w:rsid w:val="00B13A52"/>
    <w:rsid w:val="00B24CF4"/>
    <w:rsid w:val="00B26993"/>
    <w:rsid w:val="00B4570C"/>
    <w:rsid w:val="00B5208C"/>
    <w:rsid w:val="00B528BE"/>
    <w:rsid w:val="00B74876"/>
    <w:rsid w:val="00BB7C2B"/>
    <w:rsid w:val="00BC1664"/>
    <w:rsid w:val="00BC2546"/>
    <w:rsid w:val="00BD5205"/>
    <w:rsid w:val="00C05085"/>
    <w:rsid w:val="00C1593D"/>
    <w:rsid w:val="00C4106A"/>
    <w:rsid w:val="00C56C7E"/>
    <w:rsid w:val="00C776A4"/>
    <w:rsid w:val="00CA2C6C"/>
    <w:rsid w:val="00CA74B3"/>
    <w:rsid w:val="00CC0600"/>
    <w:rsid w:val="00CC78AC"/>
    <w:rsid w:val="00CD3F08"/>
    <w:rsid w:val="00CF0635"/>
    <w:rsid w:val="00CF7953"/>
    <w:rsid w:val="00D07232"/>
    <w:rsid w:val="00D10245"/>
    <w:rsid w:val="00D21BDD"/>
    <w:rsid w:val="00D45DE9"/>
    <w:rsid w:val="00D65F07"/>
    <w:rsid w:val="00D92BB7"/>
    <w:rsid w:val="00DA3593"/>
    <w:rsid w:val="00DA74CF"/>
    <w:rsid w:val="00DC6B68"/>
    <w:rsid w:val="00DC76D2"/>
    <w:rsid w:val="00DD30ED"/>
    <w:rsid w:val="00E0629C"/>
    <w:rsid w:val="00E64C21"/>
    <w:rsid w:val="00E81B86"/>
    <w:rsid w:val="00EB5A3A"/>
    <w:rsid w:val="00EC24C6"/>
    <w:rsid w:val="00EE5521"/>
    <w:rsid w:val="00EF2933"/>
    <w:rsid w:val="00F05146"/>
    <w:rsid w:val="00F1115D"/>
    <w:rsid w:val="00F255AD"/>
    <w:rsid w:val="00F3513C"/>
    <w:rsid w:val="00F465C5"/>
    <w:rsid w:val="00F5180D"/>
    <w:rsid w:val="00F51B21"/>
    <w:rsid w:val="00F51D87"/>
    <w:rsid w:val="00F8455C"/>
    <w:rsid w:val="00FF0BFC"/>
    <w:rsid w:val="04DC3B48"/>
    <w:rsid w:val="1E4818AB"/>
    <w:rsid w:val="27EC179D"/>
    <w:rsid w:val="2C696DB2"/>
    <w:rsid w:val="41BB5954"/>
    <w:rsid w:val="4C820163"/>
    <w:rsid w:val="6D0F2CCF"/>
    <w:rsid w:val="7ED8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455F9"/>
  <w15:docId w15:val="{500368DB-57E8-4E15-8AE7-E5D73703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4" w:qFormat="0"/>
    <w:lsdException w:name="index 5" w:qFormat="0"/>
    <w:lsdException w:name="index 9" w:qFormat="0"/>
    <w:lsdException w:name="toc 1" w:uiPriority="39" w:qFormat="0"/>
    <w:lsdException w:name="toc 2" w:uiPriority="39"/>
    <w:lsdException w:name="toc 3" w:uiPriority="39" w:qFormat="0"/>
    <w:lsdException w:name="toc 4" w:qFormat="0"/>
    <w:lsdException w:name="toc 7" w:qFormat="0"/>
    <w:lsdException w:name="toc 8" w:qFormat="0"/>
    <w:lsdException w:name="toc 9" w:qFormat="0"/>
    <w:lsdException w:name="header" w:uiPriority="99" w:qFormat="0"/>
    <w:lsdException w:name="index heading" w:qFormat="0"/>
    <w:lsdException w:name="caption" w:semiHidden="1" w:unhideWhenUsed="1"/>
    <w:lsdException w:name="table of figures" w:qFormat="0"/>
    <w:lsdException w:name="envelope address" w:qFormat="0"/>
    <w:lsdException w:name="line number" w:qFormat="0"/>
    <w:lsdException w:name="endnote text" w:qFormat="0"/>
    <w:lsdException w:name="toa heading" w:qFormat="0"/>
    <w:lsdException w:name="List 4" w:qFormat="0"/>
    <w:lsdException w:name="Signature" w:qFormat="0"/>
    <w:lsdException w:name="Default Paragraph Font" w:semiHidden="1"/>
    <w:lsdException w:name="Date" w:qFormat="0"/>
    <w:lsdException w:name="Body Text First Indent" w:qFormat="0"/>
    <w:lsdException w:name="Body Text First Indent 2" w:qFormat="0"/>
    <w:lsdException w:name="Block Text" w:qFormat="0"/>
    <w:lsdException w:name="Hyperlink" w:uiPriority="99"/>
    <w:lsdException w:name="E-mail Signature" w:qFormat="0"/>
    <w:lsdException w:name="HTML Top of Form" w:semiHidden="1" w:uiPriority="99" w:unhideWhenUsed="1" w:qFormat="0"/>
    <w:lsdException w:name="HTML Bottom of Form" w:semiHidden="1" w:uiPriority="99" w:unhideWhenUsed="1" w:qFormat="0"/>
    <w:lsdException w:name="HTML Acronym" w:qFormat="0"/>
    <w:lsdException w:name="HTML Code" w:qFormat="0"/>
    <w:lsdException w:name="HTML Keyboard" w:semiHidden="1" w:unhideWhenUsed="1"/>
    <w:lsdException w:name="HTML Sample" w:qFormat="0"/>
    <w:lsdException w:name="HTML Typewriter" w:qFormat="0"/>
    <w:lsdException w:name="Normal Table" w:semiHidden="1" w:unhideWhenUsed="1"/>
    <w:lsdException w:name="annotation subject"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qFormat="0"/>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qFormat="0"/>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0"/>
    <w:lsdException w:name="Table Grid 6" w:semiHidden="1" w:unhideWhenUsed="1"/>
    <w:lsdException w:name="Table Grid 7" w:semiHidden="1" w:unhideWhenUsed="1"/>
    <w:lsdException w:name="Table Grid 8" w:semiHidden="1" w:unhideWhenUsed="1" w:qFormat="0"/>
    <w:lsdException w:name="Table List 1" w:semiHidden="1" w:unhideWhenUsed="1"/>
    <w:lsdException w:name="Table List 2" w:semiHidden="1" w:unhideWhenUsed="1"/>
    <w:lsdException w:name="Table List 3" w:semiHidden="1" w:unhideWhenUsed="1" w:qFormat="0"/>
    <w:lsdException w:name="Table List 4" w:semiHidden="1" w:unhideWhenUsed="1"/>
    <w:lsdException w:name="Table List 5" w:semiHidden="1" w:unhideWhenUsed="1"/>
    <w:lsdException w:name="Table List 6" w:semiHidden="1" w:unhideWhenUsed="1"/>
    <w:lsdException w:name="Table List 7" w:semiHidden="1" w:unhideWhenUsed="1" w:qFormat="0"/>
    <w:lsdException w:name="Table List 8" w:semiHidden="1" w:unhideWhenUsed="1"/>
    <w:lsdException w:name="Table 3D effects 1" w:semiHidden="1" w:unhideWhenUsed="1"/>
    <w:lsdException w:name="Table 3D effects 2" w:semiHidden="1" w:unhideWhenUsed="1" w:qFormat="0"/>
    <w:lsdException w:name="Table 3D effects 3" w:semiHidden="1" w:unhideWhenUsed="1"/>
    <w:lsdException w:name="Table Contemporary" w:semiHidden="1" w:unhideWhenUsed="1" w:qFormat="0"/>
    <w:lsdException w:name="Table Elegant" w:semiHidden="1" w:unhideWhenUsed="1"/>
    <w:lsdException w:name="Table Professional" w:semiHidden="1" w:unhideWhenUsed="1"/>
    <w:lsdException w:name="Table Subtle 1" w:semiHidden="1" w:unhideWhenUsed="1" w:qFormat="0"/>
    <w:lsdException w:name="Table Subtle 2" w:semiHidden="1" w:unhideWhenUsed="1" w:qFormat="0"/>
    <w:lsdException w:name="Table Web 1" w:semiHidden="1" w:unhideWhenUsed="1" w:qFormat="0"/>
    <w:lsdException w:name="Table Web 2" w:semiHidden="1" w:unhideWhenUsed="1" w:qFormat="0"/>
    <w:lsdException w:name="Table Web 3" w:semiHidden="1" w:unhideWhenUsed="1" w:qFormat="0"/>
    <w:lsdException w:name="Balloon Text" w:semiHidden="1" w:unhideWhenUsed="1"/>
    <w:lsdException w:name="Table Theme" w:semiHidden="1" w:unhideWhenUsed="1" w:qFormat="0"/>
    <w:lsdException w:name="Placeholder Text" w:semiHidden="1" w:uiPriority="99" w:qFormat="0"/>
    <w:lsdException w:name="No Spacing" w:uiPriority="99" w:qFormat="0"/>
    <w:lsdException w:name="Light Shading" w:uiPriority="60" w:qFormat="0"/>
    <w:lsdException w:name="Light List" w:uiPriority="61" w:qFormat="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0"/>
    <w:lsdException w:name="Colorful Grid" w:uiPriority="73"/>
    <w:lsdException w:name="Light Shading Accent 1" w:uiPriority="60"/>
    <w:lsdException w:name="Light List Accent 1" w:uiPriority="61" w:qFormat="0"/>
    <w:lsdException w:name="Light Grid Accent 1" w:uiPriority="62" w:qFormat="0"/>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0"/>
    <w:lsdException w:name="Colorful Grid Accent 1" w:uiPriority="73"/>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0"/>
    <w:lsdException w:name="Light List Accent 3" w:uiPriority="61"/>
    <w:lsdException w:name="Light Grid Accent 3" w:uiPriority="62"/>
    <w:lsdException w:name="Medium Shading 1 Accent 3" w:uiPriority="63" w:qFormat="0"/>
    <w:lsdException w:name="Medium Shading 2 Accent 3" w:uiPriority="64" w:qFormat="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0"/>
    <w:lsdException w:name="Colorful Grid Accent 3" w:uiPriority="73" w:qFormat="0"/>
    <w:lsdException w:name="Light Shading Accent 4" w:uiPriority="60" w:qFormat="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0"/>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qFormat="0"/>
    <w:lsdException w:name="Medium Grid 3 Accent 6" w:uiPriority="69"/>
    <w:lsdException w:name="Dark List Accent 6" w:uiPriority="70"/>
    <w:lsdException w:name="Colorful Shading Accent 6" w:uiPriority="71" w:qFormat="0"/>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1">
    <w:name w:val="Normal"/>
    <w:qFormat/>
    <w:pPr>
      <w:spacing w:afterLines="1" w:after="5" w:line="360" w:lineRule="auto"/>
      <w:ind w:firstLine="709"/>
      <w:jc w:val="both"/>
    </w:pPr>
    <w:rPr>
      <w:rFonts w:asciiTheme="minorHAnsi" w:eastAsiaTheme="minorEastAsia" w:hAnsiTheme="minorHAnsi" w:cstheme="minorBidi"/>
      <w:lang w:val="en-US" w:eastAsia="zh-CN"/>
    </w:rPr>
  </w:style>
  <w:style w:type="paragraph" w:styleId="1">
    <w:name w:val="heading 1"/>
    <w:basedOn w:val="a1"/>
    <w:next w:val="a1"/>
    <w:qFormat/>
    <w:rsid w:val="008F52BA"/>
    <w:pPr>
      <w:keepNext/>
      <w:keepLines/>
      <w:spacing w:before="340" w:afterLines="0" w:after="330"/>
      <w:jc w:val="center"/>
      <w:outlineLvl w:val="0"/>
    </w:pPr>
    <w:rPr>
      <w:rFonts w:ascii="Times New Roman" w:hAnsi="Times New Roman"/>
      <w:b/>
      <w:bCs/>
      <w:kern w:val="44"/>
      <w:sz w:val="28"/>
      <w:szCs w:val="44"/>
    </w:rPr>
  </w:style>
  <w:style w:type="paragraph" w:styleId="21">
    <w:name w:val="heading 2"/>
    <w:basedOn w:val="a1"/>
    <w:next w:val="a1"/>
    <w:semiHidden/>
    <w:unhideWhenUsed/>
    <w:qFormat/>
    <w:pPr>
      <w:keepNext/>
      <w:keepLines/>
      <w:spacing w:before="260" w:after="260" w:line="416" w:lineRule="auto"/>
      <w:outlineLvl w:val="1"/>
    </w:pPr>
    <w:rPr>
      <w:b/>
      <w:bCs/>
      <w:sz w:val="32"/>
      <w:szCs w:val="32"/>
    </w:rPr>
  </w:style>
  <w:style w:type="paragraph" w:styleId="31">
    <w:name w:val="heading 3"/>
    <w:next w:val="a1"/>
    <w:semiHidden/>
    <w:unhideWhenUsed/>
    <w:qFormat/>
    <w:pPr>
      <w:spacing w:afterAutospacing="1"/>
      <w:ind w:firstLine="709"/>
      <w:outlineLvl w:val="2"/>
    </w:pPr>
    <w:rPr>
      <w:rFonts w:ascii="SimSun" w:hAnsi="SimSun" w:hint="eastAsia"/>
      <w:b/>
      <w:bCs/>
      <w:sz w:val="26"/>
      <w:szCs w:val="26"/>
      <w:lang w:val="en-US" w:eastAsia="zh-CN"/>
    </w:rPr>
  </w:style>
  <w:style w:type="paragraph" w:styleId="41">
    <w:name w:val="heading 4"/>
    <w:basedOn w:val="a1"/>
    <w:next w:val="a1"/>
    <w:semiHidden/>
    <w:unhideWhenUsed/>
    <w:qFormat/>
    <w:pPr>
      <w:keepNext/>
      <w:keepLines/>
      <w:spacing w:before="280" w:after="290" w:line="376" w:lineRule="auto"/>
      <w:outlineLvl w:val="3"/>
    </w:pPr>
    <w:rPr>
      <w:b/>
      <w:bCs/>
      <w:sz w:val="28"/>
      <w:szCs w:val="28"/>
    </w:rPr>
  </w:style>
  <w:style w:type="paragraph" w:styleId="51">
    <w:name w:val="heading 5"/>
    <w:basedOn w:val="a1"/>
    <w:next w:val="a1"/>
    <w:semiHidden/>
    <w:unhideWhenUsed/>
    <w:qFormat/>
    <w:pPr>
      <w:keepNext/>
      <w:keepLines/>
      <w:spacing w:before="280" w:after="290" w:line="376" w:lineRule="auto"/>
      <w:outlineLvl w:val="4"/>
    </w:pPr>
    <w:rPr>
      <w:b/>
      <w:bCs/>
      <w:sz w:val="28"/>
      <w:szCs w:val="28"/>
    </w:rPr>
  </w:style>
  <w:style w:type="paragraph" w:styleId="6">
    <w:name w:val="heading 6"/>
    <w:basedOn w:val="a1"/>
    <w:next w:val="a1"/>
    <w:semiHidden/>
    <w:unhideWhenUsed/>
    <w:qFormat/>
    <w:pPr>
      <w:keepNext/>
      <w:keepLines/>
      <w:spacing w:before="240" w:after="64" w:line="320" w:lineRule="auto"/>
      <w:outlineLvl w:val="5"/>
    </w:pPr>
    <w:rPr>
      <w:b/>
      <w:bCs/>
      <w:sz w:val="24"/>
      <w:szCs w:val="24"/>
    </w:rPr>
  </w:style>
  <w:style w:type="paragraph" w:styleId="7">
    <w:name w:val="heading 7"/>
    <w:basedOn w:val="a1"/>
    <w:next w:val="a1"/>
    <w:semiHidden/>
    <w:unhideWhenUsed/>
    <w:qFormat/>
    <w:pPr>
      <w:keepNext/>
      <w:keepLines/>
      <w:spacing w:before="240" w:after="64" w:line="320" w:lineRule="auto"/>
      <w:outlineLvl w:val="6"/>
    </w:pPr>
    <w:rPr>
      <w:b/>
      <w:bCs/>
      <w:sz w:val="24"/>
      <w:szCs w:val="24"/>
    </w:rPr>
  </w:style>
  <w:style w:type="paragraph" w:styleId="8">
    <w:name w:val="heading 8"/>
    <w:basedOn w:val="a1"/>
    <w:next w:val="a1"/>
    <w:semiHidden/>
    <w:unhideWhenUsed/>
    <w:qFormat/>
    <w:pPr>
      <w:keepNext/>
      <w:keepLines/>
      <w:spacing w:before="240" w:after="64" w:line="320" w:lineRule="auto"/>
      <w:outlineLvl w:val="7"/>
    </w:pPr>
    <w:rPr>
      <w:sz w:val="24"/>
      <w:szCs w:val="24"/>
    </w:rPr>
  </w:style>
  <w:style w:type="paragraph" w:styleId="9">
    <w:name w:val="heading 9"/>
    <w:basedOn w:val="a1"/>
    <w:next w:val="a1"/>
    <w:semiHidden/>
    <w:unhideWhenUsed/>
    <w:qFormat/>
    <w:pPr>
      <w:keepNext/>
      <w:keepLines/>
      <w:spacing w:before="240" w:after="64" w:line="320" w:lineRule="auto"/>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qFormat/>
    <w:rPr>
      <w:sz w:val="16"/>
      <w:szCs w:val="16"/>
    </w:rPr>
  </w:style>
  <w:style w:type="paragraph" w:styleId="a6">
    <w:name w:val="Block Text"/>
    <w:basedOn w:val="a1"/>
    <w:pPr>
      <w:spacing w:after="120"/>
      <w:ind w:leftChars="700" w:left="1440" w:rightChars="700" w:right="1440"/>
    </w:pPr>
  </w:style>
  <w:style w:type="paragraph" w:styleId="a7">
    <w:name w:val="Body Text"/>
    <w:basedOn w:val="a1"/>
    <w:qFormat/>
    <w:pPr>
      <w:spacing w:after="120"/>
    </w:pPr>
  </w:style>
  <w:style w:type="paragraph" w:styleId="22">
    <w:name w:val="Body Text 2"/>
    <w:basedOn w:val="a1"/>
    <w:qFormat/>
    <w:pPr>
      <w:spacing w:after="120" w:line="480" w:lineRule="auto"/>
    </w:pPr>
  </w:style>
  <w:style w:type="paragraph" w:styleId="32">
    <w:name w:val="Body Text 3"/>
    <w:basedOn w:val="a1"/>
    <w:qFormat/>
    <w:pPr>
      <w:spacing w:after="120"/>
    </w:pPr>
    <w:rPr>
      <w:sz w:val="16"/>
      <w:szCs w:val="16"/>
    </w:rPr>
  </w:style>
  <w:style w:type="paragraph" w:styleId="a8">
    <w:name w:val="Body Text First Indent"/>
    <w:basedOn w:val="a7"/>
    <w:pPr>
      <w:ind w:firstLineChars="100" w:firstLine="420"/>
    </w:pPr>
  </w:style>
  <w:style w:type="paragraph" w:styleId="a9">
    <w:name w:val="Body Text Indent"/>
    <w:basedOn w:val="a1"/>
    <w:qFormat/>
    <w:pPr>
      <w:spacing w:after="120"/>
      <w:ind w:leftChars="200" w:left="420"/>
    </w:pPr>
  </w:style>
  <w:style w:type="paragraph" w:styleId="23">
    <w:name w:val="Body Text First Indent 2"/>
    <w:basedOn w:val="a9"/>
    <w:pPr>
      <w:ind w:firstLineChars="200" w:firstLine="420"/>
    </w:pPr>
  </w:style>
  <w:style w:type="paragraph" w:styleId="24">
    <w:name w:val="Body Text Indent 2"/>
    <w:basedOn w:val="a1"/>
    <w:qFormat/>
    <w:pPr>
      <w:spacing w:after="120" w:line="480" w:lineRule="auto"/>
      <w:ind w:leftChars="200" w:left="420"/>
    </w:pPr>
  </w:style>
  <w:style w:type="paragraph" w:styleId="33">
    <w:name w:val="Body Text Indent 3"/>
    <w:basedOn w:val="a1"/>
    <w:qFormat/>
    <w:pPr>
      <w:spacing w:after="120"/>
      <w:ind w:leftChars="200" w:left="420"/>
    </w:pPr>
    <w:rPr>
      <w:sz w:val="16"/>
      <w:szCs w:val="16"/>
    </w:rPr>
  </w:style>
  <w:style w:type="paragraph" w:styleId="aa">
    <w:name w:val="caption"/>
    <w:basedOn w:val="a1"/>
    <w:next w:val="a1"/>
    <w:semiHidden/>
    <w:unhideWhenUsed/>
    <w:qFormat/>
    <w:rPr>
      <w:rFonts w:ascii="Arial" w:eastAsia="SimHei" w:hAnsi="Arial" w:cs="Arial"/>
    </w:rPr>
  </w:style>
  <w:style w:type="paragraph" w:styleId="ab">
    <w:name w:val="Closing"/>
    <w:basedOn w:val="a1"/>
    <w:qFormat/>
    <w:pPr>
      <w:ind w:leftChars="2100" w:left="100"/>
    </w:pPr>
  </w:style>
  <w:style w:type="character" w:styleId="ac">
    <w:name w:val="annotation reference"/>
    <w:basedOn w:val="a2"/>
    <w:qFormat/>
    <w:rPr>
      <w:sz w:val="21"/>
      <w:szCs w:val="21"/>
    </w:rPr>
  </w:style>
  <w:style w:type="paragraph" w:styleId="ad">
    <w:name w:val="annotation text"/>
    <w:basedOn w:val="a1"/>
    <w:qFormat/>
    <w:pPr>
      <w:jc w:val="left"/>
    </w:pPr>
  </w:style>
  <w:style w:type="paragraph" w:styleId="ae">
    <w:name w:val="annotation subject"/>
    <w:basedOn w:val="ad"/>
    <w:next w:val="ad"/>
    <w:rPr>
      <w:b/>
      <w:bCs/>
    </w:rPr>
  </w:style>
  <w:style w:type="paragraph" w:styleId="af">
    <w:name w:val="Date"/>
    <w:basedOn w:val="a1"/>
    <w:next w:val="a1"/>
    <w:pPr>
      <w:ind w:leftChars="2500" w:left="100"/>
    </w:pPr>
  </w:style>
  <w:style w:type="paragraph" w:styleId="af0">
    <w:name w:val="Document Map"/>
    <w:basedOn w:val="a1"/>
    <w:qFormat/>
    <w:pPr>
      <w:shd w:val="clear" w:color="auto" w:fill="000080"/>
    </w:pPr>
  </w:style>
  <w:style w:type="paragraph" w:styleId="af1">
    <w:name w:val="E-mail Signature"/>
    <w:basedOn w:val="a1"/>
  </w:style>
  <w:style w:type="character" w:styleId="af2">
    <w:name w:val="Emphasis"/>
    <w:basedOn w:val="a2"/>
    <w:qFormat/>
    <w:rPr>
      <w:i/>
      <w:iCs/>
    </w:rPr>
  </w:style>
  <w:style w:type="character" w:styleId="af3">
    <w:name w:val="endnote reference"/>
    <w:basedOn w:val="a2"/>
    <w:qFormat/>
    <w:rPr>
      <w:vertAlign w:val="superscript"/>
    </w:rPr>
  </w:style>
  <w:style w:type="paragraph" w:styleId="af4">
    <w:name w:val="endnote text"/>
    <w:basedOn w:val="a1"/>
    <w:pPr>
      <w:snapToGrid w:val="0"/>
      <w:jc w:val="left"/>
    </w:pPr>
  </w:style>
  <w:style w:type="paragraph" w:styleId="af5">
    <w:name w:val="envelope address"/>
    <w:basedOn w:val="a1"/>
    <w:pPr>
      <w:framePr w:w="7920" w:h="1980" w:hRule="exact" w:hSpace="180" w:wrap="auto" w:hAnchor="page" w:xAlign="center" w:yAlign="bottom"/>
      <w:snapToGrid w:val="0"/>
      <w:ind w:leftChars="1400" w:left="100"/>
    </w:pPr>
    <w:rPr>
      <w:rFonts w:ascii="Arial" w:hAnsi="Arial" w:cs="Arial"/>
      <w:sz w:val="24"/>
      <w:szCs w:val="24"/>
    </w:rPr>
  </w:style>
  <w:style w:type="paragraph" w:styleId="25">
    <w:name w:val="envelope return"/>
    <w:basedOn w:val="a1"/>
    <w:qFormat/>
    <w:pPr>
      <w:snapToGrid w:val="0"/>
    </w:pPr>
    <w:rPr>
      <w:rFonts w:ascii="Arial" w:hAnsi="Arial" w:cs="Arial"/>
    </w:rPr>
  </w:style>
  <w:style w:type="character" w:styleId="af6">
    <w:name w:val="FollowedHyperlink"/>
    <w:basedOn w:val="a2"/>
    <w:qFormat/>
    <w:rPr>
      <w:color w:val="800080"/>
      <w:u w:val="single"/>
    </w:rPr>
  </w:style>
  <w:style w:type="paragraph" w:styleId="af7">
    <w:name w:val="footer"/>
    <w:basedOn w:val="a1"/>
    <w:qFormat/>
    <w:pPr>
      <w:tabs>
        <w:tab w:val="center" w:pos="4153"/>
        <w:tab w:val="right" w:pos="8306"/>
      </w:tabs>
      <w:snapToGrid w:val="0"/>
      <w:jc w:val="left"/>
    </w:pPr>
    <w:rPr>
      <w:sz w:val="18"/>
      <w:szCs w:val="18"/>
    </w:rPr>
  </w:style>
  <w:style w:type="character" w:styleId="af8">
    <w:name w:val="footnote reference"/>
    <w:basedOn w:val="a2"/>
    <w:qFormat/>
    <w:rPr>
      <w:vertAlign w:val="superscript"/>
    </w:rPr>
  </w:style>
  <w:style w:type="paragraph" w:styleId="af9">
    <w:name w:val="footnote text"/>
    <w:basedOn w:val="a1"/>
    <w:qFormat/>
    <w:pPr>
      <w:snapToGrid w:val="0"/>
      <w:jc w:val="left"/>
    </w:pPr>
    <w:rPr>
      <w:sz w:val="18"/>
      <w:szCs w:val="18"/>
    </w:rPr>
  </w:style>
  <w:style w:type="paragraph" w:styleId="afa">
    <w:name w:val="header"/>
    <w:basedOn w:val="a1"/>
    <w:link w:val="afb"/>
    <w:uiPriority w:val="99"/>
    <w:pPr>
      <w:tabs>
        <w:tab w:val="center" w:pos="4153"/>
        <w:tab w:val="right" w:pos="8306"/>
      </w:tabs>
      <w:snapToGrid w:val="0"/>
    </w:pPr>
    <w:rPr>
      <w:sz w:val="18"/>
      <w:szCs w:val="18"/>
    </w:rPr>
  </w:style>
  <w:style w:type="character" w:styleId="HTML">
    <w:name w:val="HTML Acronym"/>
    <w:basedOn w:val="a2"/>
  </w:style>
  <w:style w:type="paragraph" w:styleId="HTML0">
    <w:name w:val="HTML Address"/>
    <w:basedOn w:val="a1"/>
    <w:qFormat/>
    <w:rPr>
      <w:i/>
      <w:iCs/>
    </w:rPr>
  </w:style>
  <w:style w:type="character" w:styleId="HTML1">
    <w:name w:val="HTML Cite"/>
    <w:basedOn w:val="a2"/>
    <w:qFormat/>
    <w:rPr>
      <w:i/>
      <w:iCs/>
    </w:rPr>
  </w:style>
  <w:style w:type="character" w:styleId="HTML2">
    <w:name w:val="HTML Code"/>
    <w:basedOn w:val="a2"/>
    <w:rPr>
      <w:rFonts w:ascii="Courier New" w:hAnsi="Courier New" w:cs="Courier New"/>
      <w:sz w:val="20"/>
      <w:szCs w:val="20"/>
    </w:rPr>
  </w:style>
  <w:style w:type="character" w:styleId="HTML3">
    <w:name w:val="HTML Definition"/>
    <w:basedOn w:val="a2"/>
    <w:qFormat/>
    <w:rPr>
      <w:i/>
      <w:iCs/>
    </w:rPr>
  </w:style>
  <w:style w:type="character" w:styleId="HTML4">
    <w:name w:val="HTML Keyboard"/>
    <w:basedOn w:val="a2"/>
    <w:qFormat/>
    <w:rPr>
      <w:rFonts w:ascii="Courier New" w:hAnsi="Courier New" w:cs="Courier New"/>
      <w:sz w:val="20"/>
      <w:szCs w:val="20"/>
    </w:rPr>
  </w:style>
  <w:style w:type="paragraph" w:styleId="HTML5">
    <w:name w:val="HTML Preformatted"/>
    <w:basedOn w:val="a1"/>
    <w:qFormat/>
    <w:rPr>
      <w:rFonts w:ascii="Courier New" w:hAnsi="Courier New" w:cs="Courier New"/>
    </w:rPr>
  </w:style>
  <w:style w:type="character" w:styleId="HTML6">
    <w:name w:val="HTML Sample"/>
    <w:basedOn w:val="a2"/>
    <w:rPr>
      <w:rFonts w:ascii="Courier New" w:hAnsi="Courier New" w:cs="Courier New"/>
    </w:rPr>
  </w:style>
  <w:style w:type="character" w:styleId="HTML7">
    <w:name w:val="HTML Typewriter"/>
    <w:basedOn w:val="a2"/>
    <w:rPr>
      <w:rFonts w:ascii="Courier New" w:hAnsi="Courier New" w:cs="Courier New"/>
      <w:sz w:val="20"/>
      <w:szCs w:val="20"/>
    </w:rPr>
  </w:style>
  <w:style w:type="character" w:styleId="HTML8">
    <w:name w:val="HTML Variable"/>
    <w:basedOn w:val="a2"/>
    <w:qFormat/>
    <w:rPr>
      <w:i/>
      <w:iCs/>
    </w:rPr>
  </w:style>
  <w:style w:type="character" w:styleId="afc">
    <w:name w:val="Hyperlink"/>
    <w:basedOn w:val="a2"/>
    <w:uiPriority w:val="99"/>
    <w:qFormat/>
    <w:rPr>
      <w:color w:val="0000FF"/>
      <w:u w:val="single"/>
    </w:rPr>
  </w:style>
  <w:style w:type="paragraph" w:styleId="10">
    <w:name w:val="index 1"/>
    <w:basedOn w:val="a1"/>
    <w:next w:val="a1"/>
  </w:style>
  <w:style w:type="paragraph" w:styleId="26">
    <w:name w:val="index 2"/>
    <w:basedOn w:val="a1"/>
    <w:next w:val="a1"/>
    <w:qFormat/>
    <w:pPr>
      <w:ind w:leftChars="200" w:left="200"/>
    </w:pPr>
  </w:style>
  <w:style w:type="paragraph" w:styleId="34">
    <w:name w:val="index 3"/>
    <w:basedOn w:val="a1"/>
    <w:next w:val="a1"/>
    <w:qFormat/>
    <w:pPr>
      <w:ind w:leftChars="400" w:left="400"/>
    </w:pPr>
  </w:style>
  <w:style w:type="paragraph" w:styleId="42">
    <w:name w:val="index 4"/>
    <w:basedOn w:val="a1"/>
    <w:next w:val="a1"/>
    <w:pPr>
      <w:ind w:leftChars="600" w:left="600"/>
    </w:pPr>
  </w:style>
  <w:style w:type="paragraph" w:styleId="52">
    <w:name w:val="index 5"/>
    <w:basedOn w:val="a1"/>
    <w:next w:val="a1"/>
    <w:pPr>
      <w:ind w:leftChars="800" w:left="800"/>
    </w:pPr>
  </w:style>
  <w:style w:type="paragraph" w:styleId="60">
    <w:name w:val="index 6"/>
    <w:basedOn w:val="a1"/>
    <w:next w:val="a1"/>
    <w:qFormat/>
    <w:pPr>
      <w:ind w:leftChars="1000" w:left="1000"/>
    </w:pPr>
  </w:style>
  <w:style w:type="paragraph" w:styleId="70">
    <w:name w:val="index 7"/>
    <w:basedOn w:val="a1"/>
    <w:next w:val="a1"/>
    <w:qFormat/>
    <w:pPr>
      <w:ind w:leftChars="1200" w:left="1200"/>
    </w:pPr>
  </w:style>
  <w:style w:type="paragraph" w:styleId="80">
    <w:name w:val="index 8"/>
    <w:basedOn w:val="a1"/>
    <w:next w:val="a1"/>
    <w:qFormat/>
    <w:pPr>
      <w:ind w:leftChars="1400" w:left="1400"/>
    </w:pPr>
  </w:style>
  <w:style w:type="paragraph" w:styleId="90">
    <w:name w:val="index 9"/>
    <w:basedOn w:val="a1"/>
    <w:next w:val="a1"/>
    <w:pPr>
      <w:ind w:leftChars="1600" w:left="1600"/>
    </w:pPr>
  </w:style>
  <w:style w:type="paragraph" w:styleId="afd">
    <w:name w:val="index heading"/>
    <w:basedOn w:val="a1"/>
    <w:next w:val="10"/>
    <w:rPr>
      <w:rFonts w:ascii="Arial" w:hAnsi="Arial" w:cs="Arial"/>
      <w:b/>
      <w:bCs/>
    </w:rPr>
  </w:style>
  <w:style w:type="character" w:styleId="afe">
    <w:name w:val="line number"/>
    <w:basedOn w:val="a2"/>
  </w:style>
  <w:style w:type="paragraph" w:styleId="aff">
    <w:name w:val="List"/>
    <w:basedOn w:val="a1"/>
    <w:qFormat/>
    <w:pPr>
      <w:ind w:left="200" w:hangingChars="200" w:hanging="200"/>
    </w:pPr>
  </w:style>
  <w:style w:type="paragraph" w:styleId="27">
    <w:name w:val="List 2"/>
    <w:basedOn w:val="a1"/>
    <w:qFormat/>
    <w:pPr>
      <w:ind w:leftChars="200" w:left="100" w:hangingChars="200" w:hanging="200"/>
    </w:pPr>
  </w:style>
  <w:style w:type="paragraph" w:styleId="35">
    <w:name w:val="List 3"/>
    <w:basedOn w:val="a1"/>
    <w:qFormat/>
    <w:pPr>
      <w:ind w:leftChars="400" w:left="100" w:hangingChars="200" w:hanging="200"/>
    </w:pPr>
  </w:style>
  <w:style w:type="paragraph" w:styleId="43">
    <w:name w:val="List 4"/>
    <w:basedOn w:val="a1"/>
    <w:pPr>
      <w:ind w:leftChars="600" w:left="100" w:hangingChars="200" w:hanging="200"/>
    </w:pPr>
  </w:style>
  <w:style w:type="paragraph" w:styleId="53">
    <w:name w:val="List 5"/>
    <w:basedOn w:val="a1"/>
    <w:qFormat/>
    <w:pPr>
      <w:ind w:leftChars="800" w:left="100" w:hangingChars="200" w:hanging="200"/>
    </w:pPr>
  </w:style>
  <w:style w:type="paragraph" w:styleId="a0">
    <w:name w:val="List Bullet"/>
    <w:basedOn w:val="a1"/>
    <w:qFormat/>
    <w:pPr>
      <w:numPr>
        <w:numId w:val="1"/>
      </w:numPr>
    </w:pPr>
  </w:style>
  <w:style w:type="paragraph" w:styleId="20">
    <w:name w:val="List Bullet 2"/>
    <w:basedOn w:val="a1"/>
    <w:qFormat/>
    <w:pPr>
      <w:numPr>
        <w:numId w:val="2"/>
      </w:numPr>
    </w:pPr>
  </w:style>
  <w:style w:type="paragraph" w:styleId="30">
    <w:name w:val="List Bullet 3"/>
    <w:basedOn w:val="a1"/>
    <w:qFormat/>
    <w:pPr>
      <w:numPr>
        <w:numId w:val="3"/>
      </w:numPr>
    </w:pPr>
  </w:style>
  <w:style w:type="paragraph" w:styleId="40">
    <w:name w:val="List Bullet 4"/>
    <w:basedOn w:val="a1"/>
    <w:qFormat/>
    <w:pPr>
      <w:numPr>
        <w:numId w:val="4"/>
      </w:numPr>
    </w:pPr>
  </w:style>
  <w:style w:type="paragraph" w:styleId="50">
    <w:name w:val="List Bullet 5"/>
    <w:basedOn w:val="a1"/>
    <w:qFormat/>
    <w:pPr>
      <w:numPr>
        <w:numId w:val="5"/>
      </w:numPr>
    </w:pPr>
  </w:style>
  <w:style w:type="paragraph" w:styleId="aff0">
    <w:name w:val="List Continue"/>
    <w:basedOn w:val="a1"/>
    <w:qFormat/>
    <w:pPr>
      <w:spacing w:after="120"/>
      <w:ind w:leftChars="200" w:left="420"/>
    </w:pPr>
  </w:style>
  <w:style w:type="paragraph" w:styleId="28">
    <w:name w:val="List Continue 2"/>
    <w:basedOn w:val="a1"/>
    <w:qFormat/>
    <w:pPr>
      <w:spacing w:after="120"/>
      <w:ind w:leftChars="400" w:left="840"/>
    </w:pPr>
  </w:style>
  <w:style w:type="paragraph" w:styleId="36">
    <w:name w:val="List Continue 3"/>
    <w:basedOn w:val="a1"/>
    <w:qFormat/>
    <w:pPr>
      <w:spacing w:after="120"/>
      <w:ind w:leftChars="600" w:left="1260"/>
    </w:pPr>
  </w:style>
  <w:style w:type="paragraph" w:styleId="44">
    <w:name w:val="List Continue 4"/>
    <w:basedOn w:val="a1"/>
    <w:qFormat/>
    <w:pPr>
      <w:spacing w:after="120"/>
      <w:ind w:leftChars="800" w:left="1680"/>
    </w:pPr>
  </w:style>
  <w:style w:type="paragraph" w:styleId="54">
    <w:name w:val="List Continue 5"/>
    <w:basedOn w:val="a1"/>
    <w:qFormat/>
    <w:pPr>
      <w:spacing w:after="120"/>
      <w:ind w:leftChars="1000" w:left="2100"/>
    </w:pPr>
  </w:style>
  <w:style w:type="paragraph" w:styleId="a">
    <w:name w:val="List Number"/>
    <w:basedOn w:val="a1"/>
    <w:qFormat/>
    <w:pPr>
      <w:numPr>
        <w:numId w:val="6"/>
      </w:numPr>
    </w:pPr>
  </w:style>
  <w:style w:type="paragraph" w:styleId="2">
    <w:name w:val="List Number 2"/>
    <w:basedOn w:val="a1"/>
    <w:qFormat/>
    <w:pPr>
      <w:numPr>
        <w:numId w:val="7"/>
      </w:numPr>
    </w:pPr>
  </w:style>
  <w:style w:type="paragraph" w:styleId="3">
    <w:name w:val="List Number 3"/>
    <w:basedOn w:val="a1"/>
    <w:qFormat/>
    <w:pPr>
      <w:numPr>
        <w:numId w:val="8"/>
      </w:numPr>
    </w:pPr>
  </w:style>
  <w:style w:type="paragraph" w:styleId="4">
    <w:name w:val="List Number 4"/>
    <w:basedOn w:val="a1"/>
    <w:qFormat/>
    <w:pPr>
      <w:numPr>
        <w:numId w:val="9"/>
      </w:numPr>
    </w:pPr>
  </w:style>
  <w:style w:type="paragraph" w:styleId="5">
    <w:name w:val="List Number 5"/>
    <w:basedOn w:val="a1"/>
    <w:qFormat/>
    <w:pPr>
      <w:numPr>
        <w:numId w:val="10"/>
      </w:numPr>
    </w:pPr>
  </w:style>
  <w:style w:type="paragraph" w:styleId="aff1">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Lines="1" w:after="5" w:line="360" w:lineRule="auto"/>
      <w:ind w:firstLine="709"/>
      <w:jc w:val="both"/>
    </w:pPr>
    <w:rPr>
      <w:rFonts w:ascii="Courier New" w:eastAsiaTheme="minorEastAsia" w:hAnsi="Courier New" w:cs="Courier New"/>
      <w:kern w:val="2"/>
      <w:sz w:val="24"/>
      <w:szCs w:val="24"/>
      <w:lang w:val="en-US" w:eastAsia="zh-CN"/>
    </w:rPr>
  </w:style>
  <w:style w:type="paragraph" w:styleId="aff2">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f3">
    <w:name w:val="Normal (Web)"/>
    <w:qFormat/>
    <w:pPr>
      <w:spacing w:afterAutospacing="1"/>
      <w:ind w:firstLine="709"/>
    </w:pPr>
    <w:rPr>
      <w:sz w:val="24"/>
      <w:szCs w:val="24"/>
      <w:lang w:val="en-US" w:eastAsia="zh-CN"/>
    </w:rPr>
  </w:style>
  <w:style w:type="paragraph" w:styleId="aff4">
    <w:name w:val="Normal Indent"/>
    <w:basedOn w:val="a1"/>
    <w:qFormat/>
    <w:pPr>
      <w:ind w:firstLineChars="200" w:firstLine="420"/>
    </w:pPr>
  </w:style>
  <w:style w:type="paragraph" w:styleId="aff5">
    <w:name w:val="Note Heading"/>
    <w:basedOn w:val="a1"/>
    <w:next w:val="a1"/>
    <w:qFormat/>
    <w:pPr>
      <w:jc w:val="center"/>
    </w:pPr>
  </w:style>
  <w:style w:type="character" w:styleId="aff6">
    <w:name w:val="page number"/>
    <w:basedOn w:val="a2"/>
    <w:qFormat/>
  </w:style>
  <w:style w:type="paragraph" w:styleId="aff7">
    <w:name w:val="Plain Text"/>
    <w:basedOn w:val="a1"/>
    <w:qFormat/>
    <w:rPr>
      <w:rFonts w:ascii="SimSun" w:hAnsi="Courier New" w:cs="Courier New"/>
      <w:szCs w:val="21"/>
    </w:rPr>
  </w:style>
  <w:style w:type="paragraph" w:styleId="aff8">
    <w:name w:val="Salutation"/>
    <w:basedOn w:val="a1"/>
    <w:next w:val="a1"/>
    <w:qFormat/>
  </w:style>
  <w:style w:type="paragraph" w:styleId="aff9">
    <w:name w:val="Signature"/>
    <w:basedOn w:val="a1"/>
    <w:pPr>
      <w:ind w:leftChars="2100" w:left="100"/>
    </w:pPr>
  </w:style>
  <w:style w:type="character" w:styleId="affa">
    <w:name w:val="Strong"/>
    <w:basedOn w:val="a2"/>
    <w:qFormat/>
    <w:rPr>
      <w:b/>
      <w:bCs/>
    </w:rPr>
  </w:style>
  <w:style w:type="paragraph" w:styleId="affb">
    <w:name w:val="Subtitle"/>
    <w:basedOn w:val="a1"/>
    <w:qFormat/>
    <w:pPr>
      <w:spacing w:before="240" w:after="60" w:line="312" w:lineRule="auto"/>
      <w:jc w:val="center"/>
      <w:outlineLvl w:val="1"/>
    </w:pPr>
    <w:rPr>
      <w:rFonts w:ascii="Arial" w:hAnsi="Arial" w:cs="Arial"/>
      <w:b/>
      <w:bCs/>
      <w:kern w:val="28"/>
      <w:sz w:val="32"/>
      <w:szCs w:val="32"/>
    </w:rPr>
  </w:style>
  <w:style w:type="table" w:styleId="11">
    <w:name w:val="Table 3D effects 1"/>
    <w:basedOn w:val="a3"/>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29">
    <w:name w:val="Table 3D effects 2"/>
    <w:basedOn w:val="a3"/>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7">
    <w:name w:val="Table 3D effects 3"/>
    <w:basedOn w:val="a3"/>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2">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8">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3"/>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4">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Columns 2"/>
    <w:basedOn w:val="a3"/>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a">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6">
    <w:name w:val="Table Columns 4"/>
    <w:basedOn w:val="a3"/>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c">
    <w:name w:val="Table Contemporary"/>
    <w:basedOn w:val="a3"/>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d">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e">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d">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1">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1">
    <w:name w:val="Table Grid 8"/>
    <w:basedOn w:val="a3"/>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3"/>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3"/>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8">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
    <w:name w:val="Table List 7"/>
    <w:basedOn w:val="a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afff">
    <w:name w:val="table of authorities"/>
    <w:basedOn w:val="a1"/>
    <w:next w:val="a1"/>
    <w:qFormat/>
    <w:pPr>
      <w:ind w:leftChars="200" w:left="420"/>
    </w:pPr>
  </w:style>
  <w:style w:type="paragraph" w:styleId="afff0">
    <w:name w:val="table of figures"/>
    <w:basedOn w:val="a1"/>
    <w:next w:val="a1"/>
    <w:pPr>
      <w:ind w:leftChars="200" w:left="200" w:hangingChars="200" w:hanging="200"/>
    </w:pPr>
  </w:style>
  <w:style w:type="table" w:styleId="afff1">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6">
    <w:name w:val="Table Simple 1"/>
    <w:basedOn w:val="a3"/>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
    <w:name w:val="Table Simple 2"/>
    <w:basedOn w:val="a3"/>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d">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7">
    <w:name w:val="Table Subtle 1"/>
    <w:basedOn w:val="a3"/>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Subtle 2"/>
    <w:basedOn w:val="a3"/>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2">
    <w:name w:val="Table Theme"/>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
    <w:name w:val="Table Web 2"/>
    <w:basedOn w:val="a3"/>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
    <w:name w:val="Table Web 3"/>
    <w:basedOn w:val="a3"/>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afff3">
    <w:name w:val="Title"/>
    <w:basedOn w:val="a1"/>
    <w:qFormat/>
    <w:pPr>
      <w:spacing w:before="240" w:after="60"/>
      <w:jc w:val="center"/>
      <w:outlineLvl w:val="0"/>
    </w:pPr>
    <w:rPr>
      <w:rFonts w:ascii="Arial" w:hAnsi="Arial" w:cs="Arial"/>
      <w:b/>
      <w:bCs/>
      <w:sz w:val="32"/>
      <w:szCs w:val="32"/>
    </w:rPr>
  </w:style>
  <w:style w:type="paragraph" w:styleId="afff4">
    <w:name w:val="toa heading"/>
    <w:basedOn w:val="a1"/>
    <w:next w:val="a1"/>
    <w:pPr>
      <w:spacing w:before="120"/>
    </w:pPr>
    <w:rPr>
      <w:rFonts w:ascii="Arial" w:hAnsi="Arial" w:cs="Arial"/>
      <w:sz w:val="24"/>
      <w:szCs w:val="24"/>
    </w:rPr>
  </w:style>
  <w:style w:type="paragraph" w:styleId="18">
    <w:name w:val="toc 1"/>
    <w:basedOn w:val="a1"/>
    <w:next w:val="a1"/>
    <w:uiPriority w:val="39"/>
  </w:style>
  <w:style w:type="paragraph" w:styleId="2f1">
    <w:name w:val="toc 2"/>
    <w:basedOn w:val="a1"/>
    <w:next w:val="a1"/>
    <w:uiPriority w:val="39"/>
    <w:qFormat/>
    <w:pPr>
      <w:ind w:leftChars="200" w:left="420"/>
    </w:pPr>
  </w:style>
  <w:style w:type="paragraph" w:styleId="3e">
    <w:name w:val="toc 3"/>
    <w:basedOn w:val="a1"/>
    <w:next w:val="a1"/>
    <w:uiPriority w:val="39"/>
    <w:pPr>
      <w:ind w:leftChars="400" w:left="840"/>
    </w:pPr>
  </w:style>
  <w:style w:type="paragraph" w:styleId="49">
    <w:name w:val="toc 4"/>
    <w:basedOn w:val="a1"/>
    <w:next w:val="a1"/>
    <w:pPr>
      <w:ind w:leftChars="600" w:left="1260"/>
    </w:pPr>
  </w:style>
  <w:style w:type="paragraph" w:styleId="57">
    <w:name w:val="toc 5"/>
    <w:basedOn w:val="a1"/>
    <w:next w:val="a1"/>
    <w:qFormat/>
    <w:pPr>
      <w:ind w:leftChars="800" w:left="1680"/>
    </w:pPr>
  </w:style>
  <w:style w:type="paragraph" w:styleId="62">
    <w:name w:val="toc 6"/>
    <w:basedOn w:val="a1"/>
    <w:next w:val="a1"/>
    <w:qFormat/>
    <w:pPr>
      <w:ind w:leftChars="1000" w:left="2100"/>
    </w:pPr>
  </w:style>
  <w:style w:type="paragraph" w:styleId="72">
    <w:name w:val="toc 7"/>
    <w:basedOn w:val="a1"/>
    <w:next w:val="a1"/>
    <w:pPr>
      <w:ind w:leftChars="1200" w:left="2520"/>
    </w:pPr>
  </w:style>
  <w:style w:type="paragraph" w:styleId="82">
    <w:name w:val="toc 8"/>
    <w:basedOn w:val="a1"/>
    <w:next w:val="a1"/>
    <w:pPr>
      <w:ind w:leftChars="1400" w:left="2940"/>
    </w:pPr>
  </w:style>
  <w:style w:type="paragraph" w:styleId="91">
    <w:name w:val="toc 9"/>
    <w:basedOn w:val="a1"/>
    <w:next w:val="a1"/>
    <w:pPr>
      <w:ind w:leftChars="1600" w:left="3360"/>
    </w:pPr>
  </w:style>
  <w:style w:type="table" w:styleId="afff5">
    <w:name w:val="Light Shading"/>
    <w:basedOn w:val="a3"/>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9">
    <w:name w:val="Light Shading Accent 1"/>
    <w:basedOn w:val="a3"/>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2f2">
    <w:name w:val="Light Shading Accent 2"/>
    <w:basedOn w:val="a3"/>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3f">
    <w:name w:val="Light Shading Accent 3"/>
    <w:basedOn w:val="a3"/>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4a">
    <w:name w:val="Light Shading Accent 4"/>
    <w:basedOn w:val="a3"/>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58">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3">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afff6">
    <w:name w:val="Light List"/>
    <w:basedOn w:val="a3"/>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a">
    <w:name w:val="Light List Accent 1"/>
    <w:basedOn w:val="a3"/>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3">
    <w:name w:val="Light List Accent 2"/>
    <w:basedOn w:val="a3"/>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0">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b">
    <w:name w:val="Light List Accent 4"/>
    <w:basedOn w:val="a3"/>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9">
    <w:name w:val="Light List Accent 5"/>
    <w:basedOn w:val="a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7">
    <w:name w:val="Light Grid"/>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b">
    <w:name w:val="Light Grid Accent 1"/>
    <w:basedOn w:val="a3"/>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f4">
    <w:name w:val="Light Grid Accent 2"/>
    <w:basedOn w:val="a3"/>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f1">
    <w:name w:val="Light Grid Accent 3"/>
    <w:basedOn w:val="a3"/>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c">
    <w:name w:val="Light Grid Accent 4"/>
    <w:basedOn w:val="a3"/>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a">
    <w:name w:val="Light Grid Accent 5"/>
    <w:basedOn w:val="a3"/>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5">
    <w:name w:val="Light Grid Accent 6"/>
    <w:basedOn w:val="a3"/>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c">
    <w:name w:val="Medium Shading 1"/>
    <w:basedOn w:val="a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3"/>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3"/>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3"/>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3"/>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3"/>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3"/>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5">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10">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20">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30">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40">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50">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60">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1d">
    <w:name w:val="Medium List 1"/>
    <w:basedOn w:val="a3"/>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1">
    <w:name w:val="Medium List 1 Accent 1"/>
    <w:basedOn w:val="a3"/>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1">
    <w:name w:val="Medium List 1 Accent 2"/>
    <w:basedOn w:val="a3"/>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1">
    <w:name w:val="Medium List 1 Accent 3"/>
    <w:basedOn w:val="a3"/>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1">
    <w:name w:val="Medium List 1 Accent 4"/>
    <w:basedOn w:val="a3"/>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a3"/>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1">
    <w:name w:val="Medium List 1 Accent 6"/>
    <w:basedOn w:val="a3"/>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6">
    <w:name w:val="Medium List 2"/>
    <w:basedOn w:val="a3"/>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1">
    <w:name w:val="Medium List 2 Accent 1"/>
    <w:basedOn w:val="a3"/>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1">
    <w:name w:val="Medium List 2 Accent 2"/>
    <w:basedOn w:val="a3"/>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1">
    <w:name w:val="Medium List 2 Accent 3"/>
    <w:basedOn w:val="a3"/>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e">
    <w:name w:val="Medium Grid 1"/>
    <w:basedOn w:val="a3"/>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2">
    <w:name w:val="Medium Grid 1 Accent 1"/>
    <w:basedOn w:val="a3"/>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2">
    <w:name w:val="Medium Grid 1 Accent 2"/>
    <w:basedOn w:val="a3"/>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2">
    <w:name w:val="Medium Grid 1 Accent 3"/>
    <w:basedOn w:val="a3"/>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2">
    <w:name w:val="Medium Grid 1 Accent 4"/>
    <w:basedOn w:val="a3"/>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2">
    <w:name w:val="Medium Grid 1 Accent 5"/>
    <w:basedOn w:val="a3"/>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2">
    <w:name w:val="Medium Grid 1 Accent 6"/>
    <w:basedOn w:val="a3"/>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7">
    <w:name w:val="Medium Grid 2"/>
    <w:basedOn w:val="a3"/>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12">
    <w:name w:val="Medium Grid 2 Accent 1"/>
    <w:basedOn w:val="a3"/>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222">
    <w:name w:val="Medium Grid 2 Accent 2"/>
    <w:basedOn w:val="a3"/>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232">
    <w:name w:val="Medium Grid 2 Accent 3"/>
    <w:basedOn w:val="a3"/>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242">
    <w:name w:val="Medium Grid 2 Accent 4"/>
    <w:basedOn w:val="a3"/>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252">
    <w:name w:val="Medium Grid 2 Accent 5"/>
    <w:basedOn w:val="a3"/>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2">
    <w:name w:val="Medium Grid 2 Accent 6"/>
    <w:basedOn w:val="a3"/>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3f2">
    <w:name w:val="Medium Grid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0">
    <w:name w:val="Medium Grid 3 Accent 1"/>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0">
    <w:name w:val="Medium Grid 3 Accent 2"/>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0">
    <w:name w:val="Medium Grid 3 Accent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0">
    <w:name w:val="Medium Grid 3 Accent 4"/>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0">
    <w:name w:val="Medium Grid 3 Accent 5"/>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0">
    <w:name w:val="Medium Grid 3 Accent 6"/>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ff8">
    <w:name w:val="Dark List"/>
    <w:basedOn w:val="a3"/>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
    <w:name w:val="Dark List Accent 1"/>
    <w:basedOn w:val="a3"/>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8">
    <w:name w:val="Dark List Accent 2"/>
    <w:basedOn w:val="a3"/>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3">
    <w:name w:val="Dark List Accent 3"/>
    <w:basedOn w:val="a3"/>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d">
    <w:name w:val="Dark List Accent 4"/>
    <w:basedOn w:val="a3"/>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b">
    <w:name w:val="Dark List Accent 5"/>
    <w:basedOn w:val="a3"/>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9">
    <w:name w:val="Colorful Shading"/>
    <w:basedOn w:val="a3"/>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0">
    <w:name w:val="Colorful Shading Accent 1"/>
    <w:basedOn w:val="a3"/>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9">
    <w:name w:val="Colorful Shading Accent 2"/>
    <w:basedOn w:val="a3"/>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4">
    <w:name w:val="Colorful Shading Accent 3"/>
    <w:basedOn w:val="a3"/>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e">
    <w:name w:val="Colorful Shading Accent 4"/>
    <w:basedOn w:val="a3"/>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c">
    <w:name w:val="Colorful Shading Accent 5"/>
    <w:basedOn w:val="a3"/>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a">
    <w:name w:val="Colorful List"/>
    <w:basedOn w:val="a3"/>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1">
    <w:name w:val="Colorful List Accent 1"/>
    <w:basedOn w:val="a3"/>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a">
    <w:name w:val="Colorful List Accent 2"/>
    <w:basedOn w:val="a3"/>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5">
    <w:name w:val="Colorful List Accent 3"/>
    <w:basedOn w:val="a3"/>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f">
    <w:name w:val="Colorful List Accent 4"/>
    <w:basedOn w:val="a3"/>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d">
    <w:name w:val="Colorful List Accent 5"/>
    <w:basedOn w:val="a3"/>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b">
    <w:name w:val="Colorful Grid"/>
    <w:basedOn w:val="a3"/>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2">
    <w:name w:val="Colorful Grid Accent 1"/>
    <w:basedOn w:val="a3"/>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b">
    <w:name w:val="Colorful Grid Accent 2"/>
    <w:basedOn w:val="a3"/>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6">
    <w:name w:val="Colorful Grid Accent 3"/>
    <w:basedOn w:val="a3"/>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f0">
    <w:name w:val="Colorful Grid Accent 4"/>
    <w:basedOn w:val="a3"/>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e">
    <w:name w:val="Colorful Grid Accent 5"/>
    <w:basedOn w:val="a3"/>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1f3">
    <w:name w:val="Незакрита згадка1"/>
    <w:basedOn w:val="a2"/>
    <w:uiPriority w:val="99"/>
    <w:semiHidden/>
    <w:unhideWhenUsed/>
    <w:rsid w:val="00E81B86"/>
    <w:rPr>
      <w:color w:val="605E5C"/>
      <w:shd w:val="clear" w:color="auto" w:fill="E1DFDD"/>
    </w:rPr>
  </w:style>
  <w:style w:type="paragraph" w:styleId="afffc">
    <w:name w:val="TOC Heading"/>
    <w:basedOn w:val="1"/>
    <w:next w:val="a1"/>
    <w:uiPriority w:val="39"/>
    <w:unhideWhenUsed/>
    <w:qFormat/>
    <w:rsid w:val="003438B8"/>
    <w:pPr>
      <w:spacing w:before="240" w:after="0" w:line="259" w:lineRule="auto"/>
      <w:ind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b">
    <w:name w:val="Верхній колонтитул Знак"/>
    <w:basedOn w:val="a2"/>
    <w:link w:val="afa"/>
    <w:uiPriority w:val="99"/>
    <w:rsid w:val="007F5E57"/>
    <w:rPr>
      <w:rFonts w:asciiTheme="minorHAnsi" w:eastAsiaTheme="minorEastAsia" w:hAnsiTheme="minorHAnsi" w:cstheme="minorBid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155381">
      <w:bodyDiv w:val="1"/>
      <w:marLeft w:val="0"/>
      <w:marRight w:val="0"/>
      <w:marTop w:val="0"/>
      <w:marBottom w:val="0"/>
      <w:divBdr>
        <w:top w:val="none" w:sz="0" w:space="0" w:color="auto"/>
        <w:left w:val="none" w:sz="0" w:space="0" w:color="auto"/>
        <w:bottom w:val="none" w:sz="0" w:space="0" w:color="auto"/>
        <w:right w:val="none" w:sz="0" w:space="0" w:color="auto"/>
      </w:divBdr>
    </w:div>
    <w:div w:id="868298555">
      <w:bodyDiv w:val="1"/>
      <w:marLeft w:val="0"/>
      <w:marRight w:val="0"/>
      <w:marTop w:val="0"/>
      <w:marBottom w:val="0"/>
      <w:divBdr>
        <w:top w:val="none" w:sz="0" w:space="0" w:color="auto"/>
        <w:left w:val="none" w:sz="0" w:space="0" w:color="auto"/>
        <w:bottom w:val="none" w:sz="0" w:space="0" w:color="auto"/>
        <w:right w:val="none" w:sz="0" w:space="0" w:color="auto"/>
      </w:divBdr>
    </w:div>
    <w:div w:id="1035421032">
      <w:bodyDiv w:val="1"/>
      <w:marLeft w:val="0"/>
      <w:marRight w:val="0"/>
      <w:marTop w:val="0"/>
      <w:marBottom w:val="0"/>
      <w:divBdr>
        <w:top w:val="none" w:sz="0" w:space="0" w:color="auto"/>
        <w:left w:val="none" w:sz="0" w:space="0" w:color="auto"/>
        <w:bottom w:val="none" w:sz="0" w:space="0" w:color="auto"/>
        <w:right w:val="none" w:sz="0" w:space="0" w:color="auto"/>
      </w:divBdr>
    </w:div>
    <w:div w:id="1152798206">
      <w:bodyDiv w:val="1"/>
      <w:marLeft w:val="0"/>
      <w:marRight w:val="0"/>
      <w:marTop w:val="0"/>
      <w:marBottom w:val="0"/>
      <w:divBdr>
        <w:top w:val="none" w:sz="0" w:space="0" w:color="auto"/>
        <w:left w:val="none" w:sz="0" w:space="0" w:color="auto"/>
        <w:bottom w:val="none" w:sz="0" w:space="0" w:color="auto"/>
        <w:right w:val="none" w:sz="0" w:space="0" w:color="auto"/>
      </w:divBdr>
    </w:div>
    <w:div w:id="1184396992">
      <w:bodyDiv w:val="1"/>
      <w:marLeft w:val="0"/>
      <w:marRight w:val="0"/>
      <w:marTop w:val="0"/>
      <w:marBottom w:val="0"/>
      <w:divBdr>
        <w:top w:val="none" w:sz="0" w:space="0" w:color="auto"/>
        <w:left w:val="none" w:sz="0" w:space="0" w:color="auto"/>
        <w:bottom w:val="none" w:sz="0" w:space="0" w:color="auto"/>
        <w:right w:val="none" w:sz="0" w:space="0" w:color="auto"/>
      </w:divBdr>
    </w:div>
    <w:div w:id="1260916439">
      <w:bodyDiv w:val="1"/>
      <w:marLeft w:val="0"/>
      <w:marRight w:val="0"/>
      <w:marTop w:val="0"/>
      <w:marBottom w:val="0"/>
      <w:divBdr>
        <w:top w:val="none" w:sz="0" w:space="0" w:color="auto"/>
        <w:left w:val="none" w:sz="0" w:space="0" w:color="auto"/>
        <w:bottom w:val="none" w:sz="0" w:space="0" w:color="auto"/>
        <w:right w:val="none" w:sz="0" w:space="0" w:color="auto"/>
      </w:divBdr>
    </w:div>
    <w:div w:id="1412317865">
      <w:bodyDiv w:val="1"/>
      <w:marLeft w:val="0"/>
      <w:marRight w:val="0"/>
      <w:marTop w:val="0"/>
      <w:marBottom w:val="0"/>
      <w:divBdr>
        <w:top w:val="none" w:sz="0" w:space="0" w:color="auto"/>
        <w:left w:val="none" w:sz="0" w:space="0" w:color="auto"/>
        <w:bottom w:val="none" w:sz="0" w:space="0" w:color="auto"/>
        <w:right w:val="none" w:sz="0" w:space="0" w:color="auto"/>
      </w:divBdr>
    </w:div>
    <w:div w:id="1549760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upp.edu.ua/event/76-ta-naukova-konferentsiya-profesoriv-vikladachiv-naukovikh-pratsivnikiv-aspirantiv-ta-studentiv.html" TargetMode="External"/><Relationship Id="rId2" Type="http://schemas.openxmlformats.org/officeDocument/2006/relationships/numbering" Target="numbering.xml"/><Relationship Id="rId16" Type="http://schemas.openxmlformats.org/officeDocument/2006/relationships/hyperlink" Target="https://osvita.ua/school/program/program-5-9/56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ej.undip.org.ua/index.php/journal/article/view/351"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nfesp.fl.kpi.ua/node/10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638E-98FE-4CEE-8322-AE8AD497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60</Pages>
  <Words>13738</Words>
  <Characters>78311</Characters>
  <Application>Microsoft Office Word</Application>
  <DocSecurity>0</DocSecurity>
  <Lines>652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Мар'яна</dc:creator>
  <cp:lastModifiedBy>Юлія Артюх</cp:lastModifiedBy>
  <cp:revision>21</cp:revision>
  <dcterms:created xsi:type="dcterms:W3CDTF">2024-05-30T06:41:00Z</dcterms:created>
  <dcterms:modified xsi:type="dcterms:W3CDTF">2024-06-21T09:39:00Z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4DA719744D1D48BC9F1BB1D3BA86662D_11</vt:lpwstr>
  </property>
</Properties>
</file>